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INTERNACIONALES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FB5482">
        <w:rPr>
          <w:rFonts w:ascii="Meiryo" w:eastAsia="Meiryo" w:hAnsi="Meiryo" w:cs="Meiryo"/>
          <w:color w:val="33CCCC"/>
          <w:sz w:val="28"/>
          <w:szCs w:val="28"/>
          <w:lang w:val="es-ES" w:eastAsia="en-US"/>
        </w:rPr>
        <w:t>I</w:t>
      </w:r>
      <w:r w:rsidR="00C56D6B">
        <w:rPr>
          <w:rFonts w:ascii="Meiryo" w:eastAsia="Meiryo" w:hAnsi="Meiryo" w:cs="Meiryo"/>
          <w:color w:val="33CCCC"/>
          <w:sz w:val="28"/>
          <w:szCs w:val="28"/>
          <w:lang w:val="es-ES" w:eastAsia="en-US"/>
        </w:rPr>
        <w:t>4</w:t>
      </w:r>
      <w:r w:rsidR="001B5AF2" w:rsidRPr="001B5AF2">
        <w:rPr>
          <w:rFonts w:ascii="Meiryo" w:eastAsia="Meiryo" w:hAnsi="Meiryo" w:cs="Meiryo"/>
          <w:color w:val="33CCCC"/>
          <w:sz w:val="28"/>
          <w:szCs w:val="28"/>
          <w:lang w:val="es-ES" w:eastAsia="en-US"/>
        </w:rPr>
        <w:t>-2015</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F63839">
        <w:rPr>
          <w:rFonts w:ascii="Arial Black" w:hAnsi="Arial Black"/>
          <w:b/>
          <w:color w:val="33CCCC"/>
          <w:sz w:val="36"/>
          <w:szCs w:val="28"/>
        </w:rPr>
        <w:t xml:space="preserve">MATERIAL DE CURACIÓN PARA </w:t>
      </w:r>
      <w:r w:rsidR="00FB5482">
        <w:rPr>
          <w:rFonts w:ascii="Arial Black" w:hAnsi="Arial Black"/>
          <w:b/>
          <w:color w:val="33CCCC"/>
          <w:sz w:val="36"/>
          <w:szCs w:val="28"/>
        </w:rPr>
        <w:t>DIVERSAS UNIDADES</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EJERCICIO FISCAL 2016</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 TRATADOS INTERNACIONALES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FB5482">
        <w:rPr>
          <w:rFonts w:asciiTheme="minorHAnsi" w:hAnsiTheme="minorHAnsi" w:cs="Arial"/>
        </w:rPr>
        <w:t>I4</w:t>
      </w:r>
      <w:r w:rsidR="0098036D">
        <w:rPr>
          <w:rFonts w:asciiTheme="minorHAnsi" w:hAnsiTheme="minorHAnsi" w:cs="Arial"/>
        </w:rPr>
        <w:t>-</w:t>
      </w:r>
      <w:r w:rsidR="003179CA" w:rsidRPr="0078059E">
        <w:rPr>
          <w:rFonts w:asciiTheme="minorHAnsi" w:hAnsiTheme="minorHAnsi" w:cs="Arial"/>
        </w:rPr>
        <w:t>201</w:t>
      </w:r>
      <w:r w:rsidR="001B5AF2">
        <w:rPr>
          <w:rFonts w:asciiTheme="minorHAnsi" w:hAnsiTheme="minorHAnsi" w:cs="Arial"/>
        </w:rPr>
        <w:t>5</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F63839">
        <w:rPr>
          <w:rFonts w:asciiTheme="minorHAnsi" w:hAnsiTheme="minorHAnsi"/>
          <w:b/>
        </w:rPr>
        <w:t xml:space="preserve">MATERIAL DE CURACIÓN </w:t>
      </w:r>
      <w:r w:rsidR="00FB5482">
        <w:rPr>
          <w:rFonts w:asciiTheme="minorHAnsi" w:hAnsiTheme="minorHAnsi"/>
          <w:b/>
        </w:rPr>
        <w:t>PARA DIVERSAS UNIDADES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58000A" w:rsidRPr="0078059E">
        <w:rPr>
          <w:rFonts w:asciiTheme="minorHAnsi" w:hAnsiTheme="minorHAnsi"/>
        </w:rPr>
        <w:t>rtículo 12</w:t>
      </w:r>
      <w:r w:rsidR="00B32CA1">
        <w:rPr>
          <w:rFonts w:asciiTheme="minorHAnsi" w:hAnsiTheme="minorHAnsi"/>
        </w:rPr>
        <w:t>°</w:t>
      </w:r>
      <w:r w:rsidRPr="0078059E">
        <w:rPr>
          <w:rFonts w:asciiTheme="minorHAnsi" w:hAnsiTheme="minorHAnsi"/>
        </w:rPr>
        <w:t xml:space="preserve"> </w:t>
      </w:r>
      <w:r w:rsidRPr="0078059E">
        <w:rPr>
          <w:rFonts w:asciiTheme="minorHAnsi" w:hAnsiTheme="minorHAnsi" w:cs="Arial"/>
        </w:rPr>
        <w:t>de la Ley de Egresos para el año del 201</w:t>
      </w:r>
      <w:r w:rsidR="00B32CA1">
        <w:rPr>
          <w:rFonts w:asciiTheme="minorHAnsi" w:hAnsiTheme="minorHAnsi" w:cs="Arial"/>
        </w:rPr>
        <w:t>5</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Internacional Bajo la Cobertura de Tratados Internacionales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FB5482">
        <w:rPr>
          <w:rFonts w:asciiTheme="minorHAnsi" w:hAnsiTheme="minorHAnsi" w:cs="Arial"/>
        </w:rPr>
        <w:t>I4</w:t>
      </w:r>
      <w:r w:rsidR="00D479E2" w:rsidRPr="0078059E">
        <w:rPr>
          <w:rFonts w:asciiTheme="minorHAnsi" w:hAnsiTheme="minorHAnsi" w:cs="Arial"/>
        </w:rPr>
        <w:t>-201</w:t>
      </w:r>
      <w:r w:rsidR="00B32CA1">
        <w:rPr>
          <w:rFonts w:asciiTheme="minorHAnsi" w:hAnsiTheme="minorHAnsi" w:cs="Arial"/>
        </w:rPr>
        <w:t>5</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F63839">
        <w:rPr>
          <w:rFonts w:asciiTheme="minorHAnsi" w:hAnsiTheme="minorHAnsi" w:cs="Arial"/>
        </w:rPr>
        <w:t xml:space="preserve">MATERIAL DE CURACIÓN </w:t>
      </w:r>
      <w:r w:rsidR="00FB5482">
        <w:rPr>
          <w:rFonts w:asciiTheme="minorHAnsi" w:hAnsiTheme="minorHAnsi" w:cs="Arial"/>
        </w:rPr>
        <w:t>PARA DIVERSAS UNIDADES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Pr="00037DE1"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Internacionales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EC015A">
      <w:pPr>
        <w:pStyle w:val="Prrafodelista"/>
        <w:numPr>
          <w:ilvl w:val="0"/>
          <w:numId w:val="48"/>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9"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w:t>
      </w:r>
      <w:r w:rsidRPr="00CE2E1F">
        <w:rPr>
          <w:rFonts w:asciiTheme="minorHAnsi" w:hAnsiTheme="minorHAnsi" w:cs="Arial"/>
        </w:rPr>
        <w:lastRenderedPageBreak/>
        <w:t xml:space="preserve">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 Tratados Internacionales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Tratados Internacionales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FB5482">
        <w:rPr>
          <w:rFonts w:asciiTheme="minorHAnsi" w:hAnsiTheme="minorHAnsi" w:cs="Arial"/>
        </w:rPr>
        <w:t>I4</w:t>
      </w:r>
      <w:r w:rsidR="0098036D">
        <w:rPr>
          <w:rFonts w:asciiTheme="minorHAnsi" w:hAnsiTheme="minorHAnsi" w:cs="Arial"/>
        </w:rPr>
        <w:t>-</w:t>
      </w:r>
      <w:r w:rsidRPr="0078059E">
        <w:rPr>
          <w:rFonts w:asciiTheme="minorHAnsi" w:hAnsiTheme="minorHAnsi" w:cs="Arial"/>
        </w:rPr>
        <w:t>201</w:t>
      </w:r>
      <w:r w:rsidR="00CE2E1F">
        <w:rPr>
          <w:rFonts w:asciiTheme="minorHAnsi" w:hAnsiTheme="minorHAnsi" w:cs="Arial"/>
        </w:rPr>
        <w:t>5</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1A0EBB">
        <w:rPr>
          <w:rFonts w:asciiTheme="minorHAnsi" w:hAnsiTheme="minorHAnsi" w:cs="Arial"/>
        </w:rPr>
        <w:t>6</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registros sanitarios u otra información </w:t>
      </w:r>
      <w:r w:rsidR="00FB5482">
        <w:rPr>
          <w:rFonts w:asciiTheme="minorHAnsi" w:hAnsiTheme="minorHAnsi" w:cs="Arial"/>
        </w:rPr>
        <w:t>del</w:t>
      </w:r>
      <w:r w:rsidRPr="00F63839">
        <w:rPr>
          <w:rFonts w:asciiTheme="minorHAnsi" w:hAnsiTheme="minorHAnsi" w:cs="Arial"/>
        </w:rPr>
        <w:t xml:space="preserve"> material de curación 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B64229" w:rsidRPr="001A0EBB" w:rsidRDefault="001A0EBB"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 adquisición del </w:t>
      </w:r>
      <w:r w:rsidR="00F63839">
        <w:rPr>
          <w:rFonts w:asciiTheme="minorHAnsi" w:hAnsiTheme="minorHAnsi" w:cs="Arial"/>
        </w:rPr>
        <w:t xml:space="preserve">material de curación </w:t>
      </w:r>
      <w:r w:rsidR="00B64229" w:rsidRPr="001A0EBB">
        <w:rPr>
          <w:rFonts w:asciiTheme="minorHAnsi" w:hAnsiTheme="minorHAnsi" w:cs="Arial"/>
        </w:rPr>
        <w:t>requerido</w:t>
      </w:r>
      <w:r w:rsidR="00F63839">
        <w:rPr>
          <w:rFonts w:asciiTheme="minorHAnsi" w:hAnsiTheme="minorHAnsi" w:cs="Arial"/>
        </w:rPr>
        <w:t>s</w:t>
      </w:r>
      <w:r w:rsidR="00B64229" w:rsidRPr="001A0EBB">
        <w:rPr>
          <w:rFonts w:asciiTheme="minorHAnsi" w:hAnsiTheme="minorHAnsi" w:cs="Arial"/>
        </w:rPr>
        <w:t xml:space="preserve"> por </w:t>
      </w:r>
      <w:r w:rsidR="00FB5482" w:rsidRPr="00FB5482">
        <w:rPr>
          <w:rFonts w:asciiTheme="minorHAnsi" w:hAnsiTheme="minorHAnsi" w:cs="Arial"/>
          <w:bCs/>
        </w:rPr>
        <w:t>l</w:t>
      </w:r>
      <w:r w:rsidR="00B64229" w:rsidRPr="00FB5482">
        <w:rPr>
          <w:rFonts w:asciiTheme="minorHAnsi" w:hAnsiTheme="minorHAnsi" w:cs="Arial"/>
        </w:rPr>
        <w:t xml:space="preserve">a </w:t>
      </w:r>
      <w:r w:rsidR="00B64229" w:rsidRPr="00FB5482">
        <w:rPr>
          <w:rFonts w:asciiTheme="minorHAnsi" w:hAnsiTheme="minorHAnsi" w:cs="Arial"/>
          <w:bCs/>
        </w:rPr>
        <w:t>C</w:t>
      </w:r>
      <w:r w:rsidR="00B64229" w:rsidRPr="00FB5482">
        <w:rPr>
          <w:rFonts w:asciiTheme="minorHAnsi" w:hAnsiTheme="minorHAnsi" w:cs="Arial"/>
        </w:rPr>
        <w:t xml:space="preserve">onvocante, se realizará con recursos del tipo de presupuesto </w:t>
      </w:r>
      <w:r w:rsidR="00B64229" w:rsidRPr="00C90011">
        <w:rPr>
          <w:rFonts w:asciiTheme="minorHAnsi" w:hAnsiTheme="minorHAnsi" w:cs="Arial"/>
        </w:rPr>
        <w:t xml:space="preserve">110101 FASSA,  </w:t>
      </w:r>
      <w:r w:rsidR="00FB5482">
        <w:rPr>
          <w:rFonts w:asciiTheme="minorHAnsi" w:hAnsiTheme="minorHAnsi" w:cs="Arial"/>
        </w:rPr>
        <w:t>Programas 470508, 940808, 010508, 350508, 020508 y 950808</w:t>
      </w:r>
      <w:r w:rsidR="00B64229" w:rsidRPr="00C66C75">
        <w:rPr>
          <w:rFonts w:asciiTheme="minorHAnsi" w:hAnsiTheme="minorHAnsi" w:cs="Arial"/>
        </w:rPr>
        <w:t xml:space="preserve">, Partida </w:t>
      </w:r>
      <w:r w:rsidR="00F63839">
        <w:rPr>
          <w:rFonts w:asciiTheme="minorHAnsi" w:hAnsiTheme="minorHAnsi" w:cs="Arial"/>
        </w:rPr>
        <w:t>25401</w:t>
      </w:r>
      <w:r w:rsidRPr="00C66C75">
        <w:rPr>
          <w:rFonts w:asciiTheme="minorHAnsi" w:hAnsiTheme="minorHAnsi" w:cs="Arial"/>
        </w:rPr>
        <w:t xml:space="preserve"> y con Recursos del presupuesto Se</w:t>
      </w:r>
      <w:r w:rsidR="00F63839">
        <w:rPr>
          <w:rFonts w:asciiTheme="minorHAnsi" w:hAnsiTheme="minorHAnsi" w:cs="Arial"/>
        </w:rPr>
        <w:t>guro Popular Anexo IV, programa</w:t>
      </w:r>
      <w:r w:rsidR="00FB5482">
        <w:rPr>
          <w:rFonts w:asciiTheme="minorHAnsi" w:hAnsiTheme="minorHAnsi" w:cs="Arial"/>
        </w:rPr>
        <w:t xml:space="preserve">s 010508 y </w:t>
      </w:r>
      <w:r w:rsidR="00F63839">
        <w:rPr>
          <w:rFonts w:asciiTheme="minorHAnsi" w:hAnsiTheme="minorHAnsi" w:cs="Arial"/>
        </w:rPr>
        <w:t xml:space="preserve">020508, partida 25401 </w:t>
      </w:r>
      <w:r w:rsidRPr="00C66C75">
        <w:rPr>
          <w:rFonts w:asciiTheme="minorHAnsi" w:hAnsiTheme="minorHAnsi" w:cs="Arial"/>
        </w:rPr>
        <w:t xml:space="preserve">ambos con cargo </w:t>
      </w:r>
      <w:r w:rsidR="00FB5482">
        <w:rPr>
          <w:rFonts w:asciiTheme="minorHAnsi" w:hAnsiTheme="minorHAnsi" w:cs="Arial"/>
        </w:rPr>
        <w:t>diversas unidades</w:t>
      </w:r>
      <w:r>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los domicilios de la </w:t>
      </w:r>
      <w:r w:rsidR="00113DC1" w:rsidRPr="00A91686">
        <w:rPr>
          <w:rFonts w:asciiTheme="minorHAnsi" w:hAnsiTheme="minorHAnsi" w:cstheme="minorHAnsi"/>
        </w:rPr>
        <w:t>Subdirección de Recursos Materiales</w:t>
      </w:r>
      <w:r w:rsidR="00113DC1">
        <w:rPr>
          <w:rFonts w:asciiTheme="minorHAnsi" w:hAnsiTheme="minorHAnsi" w:cstheme="minorHAnsi"/>
        </w:rPr>
        <w:t xml:space="preserve"> y </w:t>
      </w:r>
      <w:r>
        <w:rPr>
          <w:rFonts w:asciiTheme="minorHAnsi" w:hAnsiTheme="minorHAnsi" w:cstheme="minorHAnsi"/>
        </w:rPr>
        <w:t xml:space="preserve">Dirección Administrativa y </w:t>
      </w:r>
      <w:r w:rsidRPr="00A91686">
        <w:rPr>
          <w:rFonts w:asciiTheme="minorHAnsi" w:hAnsiTheme="minorHAnsi" w:cstheme="minorHAnsi"/>
        </w:rPr>
        <w:t xml:space="preserve">en Matamoros No. 520 </w:t>
      </w:r>
      <w:r w:rsidR="00113DC1">
        <w:rPr>
          <w:rFonts w:asciiTheme="minorHAnsi" w:hAnsiTheme="minorHAnsi" w:cstheme="minorHAnsi"/>
        </w:rPr>
        <w:t>oriente</w:t>
      </w:r>
      <w:r w:rsidRPr="00A91686">
        <w:rPr>
          <w:rFonts w:asciiTheme="minorHAnsi" w:hAnsiTheme="minorHAnsi" w:cstheme="minorHAnsi"/>
        </w:rPr>
        <w:t>, 1</w:t>
      </w:r>
      <w:r>
        <w:rPr>
          <w:rFonts w:asciiTheme="minorHAnsi" w:hAnsiTheme="minorHAnsi" w:cstheme="minorHAnsi"/>
        </w:rPr>
        <w:t>° y 2° p</w:t>
      </w:r>
      <w:r w:rsidRPr="00A91686">
        <w:rPr>
          <w:rFonts w:asciiTheme="minorHAnsi" w:hAnsiTheme="minorHAnsi" w:cstheme="minorHAnsi"/>
        </w:rPr>
        <w:t>iso, Centro de Monterrey Nuevo León, C.P. 64000.</w:t>
      </w:r>
    </w:p>
    <w:p w:rsidR="00AD5A14" w:rsidRDefault="00AD5A14" w:rsidP="00A91686">
      <w:pPr>
        <w:tabs>
          <w:tab w:val="left" w:pos="284"/>
        </w:tabs>
        <w:ind w:right="-1"/>
        <w:jc w:val="both"/>
        <w:rPr>
          <w:rFonts w:asciiTheme="minorHAnsi" w:hAnsiTheme="minorHAnsi" w:cs="Arial"/>
        </w:rPr>
      </w:pP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r w:rsidR="00A1692B" w:rsidRPr="00FB5482">
        <w:rPr>
          <w:rFonts w:asciiTheme="minorHAnsi" w:hAnsiTheme="minorHAnsi"/>
          <w:b/>
          <w:u w:val="single"/>
        </w:rPr>
        <w:t xml:space="preserve">Descripción </w:t>
      </w:r>
      <w:r w:rsidR="00CE2E1F" w:rsidRPr="00FB5482">
        <w:rPr>
          <w:rFonts w:asciiTheme="minorHAnsi" w:hAnsiTheme="minorHAnsi"/>
          <w:b/>
          <w:u w:val="single"/>
        </w:rPr>
        <w:t>c</w:t>
      </w:r>
      <w:r w:rsidR="00A1692B" w:rsidRPr="00FB5482">
        <w:rPr>
          <w:rFonts w:asciiTheme="minorHAnsi" w:hAnsiTheme="minorHAnsi"/>
          <w:b/>
          <w:u w:val="single"/>
        </w:rPr>
        <w:t xml:space="preserve">ompleta </w:t>
      </w:r>
      <w:r w:rsidR="003E3F99">
        <w:rPr>
          <w:rFonts w:asciiTheme="minorHAnsi" w:hAnsiTheme="minorHAnsi"/>
          <w:b/>
          <w:u w:val="single"/>
        </w:rPr>
        <w:t>del material de curación</w:t>
      </w:r>
      <w:r w:rsidR="001C147E" w:rsidRPr="00FB5482">
        <w:rPr>
          <w:rFonts w:asciiTheme="minorHAnsi" w:hAnsiTheme="minorHAnsi"/>
          <w:b/>
          <w:u w:val="single"/>
        </w:rPr>
        <w:t>.</w:t>
      </w:r>
    </w:p>
    <w:p w:rsidR="00FB5482" w:rsidRPr="00FB5482" w:rsidRDefault="00FB5482" w:rsidP="00FB5482">
      <w:pPr>
        <w:pStyle w:val="Prrafodelista"/>
        <w:ind w:left="792" w:right="-1"/>
        <w:jc w:val="both"/>
        <w:rPr>
          <w:rFonts w:asciiTheme="minorHAnsi" w:hAnsiTheme="minorHAnsi"/>
          <w:b/>
          <w:u w:val="single"/>
        </w:rPr>
      </w:pPr>
    </w:p>
    <w:p w:rsidR="00F63839" w:rsidRDefault="00A91686" w:rsidP="00F63839">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En los </w:t>
      </w:r>
      <w:bookmarkStart w:id="0" w:name="anexos"/>
      <w:r w:rsidRPr="002F5444">
        <w:rPr>
          <w:rFonts w:asciiTheme="minorHAnsi" w:hAnsiTheme="minorHAnsi" w:cstheme="minorHAnsi"/>
        </w:rPr>
        <w:t xml:space="preserve">anexos </w:t>
      </w:r>
      <w:r w:rsidR="00FB5482">
        <w:rPr>
          <w:rFonts w:asciiTheme="minorHAnsi" w:hAnsiTheme="minorHAnsi" w:cstheme="minorHAnsi"/>
        </w:rPr>
        <w:t>1 y</w:t>
      </w:r>
      <w:r w:rsidR="00C90011" w:rsidRPr="002F5444">
        <w:rPr>
          <w:rFonts w:asciiTheme="minorHAnsi" w:hAnsiTheme="minorHAnsi" w:cstheme="minorHAnsi"/>
        </w:rPr>
        <w:t xml:space="preserve"> 1A </w:t>
      </w:r>
      <w:bookmarkEnd w:id="0"/>
      <w:r w:rsidRPr="002F5444">
        <w:rPr>
          <w:rFonts w:asciiTheme="minorHAnsi" w:hAnsiTheme="minorHAnsi" w:cstheme="minorHAnsi"/>
        </w:rPr>
        <w:t xml:space="preserve">de estas bases, se señalan las partidas, descripción y cantidades de cada uno de los </w:t>
      </w:r>
      <w:r w:rsidR="00F63839" w:rsidRPr="002F5444">
        <w:rPr>
          <w:rFonts w:asciiTheme="minorHAnsi" w:hAnsiTheme="minorHAnsi" w:cstheme="minorHAnsi"/>
        </w:rPr>
        <w:t>material</w:t>
      </w:r>
      <w:r w:rsidR="00FB5482">
        <w:rPr>
          <w:rFonts w:asciiTheme="minorHAnsi" w:hAnsiTheme="minorHAnsi" w:cstheme="minorHAnsi"/>
        </w:rPr>
        <w:t>es</w:t>
      </w:r>
      <w:r w:rsidR="00F63839" w:rsidRPr="002F5444">
        <w:rPr>
          <w:rFonts w:asciiTheme="minorHAnsi" w:hAnsiTheme="minorHAnsi" w:cstheme="minorHAnsi"/>
        </w:rPr>
        <w:t xml:space="preserve"> de curación </w:t>
      </w:r>
      <w:r w:rsidRPr="002F5444">
        <w:rPr>
          <w:rFonts w:asciiTheme="minorHAnsi" w:hAnsiTheme="minorHAnsi" w:cstheme="minorHAnsi"/>
        </w:rPr>
        <w:t xml:space="preserve">requeridos por la Convocante, para atender las necesidades </w:t>
      </w:r>
      <w:r w:rsidR="00FB5482">
        <w:rPr>
          <w:rFonts w:asciiTheme="minorHAnsi" w:hAnsiTheme="minorHAnsi" w:cstheme="minorHAnsi"/>
        </w:rPr>
        <w:t>de diversas unidades</w:t>
      </w:r>
      <w:r w:rsidRPr="002F5444">
        <w:rPr>
          <w:rFonts w:asciiTheme="minorHAnsi" w:hAnsiTheme="minorHAnsi" w:cstheme="minorHAnsi"/>
        </w:rPr>
        <w:t xml:space="preserve"> de la Convocante.</w:t>
      </w:r>
    </w:p>
    <w:p w:rsidR="00FB5482" w:rsidRPr="002F5444" w:rsidRDefault="00FB5482" w:rsidP="00FB5482">
      <w:pPr>
        <w:pStyle w:val="Prrafodelista"/>
        <w:ind w:left="1418"/>
        <w:jc w:val="both"/>
        <w:rPr>
          <w:rFonts w:asciiTheme="minorHAnsi" w:hAnsiTheme="minorHAnsi" w:cstheme="minorHAnsi"/>
        </w:rPr>
      </w:pPr>
    </w:p>
    <w:p w:rsidR="00194C59" w:rsidRPr="00194C59" w:rsidRDefault="00194C59" w:rsidP="00194C59">
      <w:pPr>
        <w:pStyle w:val="Prrafodelista"/>
        <w:numPr>
          <w:ilvl w:val="2"/>
          <w:numId w:val="23"/>
        </w:numPr>
        <w:ind w:left="1418" w:hanging="567"/>
        <w:jc w:val="both"/>
        <w:rPr>
          <w:rFonts w:asciiTheme="minorHAnsi" w:hAnsiTheme="minorHAnsi" w:cstheme="minorHAnsi"/>
        </w:rPr>
      </w:pPr>
      <w:r w:rsidRPr="00194C59">
        <w:rPr>
          <w:rFonts w:asciiTheme="minorHAnsi" w:hAnsiTheme="minorHAnsi"/>
        </w:rPr>
        <w:t xml:space="preserve">El licitante deberá incluir en su oferta económica el costo global del paquete incluido en el anexo 1, considerando las descripciones y cantidades de cada uno de los renglones que integran la partida, los cuales se mencionan en el anexo </w:t>
      </w:r>
      <w:r>
        <w:rPr>
          <w:rFonts w:asciiTheme="minorHAnsi" w:hAnsiTheme="minorHAnsi"/>
        </w:rPr>
        <w:t>1A</w:t>
      </w:r>
      <w:r w:rsidRPr="00194C59">
        <w:rPr>
          <w:rFonts w:asciiTheme="minorHAnsi" w:hAnsiTheme="minorHAnsi"/>
        </w:rPr>
        <w:t>.</w:t>
      </w:r>
    </w:p>
    <w:p w:rsidR="00194C59" w:rsidRPr="00194C59" w:rsidRDefault="00194C59" w:rsidP="00194C59">
      <w:pPr>
        <w:pStyle w:val="Prrafodelista"/>
        <w:rPr>
          <w:rFonts w:asciiTheme="minorHAnsi" w:hAnsiTheme="minorHAnsi"/>
        </w:rPr>
      </w:pPr>
    </w:p>
    <w:p w:rsidR="00194C59" w:rsidRPr="00194C59" w:rsidRDefault="00194C59" w:rsidP="00194C59">
      <w:pPr>
        <w:pStyle w:val="Prrafodelista"/>
        <w:numPr>
          <w:ilvl w:val="2"/>
          <w:numId w:val="23"/>
        </w:numPr>
        <w:ind w:left="1418" w:hanging="567"/>
        <w:jc w:val="both"/>
        <w:rPr>
          <w:rFonts w:asciiTheme="minorHAnsi" w:hAnsiTheme="minorHAnsi" w:cstheme="minorHAnsi"/>
        </w:rPr>
      </w:pPr>
      <w:r w:rsidRPr="00194C59">
        <w:rPr>
          <w:rFonts w:asciiTheme="minorHAnsi" w:hAnsiTheme="minorHAnsi"/>
        </w:rPr>
        <w:t xml:space="preserve">El 60% del monto comprometido por la Convocante, se ejercerá de acuerdo a los anexos No. 1 </w:t>
      </w:r>
      <w:r>
        <w:rPr>
          <w:rFonts w:asciiTheme="minorHAnsi" w:hAnsiTheme="minorHAnsi"/>
        </w:rPr>
        <w:t>y 1A</w:t>
      </w:r>
      <w:r w:rsidRPr="00194C59">
        <w:rPr>
          <w:rFonts w:asciiTheme="minorHAnsi" w:hAnsiTheme="minorHAnsi"/>
        </w:rPr>
        <w:t xml:space="preserve">  y en base a las partidas y renglones y cantidades establecidas por la Convocante, estas cantidades son referenciales y pueden variar según las necesidades de las Unidades y presupuestos autorizados a cada Unidad.</w:t>
      </w:r>
    </w:p>
    <w:p w:rsidR="00194C59" w:rsidRPr="00194C59" w:rsidRDefault="00194C59" w:rsidP="00194C59">
      <w:pPr>
        <w:pStyle w:val="Prrafodelista"/>
        <w:rPr>
          <w:rFonts w:asciiTheme="minorHAnsi" w:hAnsiTheme="minorHAnsi"/>
        </w:rPr>
      </w:pPr>
    </w:p>
    <w:p w:rsidR="00194C59" w:rsidRPr="00194C59" w:rsidRDefault="00194C59" w:rsidP="00194C59">
      <w:pPr>
        <w:pStyle w:val="Prrafodelista"/>
        <w:numPr>
          <w:ilvl w:val="2"/>
          <w:numId w:val="23"/>
        </w:numPr>
        <w:ind w:left="1418" w:hanging="567"/>
        <w:jc w:val="both"/>
        <w:rPr>
          <w:rFonts w:asciiTheme="minorHAnsi" w:hAnsiTheme="minorHAnsi" w:cstheme="minorHAnsi"/>
        </w:rPr>
      </w:pPr>
      <w:r w:rsidRPr="00194C59">
        <w:rPr>
          <w:rFonts w:asciiTheme="minorHAnsi" w:hAnsiTheme="minorHAnsi"/>
        </w:rPr>
        <w:lastRenderedPageBreak/>
        <w:t xml:space="preserve">Las compañías participantes deberán incluir en su sobre de propuestas técnicas, copias de registros sanitarios, legibles y por ambos lados de cuando menos </w:t>
      </w:r>
      <w:r>
        <w:rPr>
          <w:rFonts w:asciiTheme="minorHAnsi" w:hAnsiTheme="minorHAnsi"/>
        </w:rPr>
        <w:t>7</w:t>
      </w:r>
      <w:r w:rsidRPr="00194C59">
        <w:rPr>
          <w:rFonts w:asciiTheme="minorHAnsi" w:hAnsiTheme="minorHAnsi"/>
        </w:rPr>
        <w:t xml:space="preserve">0% de los insumos ofertados y deberán incluir una carta compromiso de que si resultan adjudicados cumplirán con la entrega del </w:t>
      </w:r>
      <w:r>
        <w:rPr>
          <w:rFonts w:asciiTheme="minorHAnsi" w:hAnsiTheme="minorHAnsi"/>
        </w:rPr>
        <w:t>3</w:t>
      </w:r>
      <w:r w:rsidRPr="00194C59">
        <w:rPr>
          <w:rFonts w:asciiTheme="minorHAnsi" w:hAnsiTheme="minorHAnsi"/>
        </w:rPr>
        <w:t>0% restante a la firma del contrato.</w:t>
      </w:r>
    </w:p>
    <w:p w:rsidR="00194C59" w:rsidRPr="002F5444" w:rsidRDefault="00194C59" w:rsidP="00F63839">
      <w:pPr>
        <w:pStyle w:val="Prrafodelista"/>
        <w:rPr>
          <w:rFonts w:asciiTheme="minorHAnsi" w:hAnsiTheme="minorHAnsi" w:cstheme="minorHAnsi"/>
        </w:rPr>
      </w:pPr>
    </w:p>
    <w:p w:rsidR="00194C59" w:rsidRDefault="00F63839" w:rsidP="001457CC">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licitantes deberán presentar Aviso de Funcionamiento a nombre del participante expedida por la Secretaría de Salud con autorización para comercializar </w:t>
      </w:r>
      <w:r w:rsidR="00C96B24">
        <w:rPr>
          <w:rFonts w:asciiTheme="minorHAnsi" w:hAnsiTheme="minorHAnsi" w:cstheme="minorHAnsi"/>
        </w:rPr>
        <w:t>material de curación</w:t>
      </w:r>
      <w:r w:rsidRPr="002F5444">
        <w:rPr>
          <w:rFonts w:asciiTheme="minorHAnsi" w:hAnsiTheme="minorHAnsi" w:cstheme="minorHAnsi"/>
        </w:rPr>
        <w:t xml:space="preserve"> e insumos objeto de la presente licitación y contar con almacén en el área metropolitana de la Ciudad de Monterrey, N. L</w:t>
      </w:r>
      <w:r w:rsidR="00A91686" w:rsidRPr="002F5444">
        <w:rPr>
          <w:rFonts w:asciiTheme="minorHAnsi" w:hAnsiTheme="minorHAnsi" w:cstheme="minorHAnsi"/>
        </w:rPr>
        <w:t>.</w:t>
      </w:r>
      <w:r w:rsidR="00194C59">
        <w:rPr>
          <w:rFonts w:asciiTheme="minorHAnsi" w:hAnsiTheme="minorHAnsi" w:cstheme="minorHAnsi"/>
        </w:rPr>
        <w:t xml:space="preserve"> </w:t>
      </w:r>
    </w:p>
    <w:p w:rsidR="00194C59" w:rsidRPr="00194C59" w:rsidRDefault="00194C59" w:rsidP="00194C59">
      <w:pPr>
        <w:pStyle w:val="Prrafodelista"/>
        <w:rPr>
          <w:rFonts w:asciiTheme="minorHAnsi" w:hAnsiTheme="minorHAnsi"/>
        </w:rPr>
      </w:pPr>
    </w:p>
    <w:p w:rsidR="001457CC" w:rsidRPr="002F5444" w:rsidRDefault="00194C59" w:rsidP="001457CC">
      <w:pPr>
        <w:pStyle w:val="Prrafodelista"/>
        <w:numPr>
          <w:ilvl w:val="2"/>
          <w:numId w:val="23"/>
        </w:numPr>
        <w:ind w:left="1418" w:hanging="567"/>
        <w:jc w:val="both"/>
        <w:rPr>
          <w:rFonts w:asciiTheme="minorHAnsi" w:hAnsiTheme="minorHAnsi" w:cstheme="minorHAnsi"/>
        </w:rPr>
      </w:pPr>
      <w:r w:rsidRPr="00A6680A">
        <w:rPr>
          <w:rFonts w:asciiTheme="minorHAnsi" w:hAnsiTheme="minorHAnsi"/>
        </w:rPr>
        <w:t>En caso de que el licitante que resulte adjudicado por alguna circunstancia o causa de fuerza mayor se vea imposibilitado para entregar los insumos que oferto y alguna Unidad Aplicativa le solicite entregar algún insumo sustituto, la unidad deberá solicitar previamente autorización a la Subdirección de Recursos Materiales; además de que el licitante deberá justificar la situación presentando una carta del fabricante explicando los motivos que le impidan surtir los insumos dirigida al Subdirector de Recursos Materiales de la convocante.</w:t>
      </w:r>
    </w:p>
    <w:p w:rsidR="001457CC" w:rsidRPr="002F5444" w:rsidRDefault="001457CC" w:rsidP="001457CC">
      <w:pPr>
        <w:pStyle w:val="Prrafodelista"/>
        <w:rPr>
          <w:rFonts w:asciiTheme="minorHAnsi" w:hAnsiTheme="minorHAnsi"/>
        </w:rPr>
      </w:pPr>
    </w:p>
    <w:p w:rsidR="00194C59" w:rsidRPr="00194C59" w:rsidRDefault="00F63839" w:rsidP="00A22278">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La Convocante en base a la disposición presupuestal autorizada y a las cantidades enviadas </w:t>
      </w:r>
      <w:r w:rsidR="00113DC1" w:rsidRPr="002F5444">
        <w:rPr>
          <w:rFonts w:asciiTheme="minorHAnsi" w:hAnsiTheme="minorHAnsi" w:cstheme="minorHAnsi"/>
        </w:rPr>
        <w:t xml:space="preserve">por </w:t>
      </w:r>
      <w:r w:rsidR="00194C59">
        <w:rPr>
          <w:rFonts w:asciiTheme="minorHAnsi" w:hAnsiTheme="minorHAnsi" w:cstheme="minorHAnsi"/>
        </w:rPr>
        <w:t>las unidades</w:t>
      </w:r>
      <w:r w:rsidRPr="002F5444">
        <w:rPr>
          <w:rFonts w:asciiTheme="minorHAnsi" w:hAnsiTheme="minorHAnsi" w:cstheme="minorHAnsi"/>
        </w:rPr>
        <w:t xml:space="preserve"> y avalada</w:t>
      </w:r>
      <w:r w:rsidR="00194C59">
        <w:rPr>
          <w:rFonts w:asciiTheme="minorHAnsi" w:hAnsiTheme="minorHAnsi" w:cstheme="minorHAnsi"/>
        </w:rPr>
        <w:t>s</w:t>
      </w:r>
      <w:r w:rsidRPr="002F5444">
        <w:rPr>
          <w:rFonts w:asciiTheme="minorHAnsi" w:hAnsiTheme="minorHAnsi" w:cstheme="minorHAnsi"/>
        </w:rPr>
        <w:t xml:space="preserve"> por los Director</w:t>
      </w:r>
      <w:r w:rsidR="00194C59">
        <w:rPr>
          <w:rFonts w:asciiTheme="minorHAnsi" w:hAnsiTheme="minorHAnsi" w:cstheme="minorHAnsi"/>
        </w:rPr>
        <w:t>es</w:t>
      </w:r>
      <w:r w:rsidRPr="002F5444">
        <w:rPr>
          <w:rFonts w:asciiTheme="minorHAnsi" w:hAnsiTheme="minorHAnsi" w:cstheme="minorHAnsi"/>
        </w:rPr>
        <w:t xml:space="preserve"> de la</w:t>
      </w:r>
      <w:r w:rsidR="00194C59">
        <w:rPr>
          <w:rFonts w:asciiTheme="minorHAnsi" w:hAnsiTheme="minorHAnsi" w:cstheme="minorHAnsi"/>
        </w:rPr>
        <w:t>s</w:t>
      </w:r>
      <w:r w:rsidRPr="002F5444">
        <w:rPr>
          <w:rFonts w:asciiTheme="minorHAnsi" w:hAnsiTheme="minorHAnsi" w:cstheme="minorHAnsi"/>
        </w:rPr>
        <w:t xml:space="preserve"> misma</w:t>
      </w:r>
      <w:r w:rsidR="00194C59">
        <w:rPr>
          <w:rFonts w:asciiTheme="minorHAnsi" w:hAnsiTheme="minorHAnsi" w:cstheme="minorHAnsi"/>
        </w:rPr>
        <w:t>s</w:t>
      </w:r>
      <w:r w:rsidRPr="002F5444">
        <w:rPr>
          <w:rFonts w:asciiTheme="minorHAnsi" w:hAnsiTheme="minorHAnsi" w:cstheme="minorHAnsi"/>
        </w:rPr>
        <w:t>, determinará los montos mínimo</w:t>
      </w:r>
      <w:r w:rsidR="00194C59">
        <w:rPr>
          <w:rFonts w:asciiTheme="minorHAnsi" w:hAnsiTheme="minorHAnsi" w:cstheme="minorHAnsi"/>
        </w:rPr>
        <w:t>s</w:t>
      </w:r>
      <w:r w:rsidRPr="002F5444">
        <w:rPr>
          <w:rFonts w:asciiTheme="minorHAnsi" w:hAnsiTheme="minorHAnsi" w:cstheme="minorHAnsi"/>
        </w:rPr>
        <w:t xml:space="preserve"> y máximo</w:t>
      </w:r>
      <w:r w:rsidR="00194C59">
        <w:rPr>
          <w:rFonts w:asciiTheme="minorHAnsi" w:hAnsiTheme="minorHAnsi" w:cstheme="minorHAnsi"/>
        </w:rPr>
        <w:t>s</w:t>
      </w:r>
      <w:r w:rsidRPr="002F5444">
        <w:rPr>
          <w:rFonts w:asciiTheme="minorHAnsi" w:hAnsiTheme="minorHAnsi" w:cstheme="minorHAnsi"/>
        </w:rPr>
        <w:t xml:space="preserve"> de surtido. La Convocante se compromete a erogar como mínimo el 60% del monto adjudicado. El 60% del monto comprometido por la Convocante, se ejercerá de acuerdo a los anexos No. </w:t>
      </w:r>
      <w:r w:rsidR="00194C59">
        <w:rPr>
          <w:rFonts w:asciiTheme="minorHAnsi" w:hAnsiTheme="minorHAnsi" w:cstheme="minorHAnsi"/>
        </w:rPr>
        <w:t>1 y</w:t>
      </w:r>
      <w:r w:rsidR="00C90011" w:rsidRPr="002F5444">
        <w:rPr>
          <w:rFonts w:asciiTheme="minorHAnsi" w:hAnsiTheme="minorHAnsi" w:cstheme="minorHAnsi"/>
        </w:rPr>
        <w:t xml:space="preserve"> 1A </w:t>
      </w:r>
      <w:r w:rsidRPr="002F5444">
        <w:rPr>
          <w:rFonts w:asciiTheme="minorHAnsi" w:hAnsiTheme="minorHAnsi" w:cstheme="minorHAnsi"/>
        </w:rPr>
        <w:t>y en base a las partidas y renglones y cantidades establecidas por la Convocante, estas cantidades son referenciales y pueden variar seg</w:t>
      </w:r>
      <w:r w:rsidR="00113DC1" w:rsidRPr="002F5444">
        <w:rPr>
          <w:rFonts w:asciiTheme="minorHAnsi" w:hAnsiTheme="minorHAnsi" w:cstheme="minorHAnsi"/>
        </w:rPr>
        <w:t>ún las necesidades del hospital</w:t>
      </w:r>
      <w:r w:rsidRPr="002F5444">
        <w:rPr>
          <w:rFonts w:asciiTheme="minorHAnsi" w:hAnsiTheme="minorHAnsi" w:cstheme="minorHAnsi"/>
        </w:rPr>
        <w:t xml:space="preserve"> y presupuestos autorizados</w:t>
      </w:r>
      <w:r w:rsidR="00A91686" w:rsidRPr="002F5444">
        <w:rPr>
          <w:rFonts w:asciiTheme="minorHAnsi" w:hAnsiTheme="minorHAnsi" w:cstheme="minorHAnsi"/>
        </w:rPr>
        <w:t>.</w:t>
      </w:r>
      <w:r w:rsidRPr="002F5444">
        <w:rPr>
          <w:rFonts w:asciiTheme="minorHAnsi" w:hAnsiTheme="minorHAnsi"/>
        </w:rPr>
        <w:t xml:space="preserve"> </w:t>
      </w:r>
    </w:p>
    <w:p w:rsidR="00194C59" w:rsidRPr="00194C59" w:rsidRDefault="00194C59" w:rsidP="00194C59">
      <w:pPr>
        <w:pStyle w:val="Prrafodelista"/>
        <w:rPr>
          <w:rFonts w:asciiTheme="minorHAnsi" w:hAnsiTheme="minorHAnsi"/>
        </w:rPr>
      </w:pPr>
    </w:p>
    <w:p w:rsidR="00194C59" w:rsidRPr="00113DC1" w:rsidRDefault="00194C59" w:rsidP="00194C59">
      <w:pPr>
        <w:pStyle w:val="Prrafodelista"/>
        <w:numPr>
          <w:ilvl w:val="2"/>
          <w:numId w:val="23"/>
        </w:numPr>
        <w:ind w:left="1418" w:hanging="567"/>
        <w:jc w:val="both"/>
        <w:rPr>
          <w:rFonts w:asciiTheme="minorHAnsi" w:hAnsiTheme="minorHAnsi"/>
        </w:rPr>
      </w:pPr>
      <w:r w:rsidRPr="002F5444">
        <w:rPr>
          <w:rFonts w:asciiTheme="minorHAnsi" w:hAnsiTheme="minorHAnsi" w:cstheme="minorHAnsi"/>
        </w:rPr>
        <w:t xml:space="preserve">El licitante deberá presentar </w:t>
      </w:r>
      <w:r>
        <w:rPr>
          <w:rFonts w:asciiTheme="minorHAnsi" w:hAnsiTheme="minorHAnsi" w:cstheme="minorHAnsi"/>
        </w:rPr>
        <w:t xml:space="preserve">el día 23 de Diciembre de 2015 </w:t>
      </w:r>
      <w:r w:rsidRPr="002F5444">
        <w:rPr>
          <w:rFonts w:asciiTheme="minorHAnsi" w:hAnsiTheme="minorHAnsi" w:cstheme="minorHAnsi"/>
        </w:rPr>
        <w:t>cuando menos el 70% de muestras de Material de Curación solicitados en el anexo 1A, en donde se visualice claramente la impresión del contenido, código de barras y el registro sanitario de la clave, las muestras deberán presentarse etiquetadas individualmente, identificando mediante el número de renglón, clave, nombre del licitante y número de licitación. Las muestras deberán entregarse un día antes del Acto de Presentación y Apertura de Propuestas técnicas, en el Almacén Central ubicado en Prolongación Díaz</w:t>
      </w:r>
      <w:r w:rsidRPr="00F63839">
        <w:rPr>
          <w:rFonts w:asciiTheme="minorHAnsi" w:hAnsiTheme="minorHAnsi" w:cstheme="minorHAnsi"/>
        </w:rPr>
        <w:t xml:space="preserve"> Ordaz No. 204, Col. Díaz Ordaz, San Nicolás de los Garza, N. L., en un horario de 9:00 a 14:00 horas. </w:t>
      </w:r>
    </w:p>
    <w:p w:rsidR="00194C59" w:rsidRDefault="00194C59" w:rsidP="00194C59">
      <w:pPr>
        <w:pStyle w:val="Prrafodelista"/>
        <w:ind w:left="1418" w:hanging="567"/>
        <w:jc w:val="both"/>
        <w:rPr>
          <w:rFonts w:asciiTheme="minorHAnsi" w:hAnsiTheme="minorHAnsi" w:cstheme="minorHAnsi"/>
        </w:rPr>
      </w:pPr>
    </w:p>
    <w:p w:rsidR="00194C59" w:rsidRPr="00F63839" w:rsidRDefault="00194C59" w:rsidP="00194C59">
      <w:pPr>
        <w:pStyle w:val="Prrafodelista"/>
        <w:ind w:left="1418"/>
        <w:jc w:val="both"/>
        <w:rPr>
          <w:rFonts w:asciiTheme="minorHAnsi" w:hAnsiTheme="minorHAnsi"/>
        </w:rPr>
      </w:pPr>
      <w:r w:rsidRPr="00F63839">
        <w:rPr>
          <w:rFonts w:asciiTheme="minorHAnsi" w:hAnsiTheme="minorHAnsi" w:cstheme="minorHAnsi"/>
        </w:rPr>
        <w:t>A la entrega de muestras, la Convocante entregará un comprobante de recepción de muestras, el cual deberá ser firmado por el jefe del Almacén Central, debiendo presentarse mediante relación que servirá como acuse, mismo que deberá anexar en la oferta técnica.</w:t>
      </w:r>
    </w:p>
    <w:p w:rsidR="00A91686" w:rsidRPr="00780E06" w:rsidRDefault="00A91686" w:rsidP="00A91686">
      <w:pPr>
        <w:pStyle w:val="Prrafodelista"/>
        <w:rPr>
          <w:rFonts w:asciiTheme="minorHAnsi" w:hAnsiTheme="minorHAnsi" w:cstheme="minorHAnsi"/>
        </w:rPr>
      </w:pPr>
    </w:p>
    <w:p w:rsidR="00D61C5C" w:rsidRDefault="00F63839" w:rsidP="00D61C5C">
      <w:pPr>
        <w:pStyle w:val="Prrafodelista"/>
        <w:numPr>
          <w:ilvl w:val="2"/>
          <w:numId w:val="23"/>
        </w:numPr>
        <w:ind w:left="1418" w:hanging="567"/>
        <w:jc w:val="both"/>
        <w:rPr>
          <w:rFonts w:asciiTheme="minorHAnsi" w:hAnsiTheme="minorHAnsi"/>
        </w:rPr>
      </w:pPr>
      <w:r w:rsidRPr="002F5444">
        <w:rPr>
          <w:rFonts w:asciiTheme="minorHAnsi" w:hAnsiTheme="minorHAnsi"/>
        </w:rPr>
        <w:t xml:space="preserve">El licitante deberá presentar copia simple completa (anverso y reverso) y legible del registro </w:t>
      </w:r>
      <w:r w:rsidR="00C90011" w:rsidRPr="002F5444">
        <w:rPr>
          <w:rFonts w:asciiTheme="minorHAnsi" w:hAnsiTheme="minorHAnsi"/>
        </w:rPr>
        <w:t>sanitario del 7</w:t>
      </w:r>
      <w:r w:rsidR="00194C59">
        <w:rPr>
          <w:rFonts w:asciiTheme="minorHAnsi" w:hAnsiTheme="minorHAnsi"/>
        </w:rPr>
        <w:t xml:space="preserve">0% de los </w:t>
      </w:r>
      <w:r w:rsidRPr="002F5444">
        <w:rPr>
          <w:rFonts w:asciiTheme="minorHAnsi" w:hAnsiTheme="minorHAnsi"/>
        </w:rPr>
        <w:t xml:space="preserve">Materiales de Curación incluidos en </w:t>
      </w:r>
      <w:r w:rsidR="00113DC1" w:rsidRPr="002F5444">
        <w:rPr>
          <w:rFonts w:asciiTheme="minorHAnsi" w:hAnsiTheme="minorHAnsi"/>
        </w:rPr>
        <w:t>el</w:t>
      </w:r>
      <w:r w:rsidRPr="002F5444">
        <w:rPr>
          <w:rFonts w:asciiTheme="minorHAnsi" w:hAnsiTheme="minorHAnsi"/>
        </w:rPr>
        <w:t xml:space="preserve"> anexo </w:t>
      </w:r>
      <w:r w:rsidR="00113DC1" w:rsidRPr="002F5444">
        <w:rPr>
          <w:rFonts w:asciiTheme="minorHAnsi" w:hAnsiTheme="minorHAnsi"/>
        </w:rPr>
        <w:t>1</w:t>
      </w:r>
      <w:r w:rsidR="00FB14A7" w:rsidRPr="002F5444">
        <w:rPr>
          <w:rFonts w:asciiTheme="minorHAnsi" w:hAnsiTheme="minorHAnsi"/>
        </w:rPr>
        <w:t xml:space="preserve">A </w:t>
      </w:r>
      <w:r w:rsidRPr="002F5444">
        <w:rPr>
          <w:rFonts w:asciiTheme="minorHAnsi" w:hAnsiTheme="minorHAnsi"/>
        </w:rPr>
        <w:t xml:space="preserve">en el cual se mencione el nombre del fabricante y la descripción técnica del </w:t>
      </w:r>
      <w:r w:rsidR="00194C59">
        <w:rPr>
          <w:rFonts w:asciiTheme="minorHAnsi" w:hAnsiTheme="minorHAnsi"/>
        </w:rPr>
        <w:t xml:space="preserve">insumo </w:t>
      </w:r>
      <w:r w:rsidRPr="002F5444">
        <w:rPr>
          <w:rFonts w:asciiTheme="minorHAnsi" w:hAnsiTheme="minorHAnsi"/>
        </w:rPr>
        <w:t>ofertado, referenciando el número de renglón y clave. Deberán incluir una carta compromiso de que si resultan adjudicado</w:t>
      </w:r>
      <w:r w:rsidR="00C90011" w:rsidRPr="002F5444">
        <w:rPr>
          <w:rFonts w:asciiTheme="minorHAnsi" w:hAnsiTheme="minorHAnsi"/>
        </w:rPr>
        <w:t>s cumplirán con la entrega del 3</w:t>
      </w:r>
      <w:r w:rsidRPr="002F5444">
        <w:rPr>
          <w:rFonts w:asciiTheme="minorHAnsi" w:hAnsiTheme="minorHAnsi"/>
        </w:rPr>
        <w:t>0% restante de los registros sanitarios.</w:t>
      </w:r>
    </w:p>
    <w:p w:rsidR="00D61C5C" w:rsidRDefault="00D61C5C" w:rsidP="00D61C5C">
      <w:pPr>
        <w:pStyle w:val="Prrafodelista"/>
        <w:ind w:left="1418"/>
        <w:jc w:val="both"/>
        <w:rPr>
          <w:rFonts w:asciiTheme="minorHAnsi" w:hAnsiTheme="minorHAnsi"/>
        </w:rPr>
      </w:pPr>
    </w:p>
    <w:p w:rsidR="00D61C5C" w:rsidRPr="00D61C5C" w:rsidRDefault="00DA6342" w:rsidP="00D61C5C">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7F1AE6">
        <w:rPr>
          <w:rFonts w:asciiTheme="minorHAnsi" w:hAnsiTheme="minorHAnsi" w:cstheme="minorHAnsi"/>
        </w:rPr>
        <w:t xml:space="preserve">será </w:t>
      </w:r>
      <w:r w:rsidRPr="006049D0">
        <w:rPr>
          <w:rFonts w:asciiTheme="minorHAnsi" w:hAnsiTheme="minorHAnsi" w:cstheme="minorHAnsi"/>
          <w:b/>
        </w:rPr>
        <w:t>por paquete</w:t>
      </w:r>
      <w:r w:rsidR="00F63839" w:rsidRPr="002F5444">
        <w:rPr>
          <w:rFonts w:asciiTheme="minorHAnsi" w:hAnsiTheme="minorHAnsi" w:cstheme="minorHAnsi"/>
        </w:rPr>
        <w:t xml:space="preserve">; por lo que los licitantes participantes deberán cotizar el 100% de los renglones </w:t>
      </w:r>
      <w:r w:rsidR="00086A95">
        <w:rPr>
          <w:rFonts w:asciiTheme="minorHAnsi" w:hAnsiTheme="minorHAnsi" w:cstheme="minorHAnsi"/>
        </w:rPr>
        <w:t xml:space="preserve">y partidas </w:t>
      </w:r>
      <w:r w:rsidR="00F63839" w:rsidRPr="002F5444">
        <w:rPr>
          <w:rFonts w:asciiTheme="minorHAnsi" w:hAnsiTheme="minorHAnsi" w:cstheme="minorHAnsi"/>
        </w:rPr>
        <w:t xml:space="preserve">que aparecen en el anexo </w:t>
      </w:r>
      <w:r w:rsidR="00194C59">
        <w:rPr>
          <w:rFonts w:asciiTheme="minorHAnsi" w:hAnsiTheme="minorHAnsi" w:cstheme="minorHAnsi"/>
        </w:rPr>
        <w:t>1 y</w:t>
      </w:r>
      <w:r w:rsidR="00086A95">
        <w:rPr>
          <w:rFonts w:asciiTheme="minorHAnsi" w:hAnsiTheme="minorHAnsi" w:cstheme="minorHAnsi"/>
        </w:rPr>
        <w:t xml:space="preserve"> </w:t>
      </w:r>
      <w:r w:rsidR="0023049A" w:rsidRPr="002F5444">
        <w:rPr>
          <w:rFonts w:asciiTheme="minorHAnsi" w:hAnsiTheme="minorHAnsi" w:cstheme="minorHAnsi"/>
        </w:rPr>
        <w:t>1</w:t>
      </w:r>
      <w:r w:rsidR="00FB14A7" w:rsidRPr="002F5444">
        <w:rPr>
          <w:rFonts w:asciiTheme="minorHAnsi" w:hAnsiTheme="minorHAnsi" w:cstheme="minorHAnsi"/>
        </w:rPr>
        <w:t>A</w:t>
      </w:r>
      <w:r w:rsidR="00F63839" w:rsidRPr="002F5444">
        <w:rPr>
          <w:rFonts w:asciiTheme="minorHAnsi" w:hAnsiTheme="minorHAnsi" w:cstheme="minorHAnsi"/>
        </w:rPr>
        <w:t>.  La Convocante</w:t>
      </w:r>
      <w:r w:rsidR="00F63839" w:rsidRPr="00D61C5C">
        <w:rPr>
          <w:rFonts w:asciiTheme="minorHAnsi" w:hAnsiTheme="minorHAnsi" w:cstheme="minorHAnsi"/>
        </w:rPr>
        <w:t xml:space="preserve"> se reserva el derecho de rechazar todas las partidas presentadas, si no cumple con este punto.</w:t>
      </w:r>
    </w:p>
    <w:p w:rsidR="00D61C5C" w:rsidRPr="00D61C5C" w:rsidRDefault="00D61C5C" w:rsidP="00D61C5C">
      <w:pPr>
        <w:pStyle w:val="Prrafodelista"/>
        <w:rPr>
          <w:rFonts w:ascii="Calibri" w:hAnsi="Calibri"/>
          <w:highlight w:val="magenta"/>
          <w:lang w:val="es-ES"/>
        </w:rPr>
      </w:pPr>
    </w:p>
    <w:p w:rsidR="00F63839" w:rsidRPr="00D61C5C" w:rsidRDefault="00F63839" w:rsidP="00D61C5C">
      <w:pPr>
        <w:pStyle w:val="Prrafodelista"/>
        <w:numPr>
          <w:ilvl w:val="2"/>
          <w:numId w:val="23"/>
        </w:numPr>
        <w:ind w:left="1418" w:hanging="567"/>
        <w:jc w:val="both"/>
        <w:rPr>
          <w:rFonts w:asciiTheme="minorHAnsi" w:hAnsiTheme="minorHAnsi"/>
        </w:rPr>
      </w:pPr>
      <w:r w:rsidRPr="00D61C5C">
        <w:rPr>
          <w:rFonts w:asciiTheme="minorHAnsi" w:hAnsiTheme="minorHAnsi"/>
        </w:rPr>
        <w:t>Para el desarrollo de los eventos y menciones en las presentes bases se señala el domicilio de la Dirección Administrativa en Matamoros oriente, No. 520, segundo piso, Centro de Monterrey Nuevo León, C.P. 64000.</w:t>
      </w:r>
    </w:p>
    <w:p w:rsidR="000B3333" w:rsidRDefault="000B3333" w:rsidP="00A1692B">
      <w:pPr>
        <w:tabs>
          <w:tab w:val="left" w:pos="851"/>
        </w:tabs>
        <w:ind w:right="-1"/>
        <w:jc w:val="both"/>
        <w:rPr>
          <w:rFonts w:asciiTheme="minorHAnsi" w:hAnsiTheme="minorHAnsi"/>
          <w:b/>
        </w:rPr>
      </w:pPr>
    </w:p>
    <w:p w:rsidR="00194C59" w:rsidRPr="0078059E" w:rsidRDefault="00194C59"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w:t>
      </w:r>
      <w:proofErr w:type="gramStart"/>
      <w:r w:rsidRPr="001A154A">
        <w:rPr>
          <w:rFonts w:asciiTheme="minorHAnsi" w:hAnsiTheme="minorHAnsi"/>
          <w:b/>
          <w:u w:val="single"/>
        </w:rPr>
        <w:t xml:space="preserve">de los </w:t>
      </w:r>
      <w:r w:rsidR="00F63839">
        <w:rPr>
          <w:rFonts w:asciiTheme="minorHAnsi" w:hAnsiTheme="minorHAnsi"/>
          <w:b/>
          <w:u w:val="single"/>
        </w:rPr>
        <w:t>material</w:t>
      </w:r>
      <w:proofErr w:type="gramEnd"/>
      <w:r w:rsidR="00F63839">
        <w:rPr>
          <w:rFonts w:asciiTheme="minorHAnsi" w:hAnsiTheme="minorHAnsi"/>
          <w:b/>
          <w:u w:val="single"/>
        </w:rPr>
        <w:t xml:space="preserve"> de curación</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 xml:space="preserve">suministro </w:t>
      </w:r>
      <w:r w:rsidR="003C0F1A">
        <w:rPr>
          <w:rFonts w:asciiTheme="minorHAnsi" w:hAnsiTheme="minorHAnsi"/>
          <w:b/>
        </w:rPr>
        <w:t>del</w:t>
      </w:r>
      <w:r w:rsidR="00F63839">
        <w:rPr>
          <w:rFonts w:asciiTheme="minorHAnsi" w:hAnsiTheme="minorHAnsi"/>
          <w:b/>
        </w:rPr>
        <w:t xml:space="preserve"> material de curación</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F63839" w:rsidRPr="00EE37D3" w:rsidRDefault="00F63839" w:rsidP="00F63839">
      <w:pPr>
        <w:pStyle w:val="Prrafodelista"/>
        <w:numPr>
          <w:ilvl w:val="0"/>
          <w:numId w:val="24"/>
        </w:numPr>
        <w:ind w:left="1276" w:right="49" w:hanging="283"/>
        <w:jc w:val="both"/>
        <w:rPr>
          <w:rFonts w:asciiTheme="minorHAnsi" w:hAnsiTheme="minorHAnsi" w:cstheme="minorHAnsi"/>
        </w:rPr>
      </w:pPr>
      <w:r w:rsidRPr="00EE37D3">
        <w:rPr>
          <w:rFonts w:asciiTheme="minorHAnsi" w:hAnsiTheme="minorHAnsi" w:cstheme="minorHAnsi"/>
        </w:rPr>
        <w:t xml:space="preserve">El período de suministro </w:t>
      </w:r>
      <w:r w:rsidR="003C0F1A">
        <w:rPr>
          <w:rFonts w:asciiTheme="minorHAnsi" w:hAnsiTheme="minorHAnsi" w:cstheme="minorHAnsi"/>
        </w:rPr>
        <w:t>del</w:t>
      </w:r>
      <w:r w:rsidRPr="00EE37D3">
        <w:rPr>
          <w:rFonts w:asciiTheme="minorHAnsi" w:hAnsiTheme="minorHAnsi" w:cstheme="minorHAnsi"/>
        </w:rPr>
        <w:t xml:space="preserve"> material de curación será del 01 de </w:t>
      </w:r>
      <w:r>
        <w:rPr>
          <w:rFonts w:asciiTheme="minorHAnsi" w:hAnsiTheme="minorHAnsi" w:cstheme="minorHAnsi"/>
        </w:rPr>
        <w:t>Enero</w:t>
      </w:r>
      <w:r w:rsidRPr="00EE37D3">
        <w:rPr>
          <w:rFonts w:asciiTheme="minorHAnsi" w:hAnsiTheme="minorHAnsi" w:cstheme="minorHAnsi"/>
        </w:rPr>
        <w:t xml:space="preserve"> del 201</w:t>
      </w:r>
      <w:r>
        <w:rPr>
          <w:rFonts w:asciiTheme="minorHAnsi" w:hAnsiTheme="minorHAnsi" w:cstheme="minorHAnsi"/>
        </w:rPr>
        <w:t>6</w:t>
      </w:r>
      <w:r w:rsidRPr="00EE37D3">
        <w:rPr>
          <w:rFonts w:asciiTheme="minorHAnsi" w:hAnsiTheme="minorHAnsi" w:cstheme="minorHAnsi"/>
        </w:rPr>
        <w:t xml:space="preserve"> al 31 de Diciembre del 201</w:t>
      </w:r>
      <w:r>
        <w:rPr>
          <w:rFonts w:asciiTheme="minorHAnsi" w:hAnsiTheme="minorHAnsi" w:cstheme="minorHAnsi"/>
        </w:rPr>
        <w:t>6</w:t>
      </w:r>
      <w:r w:rsidRPr="00EE37D3">
        <w:rPr>
          <w:rFonts w:asciiTheme="minorHAnsi" w:hAnsiTheme="minorHAnsi" w:cstheme="minorHAnsi"/>
        </w:rPr>
        <w:t>.</w:t>
      </w:r>
    </w:p>
    <w:p w:rsidR="00F63839" w:rsidRPr="00EE37D3" w:rsidRDefault="00F63839" w:rsidP="00F63839">
      <w:pPr>
        <w:ind w:left="1276" w:right="49" w:hanging="283"/>
        <w:jc w:val="both"/>
        <w:rPr>
          <w:rFonts w:asciiTheme="minorHAnsi" w:hAnsiTheme="minorHAnsi" w:cstheme="minorHAnsi"/>
        </w:rPr>
      </w:pPr>
    </w:p>
    <w:p w:rsidR="003C0F1A" w:rsidRDefault="00F63839" w:rsidP="003C0F1A">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t>El horario</w:t>
      </w:r>
      <w:r>
        <w:rPr>
          <w:rFonts w:asciiTheme="minorHAnsi" w:hAnsiTheme="minorHAnsi" w:cstheme="minorHAnsi"/>
        </w:rPr>
        <w:t xml:space="preserve"> de entrega de los insumos </w:t>
      </w:r>
      <w:r w:rsidRPr="00EE37D3">
        <w:rPr>
          <w:rFonts w:asciiTheme="minorHAnsi" w:hAnsiTheme="minorHAnsi" w:cstheme="minorHAnsi"/>
        </w:rPr>
        <w:t>en la</w:t>
      </w:r>
      <w:r w:rsidR="003C0F1A">
        <w:rPr>
          <w:rFonts w:asciiTheme="minorHAnsi" w:hAnsiTheme="minorHAnsi" w:cstheme="minorHAnsi"/>
        </w:rPr>
        <w:t>s</w:t>
      </w:r>
      <w:r w:rsidRPr="00EE37D3">
        <w:rPr>
          <w:rFonts w:asciiTheme="minorHAnsi" w:hAnsiTheme="minorHAnsi" w:cstheme="minorHAnsi"/>
        </w:rPr>
        <w:t xml:space="preserve"> Unidad</w:t>
      </w:r>
      <w:r w:rsidR="003C0F1A">
        <w:rPr>
          <w:rFonts w:asciiTheme="minorHAnsi" w:hAnsiTheme="minorHAnsi" w:cstheme="minorHAnsi"/>
        </w:rPr>
        <w:t>es</w:t>
      </w:r>
      <w:r w:rsidRPr="00EE37D3">
        <w:rPr>
          <w:rFonts w:asciiTheme="minorHAnsi" w:hAnsiTheme="minorHAnsi" w:cstheme="minorHAnsi"/>
        </w:rPr>
        <w:t xml:space="preserve">: será de lunes a viernes de 9:00 a 14:00 horas. Sin embargo cuando se requieran solicitudes de urgencia éstas deberán de cubrirse las 24:00 horas del día los 365 días del año.    </w:t>
      </w:r>
    </w:p>
    <w:p w:rsidR="003C0F1A" w:rsidRPr="003C0F1A" w:rsidRDefault="003C0F1A" w:rsidP="003C0F1A">
      <w:pPr>
        <w:pStyle w:val="Prrafodelista"/>
        <w:rPr>
          <w:rFonts w:asciiTheme="minorHAnsi" w:hAnsiTheme="minorHAnsi"/>
        </w:rPr>
      </w:pPr>
    </w:p>
    <w:p w:rsidR="003C0F1A" w:rsidRPr="003C0F1A" w:rsidRDefault="003C0F1A" w:rsidP="003C0F1A">
      <w:pPr>
        <w:pStyle w:val="Prrafodelista"/>
        <w:numPr>
          <w:ilvl w:val="0"/>
          <w:numId w:val="24"/>
        </w:numPr>
        <w:tabs>
          <w:tab w:val="right" w:pos="1276"/>
        </w:tabs>
        <w:ind w:left="1276" w:hanging="283"/>
        <w:jc w:val="both"/>
        <w:rPr>
          <w:rFonts w:asciiTheme="minorHAnsi" w:hAnsiTheme="minorHAnsi" w:cstheme="minorHAnsi"/>
        </w:rPr>
      </w:pPr>
      <w:r w:rsidRPr="003C0F1A">
        <w:rPr>
          <w:rFonts w:asciiTheme="minorHAnsi" w:hAnsiTheme="minorHAnsi"/>
        </w:rPr>
        <w:t>El material de curación se entregará dentro de los 7 días hábiles posteriores a la recepción de la Orden de Envío por parte del proveedor que resulte con adjudicación.</w:t>
      </w:r>
    </w:p>
    <w:p w:rsidR="00A1692B" w:rsidRPr="00A16B2E" w:rsidRDefault="00A1692B" w:rsidP="002B6BE9">
      <w:pPr>
        <w:pStyle w:val="BlockText1"/>
        <w:ind w:left="709" w:right="49" w:firstLine="0"/>
        <w:rPr>
          <w:rFonts w:asciiTheme="minorHAnsi" w:hAnsiTheme="minorHAnsi"/>
          <w:sz w:val="20"/>
        </w:rPr>
      </w:pPr>
    </w:p>
    <w:p w:rsidR="003C0F1A" w:rsidRDefault="00A1692B" w:rsidP="003C0F1A">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003C0F1A" w:rsidRPr="00A16B2E">
        <w:rPr>
          <w:rFonts w:asciiTheme="minorHAnsi" w:hAnsiTheme="minorHAnsi"/>
          <w:b/>
        </w:rPr>
        <w:t xml:space="preserve">Lugar de entrega </w:t>
      </w:r>
      <w:r w:rsidR="003C0F1A">
        <w:rPr>
          <w:rFonts w:asciiTheme="minorHAnsi" w:hAnsiTheme="minorHAnsi"/>
          <w:b/>
        </w:rPr>
        <w:t>del material de curación</w:t>
      </w:r>
      <w:r w:rsidR="003C0F1A" w:rsidRPr="00A16B2E">
        <w:rPr>
          <w:rFonts w:asciiTheme="minorHAnsi" w:hAnsiTheme="minorHAnsi"/>
          <w:b/>
        </w:rPr>
        <w:t>:</w:t>
      </w:r>
      <w:r w:rsidR="003C0F1A">
        <w:rPr>
          <w:rFonts w:asciiTheme="minorHAnsi" w:hAnsiTheme="minorHAnsi"/>
          <w:b/>
        </w:rPr>
        <w:t xml:space="preserve"> </w:t>
      </w:r>
    </w:p>
    <w:p w:rsidR="003C0F1A" w:rsidRDefault="003C0F1A" w:rsidP="003C0F1A">
      <w:pPr>
        <w:ind w:left="709" w:right="-1"/>
        <w:jc w:val="both"/>
        <w:rPr>
          <w:rFonts w:asciiTheme="minorHAnsi" w:hAnsiTheme="minorHAnsi"/>
        </w:rPr>
      </w:pPr>
    </w:p>
    <w:p w:rsidR="003C0F1A" w:rsidRDefault="003C0F1A" w:rsidP="003C0F1A">
      <w:pPr>
        <w:ind w:left="709" w:right="-1"/>
        <w:jc w:val="both"/>
        <w:rPr>
          <w:rFonts w:asciiTheme="minorHAnsi" w:hAnsiTheme="minorHAnsi"/>
        </w:rPr>
      </w:pPr>
      <w:r>
        <w:rPr>
          <w:rFonts w:asciiTheme="minorHAnsi" w:hAnsiTheme="minorHAnsi"/>
        </w:rPr>
        <w:t>El lugar de entrega del material de curación será en los Almacenes de cada una de las unidades aplicativas, las cuales se encuentran en los siguientes domicilios:</w:t>
      </w:r>
    </w:p>
    <w:p w:rsidR="003C0F1A" w:rsidRDefault="003C0F1A" w:rsidP="003C0F1A">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3C0F1A" w:rsidRPr="00780E06" w:rsidTr="00EC015A">
        <w:trPr>
          <w:trHeight w:val="166"/>
        </w:trPr>
        <w:tc>
          <w:tcPr>
            <w:tcW w:w="3543"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Calle Almazán, cruz con Rodrigo Gómez, Colonia Tierra y Libertad, Monterrey,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rPr>
                <w:rFonts w:ascii="Century Gothic" w:hAnsi="Century Gothic" w:cstheme="minorHAnsi"/>
                <w:sz w:val="14"/>
                <w:szCs w:val="14"/>
              </w:rPr>
            </w:pPr>
            <w:r w:rsidRPr="000348C5">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Félix U. Gómez Y Rafael Nájera, No. 1700 Col. Terminal, Monterrey, N. L. C.P. 64580.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rPr>
                <w:rFonts w:ascii="Century Gothic" w:hAnsi="Century Gothic" w:cstheme="minorHAnsi"/>
                <w:sz w:val="14"/>
                <w:szCs w:val="14"/>
              </w:rPr>
            </w:pPr>
            <w:r w:rsidRPr="000348C5">
              <w:rPr>
                <w:rFonts w:ascii="Century Gothic" w:hAnsi="Century Gothic" w:cstheme="minorHAnsi"/>
                <w:sz w:val="14"/>
                <w:szCs w:val="14"/>
              </w:rPr>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 xml:space="preserve">Elvira Rentaría No. 900, Colonia Arturo B. de la Garza, Monterrey, </w:t>
            </w:r>
            <w:proofErr w:type="gramStart"/>
            <w:r w:rsidRPr="00AD5A14">
              <w:rPr>
                <w:rFonts w:ascii="Century Gothic" w:hAnsi="Century Gothic" w:cstheme="minorHAnsi"/>
                <w:sz w:val="14"/>
                <w:szCs w:val="14"/>
              </w:rPr>
              <w:t>N.L..</w:t>
            </w:r>
            <w:proofErr w:type="gramEnd"/>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Ave. 20 de Noviembre No. 720, Col. 20 de Noviembre, Guadalupe, N. L.</w:t>
            </w:r>
          </w:p>
        </w:tc>
      </w:tr>
      <w:tr w:rsidR="003C0F1A" w:rsidRPr="00780E06" w:rsidTr="00EC015A">
        <w:trPr>
          <w:trHeight w:val="47"/>
        </w:trPr>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5</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Alberto Chapa No. 550, Col. Bella Vista, Sabinas Hidalgo,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Zaragoza No. 500, Esq. con Martín de Zavala, Cadereyta Jiménez,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 xml:space="preserve">Calle </w:t>
            </w: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S/No., Carretera A Matehuala, Dr. Arroyo,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D30504">
              <w:rPr>
                <w:rFonts w:ascii="Century Gothic" w:hAnsi="Century Gothic" w:cstheme="minorHAnsi"/>
                <w:sz w:val="14"/>
                <w:szCs w:val="14"/>
              </w:rPr>
              <w:t xml:space="preserve">Ave. Adolfo López Mateos No. 4600 Col. Bosques del </w:t>
            </w:r>
            <w:proofErr w:type="spellStart"/>
            <w:r w:rsidRPr="00D30504">
              <w:rPr>
                <w:rFonts w:ascii="Century Gothic" w:hAnsi="Century Gothic" w:cstheme="minorHAnsi"/>
                <w:sz w:val="14"/>
                <w:szCs w:val="14"/>
              </w:rPr>
              <w:t>Nogalar</w:t>
            </w:r>
            <w:proofErr w:type="spellEnd"/>
            <w:r w:rsidRPr="00D30504">
              <w:rPr>
                <w:rFonts w:ascii="Century Gothic" w:hAnsi="Century Gothic" w:cstheme="minorHAnsi"/>
                <w:sz w:val="14"/>
                <w:szCs w:val="14"/>
              </w:rPr>
              <w:t xml:space="preserve"> en San Nicolás de los Garza, N.L. C.P. 66480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tcPr>
          <w:p w:rsidR="003C0F1A" w:rsidRPr="00235398" w:rsidRDefault="003C0F1A" w:rsidP="00EC015A">
            <w:pPr>
              <w:jc w:val="both"/>
              <w:rPr>
                <w:rFonts w:ascii="Century Gothic" w:hAnsi="Century Gothic" w:cstheme="minorHAnsi"/>
                <w:sz w:val="14"/>
                <w:szCs w:val="14"/>
              </w:rPr>
            </w:pPr>
            <w:r w:rsidRPr="00235398">
              <w:rPr>
                <w:rFonts w:ascii="Century Gothic" w:hAnsi="Century Gothic" w:cstheme="minorHAnsi"/>
                <w:sz w:val="14"/>
                <w:szCs w:val="14"/>
              </w:rPr>
              <w:t>Hospital Regional de Alta Especialidad Materno Infantil</w:t>
            </w:r>
          </w:p>
        </w:tc>
        <w:tc>
          <w:tcPr>
            <w:tcW w:w="6096" w:type="dxa"/>
            <w:tcBorders>
              <w:top w:val="single" w:sz="4" w:space="0" w:color="auto"/>
              <w:left w:val="single" w:sz="4" w:space="0" w:color="auto"/>
              <w:bottom w:val="single" w:sz="4" w:space="0" w:color="auto"/>
              <w:right w:val="single" w:sz="4" w:space="0" w:color="auto"/>
            </w:tcBorders>
          </w:tcPr>
          <w:p w:rsidR="003C0F1A" w:rsidRPr="00235398" w:rsidRDefault="003C0F1A" w:rsidP="00EC015A">
            <w:pPr>
              <w:jc w:val="both"/>
              <w:rPr>
                <w:rFonts w:ascii="Century Gothic" w:hAnsi="Century Gothic" w:cstheme="minorHAnsi"/>
                <w:sz w:val="14"/>
                <w:szCs w:val="14"/>
              </w:rPr>
            </w:pPr>
            <w:r w:rsidRPr="00235398">
              <w:rPr>
                <w:rFonts w:ascii="Century Gothic" w:hAnsi="Century Gothic" w:cstheme="minorHAnsi"/>
                <w:sz w:val="14"/>
                <w:szCs w:val="14"/>
              </w:rPr>
              <w:t xml:space="preserve">Calle Aldama No. 460 entre Independencia y 18 de Marzo, Colonia San Rafael, Guadalupe, </w:t>
            </w:r>
            <w:proofErr w:type="gramStart"/>
            <w:r w:rsidRPr="00235398">
              <w:rPr>
                <w:rFonts w:ascii="Century Gothic" w:hAnsi="Century Gothic" w:cstheme="minorHAnsi"/>
                <w:sz w:val="14"/>
                <w:szCs w:val="14"/>
              </w:rPr>
              <w:t>N.L..</w:t>
            </w:r>
            <w:proofErr w:type="gramEnd"/>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Isabel La Católica No. 1100 Col. Centro, Monterrey, N.L. C.P. 64720.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Unidad de Rehabilitación Psiquiátrica</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Capitán Mariano Azueta No. 680, Col. Buenos Aires, Monterrey,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Sabinas Hidalgo,</w:t>
            </w:r>
            <w:r>
              <w:rPr>
                <w:rFonts w:ascii="Century Gothic" w:hAnsi="Century Gothic" w:cstheme="minorHAnsi"/>
                <w:sz w:val="14"/>
                <w:szCs w:val="14"/>
              </w:rPr>
              <w:t xml:space="preserve"> </w:t>
            </w:r>
            <w:r w:rsidRPr="000348C5">
              <w:rPr>
                <w:rFonts w:ascii="Century Gothic" w:hAnsi="Century Gothic" w:cstheme="minorHAnsi"/>
                <w:sz w:val="14"/>
                <w:szCs w:val="14"/>
              </w:rPr>
              <w:t>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Alberto Chapa No. 500, Sabinas Hidalgo,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Cerralvo,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Dr. Cornelio González Ramos No. 400, Libramiento Carretera Monterrey-Miguel Alemán en Cerralvo, N. L. C.P. 65900.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 xml:space="preserve">Ave. </w:t>
            </w:r>
            <w:proofErr w:type="spellStart"/>
            <w:r w:rsidRPr="00AD5A14">
              <w:rPr>
                <w:rFonts w:ascii="Century Gothic" w:hAnsi="Century Gothic" w:cstheme="minorHAnsi"/>
                <w:sz w:val="14"/>
                <w:szCs w:val="14"/>
              </w:rPr>
              <w:t>Alamo</w:t>
            </w:r>
            <w:proofErr w:type="spellEnd"/>
            <w:r w:rsidRPr="00AD5A14">
              <w:rPr>
                <w:rFonts w:ascii="Century Gothic" w:hAnsi="Century Gothic" w:cstheme="minorHAnsi"/>
                <w:sz w:val="14"/>
                <w:szCs w:val="14"/>
              </w:rPr>
              <w:t xml:space="preserve"> y Naranjo S/N Col. </w:t>
            </w:r>
            <w:proofErr w:type="spellStart"/>
            <w:r w:rsidRPr="00AD5A14">
              <w:rPr>
                <w:rFonts w:ascii="Century Gothic" w:hAnsi="Century Gothic" w:cstheme="minorHAnsi"/>
                <w:sz w:val="14"/>
                <w:szCs w:val="14"/>
              </w:rPr>
              <w:t>Provileon</w:t>
            </w:r>
            <w:proofErr w:type="spellEnd"/>
            <w:r w:rsidRPr="00AD5A14">
              <w:rPr>
                <w:rFonts w:ascii="Century Gothic" w:hAnsi="Century Gothic" w:cstheme="minorHAnsi"/>
                <w:sz w:val="14"/>
                <w:szCs w:val="14"/>
              </w:rPr>
              <w:t xml:space="preserve"> Linares, Linares, </w:t>
            </w:r>
            <w:proofErr w:type="gramStart"/>
            <w:r w:rsidRPr="00AD5A14">
              <w:rPr>
                <w:rFonts w:ascii="Century Gothic" w:hAnsi="Century Gothic" w:cstheme="minorHAnsi"/>
                <w:sz w:val="14"/>
                <w:szCs w:val="14"/>
              </w:rPr>
              <w:t>N.L..</w:t>
            </w:r>
            <w:proofErr w:type="gramEnd"/>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Carretera a Galeana-Linares Km 1, Galeana, N. L. C.P. 67850.</w:t>
            </w:r>
          </w:p>
        </w:tc>
      </w:tr>
      <w:tr w:rsidR="003C0F1A" w:rsidRPr="00780E06" w:rsidTr="00EC015A">
        <w:tc>
          <w:tcPr>
            <w:tcW w:w="3543" w:type="dxa"/>
            <w:tcBorders>
              <w:top w:val="single" w:sz="4" w:space="0" w:color="auto"/>
              <w:left w:val="single" w:sz="4" w:space="0" w:color="auto"/>
              <w:bottom w:val="single" w:sz="4" w:space="0" w:color="auto"/>
              <w:right w:val="single" w:sz="4" w:space="0" w:color="auto"/>
            </w:tcBorders>
            <w:vAlign w:val="center"/>
          </w:tcPr>
          <w:p w:rsidR="003C0F1A" w:rsidRPr="000348C5" w:rsidRDefault="003C0F1A" w:rsidP="00EC015A">
            <w:pPr>
              <w:jc w:val="both"/>
              <w:rPr>
                <w:rFonts w:ascii="Century Gothic" w:hAnsi="Century Gothic" w:cstheme="minorHAnsi"/>
                <w:sz w:val="14"/>
                <w:szCs w:val="14"/>
              </w:rPr>
            </w:pPr>
            <w:r w:rsidRPr="000348C5">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rsidR="003C0F1A" w:rsidRPr="00AD5A14" w:rsidRDefault="003C0F1A" w:rsidP="00EC015A">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 Dr. Arroyo, N. L. C.P. 67900.</w:t>
            </w:r>
          </w:p>
        </w:tc>
      </w:tr>
    </w:tbl>
    <w:p w:rsidR="003C0F1A" w:rsidRDefault="003C0F1A" w:rsidP="003C0F1A">
      <w:pPr>
        <w:ind w:right="-1"/>
        <w:jc w:val="both"/>
        <w:rPr>
          <w:rFonts w:asciiTheme="minorHAnsi" w:hAnsiTheme="minorHAnsi" w:cs="Arial"/>
        </w:rPr>
      </w:pPr>
    </w:p>
    <w:p w:rsidR="00F63839" w:rsidRDefault="00F63839" w:rsidP="00F63839">
      <w:pPr>
        <w:ind w:left="709" w:right="-1"/>
        <w:jc w:val="both"/>
        <w:rPr>
          <w:rFonts w:asciiTheme="minorHAnsi" w:hAnsiTheme="minorHAnsi"/>
        </w:rPr>
      </w:pPr>
    </w:p>
    <w:p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t xml:space="preserve">1.2.3.- Condiciones de Entrega del </w:t>
      </w:r>
      <w:r>
        <w:rPr>
          <w:rFonts w:asciiTheme="minorHAnsi" w:hAnsiTheme="minorHAnsi" w:cstheme="minorHAnsi"/>
          <w:b/>
        </w:rPr>
        <w:t>S</w:t>
      </w:r>
      <w:r w:rsidRPr="00EE37D3">
        <w:rPr>
          <w:rFonts w:asciiTheme="minorHAnsi" w:hAnsiTheme="minorHAnsi" w:cstheme="minorHAnsi"/>
          <w:b/>
        </w:rPr>
        <w:t>uministro material de curación:</w:t>
      </w:r>
    </w:p>
    <w:p w:rsidR="00F63839" w:rsidRPr="00EE37D3" w:rsidRDefault="00F63839" w:rsidP="00F63839">
      <w:pPr>
        <w:ind w:left="993"/>
        <w:jc w:val="both"/>
        <w:rPr>
          <w:rFonts w:asciiTheme="minorHAnsi" w:hAnsiTheme="minorHAnsi" w:cstheme="minorHAnsi"/>
          <w:b/>
        </w:rPr>
      </w:pPr>
    </w:p>
    <w:p w:rsidR="003C0F1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cs="Arial"/>
          <w:i/>
        </w:rPr>
        <w:t>Transportación.</w:t>
      </w:r>
      <w:r w:rsidRPr="00A6680A">
        <w:rPr>
          <w:rFonts w:asciiTheme="minorHAnsi" w:hAnsiTheme="minorHAnsi" w:cs="Arial"/>
        </w:rPr>
        <w:t xml:space="preserve"> El licitante que resulte ganador será responsable de la trasportación del material de curación hasta el lugar de entrega  en el medio de transporte y en las condiciones adecuadas de acuerdo a las características de los insumos que se tengan que entregar.</w:t>
      </w:r>
    </w:p>
    <w:p w:rsidR="003C0F1A" w:rsidRPr="00A6680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cs="Arial"/>
          <w:i/>
        </w:rPr>
        <w:lastRenderedPageBreak/>
        <w:t>Presentación.</w:t>
      </w:r>
      <w:r w:rsidRPr="00A6680A">
        <w:rPr>
          <w:rFonts w:asciiTheme="minorHAnsi" w:hAnsiTheme="minorHAnsi" w:cs="Arial"/>
        </w:rPr>
        <w:t xml:space="preserve"> Los insumos entregados deberán cumplir la presentación y especificaciones solicitadas; los cuales se relacionan en los anexos </w:t>
      </w:r>
      <w:r>
        <w:rPr>
          <w:rFonts w:asciiTheme="minorHAnsi" w:hAnsiTheme="minorHAnsi" w:cs="Arial"/>
        </w:rPr>
        <w:t xml:space="preserve">1 </w:t>
      </w:r>
      <w:r w:rsidRPr="00A6680A">
        <w:rPr>
          <w:rFonts w:asciiTheme="minorHAnsi" w:hAnsiTheme="minorHAnsi" w:cs="Arial"/>
        </w:rPr>
        <w:t xml:space="preserve">y </w:t>
      </w:r>
      <w:r>
        <w:rPr>
          <w:rFonts w:asciiTheme="minorHAnsi" w:hAnsiTheme="minorHAnsi" w:cs="Arial"/>
        </w:rPr>
        <w:t>1A</w:t>
      </w:r>
      <w:r w:rsidRPr="00A6680A">
        <w:rPr>
          <w:rFonts w:asciiTheme="minorHAnsi" w:hAnsiTheme="minorHAnsi" w:cs="Arial"/>
        </w:rPr>
        <w:t>.</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cs="Arial"/>
          <w:i/>
        </w:rPr>
        <w:t>Patentes.</w:t>
      </w:r>
      <w:r w:rsidRPr="00A6680A">
        <w:rPr>
          <w:rFonts w:asciiTheme="minorHAnsi" w:hAnsiTheme="minorHAnsi" w:cs="Arial"/>
        </w:rPr>
        <w:t xml:space="preserve"> El licitante que resulte adjudicado asumirá totalmente la responsabilidad legal, en el caso de que al suministrar los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 los insumos a surtir.</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i/>
        </w:rPr>
        <w:t>Orden de Envío</w:t>
      </w:r>
      <w:r w:rsidRPr="00A6680A">
        <w:rPr>
          <w:rFonts w:asciiTheme="minorHAnsi" w:hAnsiTheme="minorHAnsi"/>
        </w:rPr>
        <w:t>. Las Unidades Aplicativas harán la solicitud de insumos requeridos en el formato de Orden de Envío debidamente foliado, dicho formato será firmado por el Administrador y Encargado de Recursos Materiales o Almacén de cada Unidad Aplicativa, y deberá ser enviado vía fax o escaneada (digitalizada) por correo electrónico desde un correo oficial de la convocante al licitante adjudicado, recabando la Unidad Aplicativa acuse de recibo de la Orden de Envío con firma y fecha por parte del proveedor, dicho acuse deberá el proveedor hacerlo el mismo día de la elaboración de la Orden de Envío o a más tardar al siguiente día hábil y se tomará para contabilizar las entregas de insumos el día de elaboración de la Orden de Envío, lo anterior se tomará en cuenta por la Unidad Aplicativa, para el cálculo y elaboración de sanción por el atraso en la entrega de mercancías.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i/>
        </w:rPr>
        <w:t>Acuse de recibo.</w:t>
      </w:r>
      <w:r w:rsidRPr="00A6680A">
        <w:rPr>
          <w:rFonts w:asciiTheme="minorHAnsi" w:hAnsiTheme="minorHAnsi"/>
        </w:rPr>
        <w:t xml:space="preserve"> Para las Ordenes de Envío, de las cuales el licitante adjudicado no remitan acuse de recibo o no se tenga respuesta alguna por parte de estos, será tomada en cuenta por la Unidad Aplicativa como fecha de acuse el día en que se elabore la Orden de Envío para el cálculo y elaboración de sanción por el atraso en la entrega de mercancías.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i/>
        </w:rPr>
        <w:t>Facturas.</w:t>
      </w:r>
      <w:r w:rsidRPr="00A6680A">
        <w:rPr>
          <w:rFonts w:asciiTheme="minorHAnsi" w:hAnsiTheme="minorHAnsi"/>
        </w:rPr>
        <w:t xml:space="preserve"> Las facturas que resulten de la recepción </w:t>
      </w:r>
      <w:r>
        <w:rPr>
          <w:rFonts w:asciiTheme="minorHAnsi" w:hAnsiTheme="minorHAnsi"/>
        </w:rPr>
        <w:t>del material de curación</w:t>
      </w:r>
      <w:r w:rsidRPr="00A6680A">
        <w:rPr>
          <w:rFonts w:asciiTheme="minorHAnsi" w:hAnsiTheme="minorHAnsi"/>
        </w:rPr>
        <w:t xml:space="preserve">,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w:t>
      </w:r>
      <w:r>
        <w:rPr>
          <w:rFonts w:asciiTheme="minorHAnsi" w:hAnsiTheme="minorHAnsi"/>
        </w:rPr>
        <w:t>licitación, Contrato, marca del insumo y orden de e</w:t>
      </w:r>
      <w:r w:rsidRPr="00A6680A">
        <w:rPr>
          <w:rFonts w:asciiTheme="minorHAnsi" w:hAnsiTheme="minorHAnsi"/>
        </w:rPr>
        <w:t>nvío y estarán disponibles las facturas en las Unidades Aplicativas en un plazo no mayor de 2 días hábiles.</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bCs/>
          <w:i/>
        </w:rPr>
        <w:t>Facturas a revisión.</w:t>
      </w:r>
      <w:r w:rsidRPr="00A6680A">
        <w:rPr>
          <w:rFonts w:asciiTheme="minorHAnsi" w:hAnsiTheme="minorHAnsi"/>
          <w:bCs/>
        </w:rPr>
        <w:t xml:space="preserve"> El</w:t>
      </w:r>
      <w:r w:rsidRPr="00A6680A">
        <w:rPr>
          <w:rFonts w:asciiTheme="minorHAnsi" w:hAnsiTheme="minorHAnsi"/>
        </w:rPr>
        <w:t xml:space="preserve"> licitante adjudicado deberá presentar las facturas correspondientes, en original y copia debidamente selladas de recibido y de mercancía revisada y firmadas por el Administrador de la Unidad, en el área de Recursos Financieros para su pago posterior.</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cs="Arial"/>
          <w:i/>
        </w:rPr>
        <w:t>Entrega.</w:t>
      </w:r>
      <w:r w:rsidRPr="00A6680A">
        <w:rPr>
          <w:rFonts w:asciiTheme="minorHAnsi" w:hAnsiTheme="minorHAnsi" w:cs="Arial"/>
        </w:rPr>
        <w:t xml:space="preserve"> La entrega del material de curación será personalizada. </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cs="Arial"/>
          <w:i/>
        </w:rPr>
        <w:t>Identificación.</w:t>
      </w:r>
      <w:r w:rsidRPr="00A6680A">
        <w:rPr>
          <w:rFonts w:asciiTheme="minorHAnsi" w:hAnsiTheme="minorHAnsi" w:cs="Arial"/>
        </w:rPr>
        <w:t xml:space="preserve"> El licitante adjudicado deberá de id</w:t>
      </w:r>
      <w:r>
        <w:rPr>
          <w:rFonts w:asciiTheme="minorHAnsi" w:hAnsiTheme="minorHAnsi" w:cs="Arial"/>
        </w:rPr>
        <w:t>entificar en la factura el No. d</w:t>
      </w:r>
      <w:r w:rsidRPr="00A6680A">
        <w:rPr>
          <w:rFonts w:asciiTheme="minorHAnsi" w:hAnsiTheme="minorHAnsi" w:cs="Arial"/>
        </w:rPr>
        <w:t>e lote y caducidad de los productos al momento de la entrega de los materiales de curación.</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i/>
        </w:rPr>
        <w:t>Lotes.</w:t>
      </w:r>
      <w:r w:rsidRPr="00A6680A">
        <w:rPr>
          <w:rFonts w:asciiTheme="minorHAnsi" w:hAnsiTheme="minorHAnsi"/>
        </w:rPr>
        <w:t xml:space="preserve"> No se aceptarán entregas de más de tres lotes en cada producto.</w:t>
      </w:r>
    </w:p>
    <w:p w:rsidR="003C0F1A" w:rsidRPr="003C0F1A" w:rsidRDefault="003C0F1A" w:rsidP="003C0F1A">
      <w:pPr>
        <w:pStyle w:val="Prrafodelista"/>
        <w:ind w:left="1560"/>
        <w:jc w:val="both"/>
        <w:rPr>
          <w:rFonts w:asciiTheme="minorHAnsi" w:hAnsiTheme="minorHAnsi" w:cs="Arial"/>
        </w:rPr>
      </w:pPr>
    </w:p>
    <w:p w:rsidR="003C0F1A" w:rsidRPr="00A6680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cs="Arial"/>
          <w:i/>
        </w:rPr>
        <w:t xml:space="preserve">Caducidad. </w:t>
      </w:r>
      <w:r w:rsidRPr="00A6680A">
        <w:rPr>
          <w:rFonts w:asciiTheme="minorHAnsi" w:hAnsiTheme="minorHAnsi" w:cs="Arial"/>
        </w:rPr>
        <w:t xml:space="preserve">La caducidad de los materiales de curación deberá ser de 1 año, como mínimo, contado a partir de la recepción en cada una de las Unidades Aplicativas de la Convocante, en caso de suministrar materiales de </w:t>
      </w:r>
      <w:r w:rsidRPr="00A6680A">
        <w:rPr>
          <w:rFonts w:asciiTheme="minorHAnsi" w:hAnsiTheme="minorHAnsi" w:cs="Arial"/>
        </w:rPr>
        <w:lastRenderedPageBreak/>
        <w:t>curación con menor caducidad a la establecida, se podrán devolver los mismos a juicio y responsabilidad de la Unidad Aplicativa.</w:t>
      </w:r>
    </w:p>
    <w:p w:rsidR="003C0F1A" w:rsidRPr="003C0F1A" w:rsidRDefault="003C0F1A" w:rsidP="003C0F1A">
      <w:pPr>
        <w:pStyle w:val="Prrafodelista"/>
        <w:ind w:left="1560"/>
        <w:jc w:val="both"/>
        <w:rPr>
          <w:rFonts w:asciiTheme="minorHAnsi" w:hAnsiTheme="minorHAnsi" w:cs="Arial"/>
        </w:rPr>
      </w:pPr>
    </w:p>
    <w:p w:rsidR="003C0F1A" w:rsidRPr="003C0F1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i/>
        </w:rPr>
        <w:t>Cambios por Caducidad.</w:t>
      </w:r>
      <w:r w:rsidRPr="00A6680A">
        <w:rPr>
          <w:rFonts w:asciiTheme="minorHAnsi" w:hAnsiTheme="minorHAnsi"/>
        </w:rPr>
        <w:t xml:space="preserve"> El licitante adjudicado deberá cambiar los insumos que por algún motivo no fueren consumidos, tres meses antes de su caducidad de acuerdo a los lotes entregados en sus facturas.</w:t>
      </w:r>
    </w:p>
    <w:p w:rsidR="003C0F1A" w:rsidRPr="003C0F1A" w:rsidRDefault="003C0F1A" w:rsidP="003C0F1A">
      <w:pPr>
        <w:pStyle w:val="Prrafodelista"/>
        <w:ind w:left="1560"/>
        <w:jc w:val="both"/>
        <w:rPr>
          <w:rFonts w:asciiTheme="minorHAnsi" w:hAnsiTheme="minorHAnsi" w:cs="Arial"/>
        </w:rPr>
      </w:pPr>
    </w:p>
    <w:p w:rsidR="00AB7FB6" w:rsidRPr="003C0F1A" w:rsidRDefault="003C0F1A" w:rsidP="003C0F1A">
      <w:pPr>
        <w:pStyle w:val="Prrafodelista"/>
        <w:numPr>
          <w:ilvl w:val="0"/>
          <w:numId w:val="45"/>
        </w:numPr>
        <w:ind w:left="1560"/>
        <w:jc w:val="both"/>
        <w:rPr>
          <w:rFonts w:asciiTheme="minorHAnsi" w:hAnsiTheme="minorHAnsi" w:cs="Arial"/>
        </w:rPr>
      </w:pPr>
      <w:r w:rsidRPr="003C0F1A">
        <w:rPr>
          <w:rFonts w:asciiTheme="minorHAnsi" w:hAnsiTheme="minorHAnsi"/>
          <w:i/>
        </w:rPr>
        <w:t>Control de Calidad.</w:t>
      </w:r>
      <w:r w:rsidRPr="003C0F1A">
        <w:rPr>
          <w:rFonts w:asciiTheme="minorHAnsi" w:hAnsiTheme="minorHAnsi"/>
        </w:rPr>
        <w:t xml:space="preserve"> El control de calidad será llevado a cabo por cada una de las unidades aplicativas y se hará conforme a los lineamientos de la Convocante y se inicia desde el recibo de las mercancías hasta su aplicación o uso de los insumos.</w:t>
      </w:r>
    </w:p>
    <w:p w:rsidR="003C1B00" w:rsidRDefault="003C1B00" w:rsidP="002B6BE9">
      <w:pPr>
        <w:ind w:left="284"/>
        <w:jc w:val="both"/>
        <w:rPr>
          <w:rFonts w:asciiTheme="minorHAnsi" w:hAnsiTheme="minorHAnsi" w:cs="Arial"/>
        </w:rPr>
      </w:pPr>
    </w:p>
    <w:p w:rsidR="003C0F1A" w:rsidRDefault="003C0F1A"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w:t>
      </w:r>
      <w:proofErr w:type="gramStart"/>
      <w:r w:rsidRPr="001925AF">
        <w:rPr>
          <w:rFonts w:asciiTheme="minorHAnsi" w:hAnsiTheme="minorHAnsi"/>
        </w:rPr>
        <w:t>previo</w:t>
      </w:r>
      <w:proofErr w:type="gramEnd"/>
      <w:r w:rsidRPr="001925AF">
        <w:rPr>
          <w:rFonts w:asciiTheme="minorHAnsi" w:hAnsiTheme="minorHAnsi"/>
        </w:rPr>
        <w:t xml:space="preserve">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w:t>
      </w:r>
      <w:r w:rsidRPr="000B14D2">
        <w:rPr>
          <w:rFonts w:ascii="Calibri" w:hAnsi="Calibri"/>
        </w:rPr>
        <w:lastRenderedPageBreak/>
        <w:t xml:space="preserve">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C96B24">
      <w:pPr>
        <w:numPr>
          <w:ilvl w:val="0"/>
          <w:numId w:val="3"/>
        </w:numPr>
        <w:tabs>
          <w:tab w:val="right" w:pos="1418"/>
        </w:tabs>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C96B24">
        <w:rPr>
          <w:rFonts w:asciiTheme="minorHAnsi" w:hAnsiTheme="minorHAnsi"/>
        </w:rPr>
        <w:t>LICITACIÓN PÚBLICA INTERNACIONAL BAJO LA COBERTURA DE TRATADOS INTERNACIONALES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2F5444"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lastRenderedPageBreak/>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Currículum de la empresa como proveedor de material de curación,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material de curación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3E6595" w:rsidRDefault="003E6595" w:rsidP="003C7CE4">
      <w:pPr>
        <w:numPr>
          <w:ilvl w:val="0"/>
          <w:numId w:val="8"/>
        </w:numPr>
        <w:tabs>
          <w:tab w:val="left" w:pos="1134"/>
        </w:tabs>
        <w:ind w:right="49"/>
        <w:jc w:val="both"/>
        <w:rPr>
          <w:rFonts w:asciiTheme="minorHAnsi" w:hAnsiTheme="minorHAnsi"/>
          <w:color w:val="000000"/>
        </w:rPr>
      </w:pPr>
      <w:r w:rsidRPr="002229F9">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protesta de decir verdad,</w:t>
      </w:r>
      <w:r w:rsidRPr="00DD19CD">
        <w:rPr>
          <w:rFonts w:asciiTheme="minorHAnsi" w:hAnsiTheme="minorHAnsi" w:cstheme="minorHAnsi"/>
          <w:bCs/>
          <w:color w:val="000000"/>
        </w:rPr>
        <w:t xml:space="preserve"> que el servicio, bienes y productos</w:t>
      </w:r>
      <w:r w:rsidRPr="00DD19CD">
        <w:rPr>
          <w:rFonts w:asciiTheme="minorHAnsi" w:hAnsiTheme="minorHAnsi" w:cstheme="minorHAnsi"/>
          <w:bCs/>
        </w:rPr>
        <w:t xml:space="preserve"> que ofertan, cumplen y reúnen todos los requisitos de la legislación sanitaria vigente.</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bCs/>
          <w:color w:val="000000"/>
        </w:rPr>
        <w:t>Carta bajo protesta de decir verdad que cuentan con la capacidad d</w:t>
      </w:r>
      <w:r w:rsidRPr="00A6680A">
        <w:rPr>
          <w:rFonts w:asciiTheme="minorHAnsi" w:hAnsiTheme="minorHAnsi"/>
          <w:bCs/>
        </w:rPr>
        <w:t xml:space="preserve">e distribución para atender los requerimientos establecidos en estas bases, indicando el equipo actual de distribución, asimismo deberá incluir copias de las tarjetas de circulación de toda la flota propia o arrendada (si es el caso, incluir copia del contrato de arrendamiento) y certificado de fumigación de los vehículos, lo cual la Convocante se reserva el derecho de revisar, verificar y evaluar.  </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bCs/>
        </w:rPr>
        <w:t>Carta de manifiesto bajo protesta de decir verdad</w:t>
      </w:r>
      <w:r w:rsidRPr="00A6680A">
        <w:rPr>
          <w:rFonts w:asciiTheme="minorHAnsi" w:hAnsiTheme="minorHAnsi"/>
          <w:bCs/>
          <w:color w:val="000000"/>
        </w:rPr>
        <w:t xml:space="preserve"> que los productos</w:t>
      </w:r>
      <w:r w:rsidRPr="00A6680A">
        <w:rPr>
          <w:rFonts w:asciiTheme="minorHAnsi" w:hAnsiTheme="minorHAnsi"/>
          <w:bCs/>
        </w:rPr>
        <w:t xml:space="preserve"> que ofertan cumplen y reúnen todos los requisitos de la legislación sanitaria vigente.</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color w:val="000000"/>
        </w:rPr>
        <w:t xml:space="preserve">Carta de apoyo del fabricante o distribuidor mayorista, de todos los materiales de curación que se solicitan en el anexo </w:t>
      </w:r>
      <w:r w:rsidR="00E5363D">
        <w:rPr>
          <w:rFonts w:asciiTheme="minorHAnsi" w:hAnsiTheme="minorHAnsi"/>
          <w:color w:val="000000"/>
        </w:rPr>
        <w:t>1A</w:t>
      </w:r>
      <w:r w:rsidRPr="00A6680A">
        <w:rPr>
          <w:rFonts w:asciiTheme="minorHAnsi" w:hAnsiTheme="minorHAnsi"/>
          <w:color w:val="000000"/>
        </w:rPr>
        <w:t xml:space="preserve"> de estas bases en la cual describan las partidas, marcas y cantidades ofertadas</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color w:val="000000"/>
        </w:rPr>
        <w:t>Carta compromiso de cumplir con el período de caducidad mínimo de un año en el material de curación que entregue, en caso de resultar adjudicado.</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color w:val="000000"/>
        </w:rPr>
        <w:t xml:space="preserve">Se presentarán 3 cartas selladas y firmadas por 3 diferentes Administradores de las Unidades locales de la Convocante (Dos hospitales y una Jurisdicción) y deberán ser en original y 3 Unidades foráneas (fuera del área metropolitana de la ciudad de Monterrey) de la Convocante (Dos hospitales y una Jurisdicción), mediante la </w:t>
      </w:r>
      <w:r w:rsidRPr="00A6680A">
        <w:rPr>
          <w:rFonts w:asciiTheme="minorHAnsi" w:hAnsiTheme="minorHAnsi"/>
        </w:rPr>
        <w:t>cual especifique que ha prestado un buen servicio en el abasto de Materiales de curación.</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Los licitantes que quieran participar en el presente concurso y no hayan establecido una relación comercial con la Convocante, deberán presentar como mínimo cuatro cartas, mediante las cuales estipulen que han prestado buen servicio ante otros clientes</w:t>
      </w:r>
      <w:r w:rsidR="00E5363D">
        <w:rPr>
          <w:rFonts w:asciiTheme="minorHAnsi" w:hAnsiTheme="minorHAnsi"/>
        </w:rPr>
        <w:t xml:space="preserve"> del área de salud</w:t>
      </w:r>
      <w:r w:rsidRPr="00A6680A">
        <w:rPr>
          <w:rFonts w:asciiTheme="minorHAnsi" w:hAnsiTheme="minorHAnsi"/>
        </w:rPr>
        <w:t>, mismas que la Convocante se reserva el derecho de verificar dicha información, para su participación en el presente evento.</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Escrito en el cual garanticen que se comprometen a cumplir con los horarios de entrega de materiales de curación, de acuerdo a lo solicita</w:t>
      </w:r>
      <w:r w:rsidR="00E5363D">
        <w:rPr>
          <w:rFonts w:asciiTheme="minorHAnsi" w:hAnsiTheme="minorHAnsi"/>
        </w:rPr>
        <w:t>do en el punto 1.2</w:t>
      </w:r>
      <w:r w:rsidRPr="00A6680A">
        <w:rPr>
          <w:rFonts w:asciiTheme="minorHAnsi" w:hAnsiTheme="minorHAnsi"/>
        </w:rPr>
        <w:t xml:space="preserve"> de estas bases; además deberá de comprobar mediante el Alta de Hacienda que cuenta con Almacén dentro del área metropolitana.</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 xml:space="preserve">Copias de registros sanitarios legibles y por ambos lados de cuando menos </w:t>
      </w:r>
      <w:r w:rsidR="00C56D6B">
        <w:rPr>
          <w:rFonts w:asciiTheme="minorHAnsi" w:hAnsiTheme="minorHAnsi"/>
        </w:rPr>
        <w:t>7</w:t>
      </w:r>
      <w:r w:rsidRPr="00A6680A">
        <w:rPr>
          <w:rFonts w:asciiTheme="minorHAnsi" w:hAnsiTheme="minorHAnsi"/>
        </w:rPr>
        <w:t xml:space="preserve">0% de los insumos ofertados y carta compromiso de que si resultan adjudicados cumplirán con la entrega del </w:t>
      </w:r>
      <w:r w:rsidR="00C56D6B">
        <w:rPr>
          <w:rFonts w:asciiTheme="minorHAnsi" w:hAnsiTheme="minorHAnsi"/>
        </w:rPr>
        <w:t>3</w:t>
      </w:r>
      <w:r w:rsidRPr="00A6680A">
        <w:rPr>
          <w:rFonts w:asciiTheme="minorHAnsi" w:hAnsiTheme="minorHAnsi"/>
        </w:rPr>
        <w:t>0% restante a la firma del contrato.</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lastRenderedPageBreak/>
        <w:t>Aviso de Funcionamiento a nombre del participante expedida por la Secretaría de Salud con autorización para comercializar los insumos objeto de la presente licitación dentro del área metropolitana de la ciudad de Monterrey, N. L.</w:t>
      </w:r>
    </w:p>
    <w:p w:rsidR="003C0F1A" w:rsidRPr="00A6680A"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Comprobante de recepción de muestras.</w:t>
      </w:r>
    </w:p>
    <w:p w:rsidR="003C0F1A" w:rsidRPr="008D5713" w:rsidRDefault="003C0F1A" w:rsidP="003C0F1A">
      <w:pPr>
        <w:pStyle w:val="Prrafodelista"/>
        <w:numPr>
          <w:ilvl w:val="0"/>
          <w:numId w:val="8"/>
        </w:numPr>
        <w:ind w:right="49"/>
        <w:jc w:val="both"/>
        <w:rPr>
          <w:rFonts w:asciiTheme="minorHAnsi" w:hAnsiTheme="minorHAnsi"/>
          <w:bCs/>
        </w:rPr>
      </w:pPr>
      <w:r w:rsidRPr="00A6680A">
        <w:rPr>
          <w:rFonts w:asciiTheme="minorHAnsi" w:hAnsiTheme="minorHAnsi"/>
        </w:rPr>
        <w:t>Carta bajo protesta de decir verdad y firmada por el representante legal, que manifieste que su representada cumple con todos los registros sanitarios para funcionar como negocio en la venta de productos de consumo en el Sector  Salud.</w:t>
      </w:r>
    </w:p>
    <w:p w:rsidR="008D5713" w:rsidRPr="008D5713" w:rsidRDefault="008D5713" w:rsidP="008D5713">
      <w:pPr>
        <w:pStyle w:val="Prrafodelista"/>
        <w:numPr>
          <w:ilvl w:val="0"/>
          <w:numId w:val="8"/>
        </w:numPr>
        <w:tabs>
          <w:tab w:val="left" w:pos="993"/>
        </w:tabs>
        <w:jc w:val="both"/>
        <w:rPr>
          <w:rFonts w:asciiTheme="minorHAnsi" w:hAnsiTheme="minorHAnsi"/>
        </w:rPr>
      </w:pPr>
      <w:r w:rsidRPr="008D5713">
        <w:rPr>
          <w:rFonts w:asciiTheme="minorHAnsi" w:hAnsiTheme="minorHAnsi"/>
        </w:rPr>
        <w:t>Manual de Procedimientos. A. Manual de Organización de la Empresa. B. Manual de Procedimientos de la empresa. C. Manual de Calidad certificado por organismo autorizado.</w:t>
      </w:r>
    </w:p>
    <w:p w:rsidR="008D5713" w:rsidRPr="008D5713" w:rsidRDefault="003E6595" w:rsidP="008D5713">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 xml:space="preserve">en formato </w:t>
      </w:r>
      <w:proofErr w:type="spellStart"/>
      <w:r w:rsidRPr="00835FDB">
        <w:rPr>
          <w:rFonts w:asciiTheme="minorHAnsi" w:hAnsiTheme="minorHAnsi"/>
          <w:bCs/>
        </w:rPr>
        <w:t>pdf</w:t>
      </w:r>
      <w:proofErr w:type="spellEnd"/>
      <w:r w:rsidRPr="00835FDB">
        <w:rPr>
          <w:rFonts w:asciiTheme="minorHAnsi" w:hAnsiTheme="minorHAnsi"/>
          <w:bCs/>
        </w:rPr>
        <w:t xml:space="preserve">, </w:t>
      </w:r>
      <w:proofErr w:type="spellStart"/>
      <w:r w:rsidRPr="00835FDB">
        <w:rPr>
          <w:rFonts w:asciiTheme="minorHAnsi" w:hAnsiTheme="minorHAnsi"/>
          <w:bCs/>
        </w:rPr>
        <w:t>word</w:t>
      </w:r>
      <w:proofErr w:type="spellEnd"/>
      <w:r w:rsidRPr="00835FDB">
        <w:rPr>
          <w:rFonts w:asciiTheme="minorHAnsi" w:hAnsiTheme="minorHAnsi"/>
          <w:bCs/>
        </w:rPr>
        <w:t xml:space="preserve"> o </w:t>
      </w:r>
      <w:proofErr w:type="spellStart"/>
      <w:r w:rsidRPr="00835FDB">
        <w:rPr>
          <w:rFonts w:asciiTheme="minorHAnsi" w:hAnsiTheme="minorHAnsi"/>
          <w:bCs/>
        </w:rPr>
        <w:t>excel</w:t>
      </w:r>
      <w:proofErr w:type="spellEnd"/>
      <w:r w:rsidRPr="00835FDB">
        <w:rPr>
          <w:rFonts w:asciiTheme="minorHAnsi" w:hAnsiTheme="minorHAnsi"/>
          <w:bCs/>
        </w:rPr>
        <w:t>.</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rsidR="000D5CC3" w:rsidRDefault="005E6330" w:rsidP="000D5CC3">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50</w:t>
      </w:r>
      <w:r w:rsidRPr="00835FDB">
        <w:rPr>
          <w:rFonts w:asciiTheme="minorHAnsi" w:hAnsiTheme="minorHAnsi" w:cs="Arial"/>
        </w:rPr>
        <w:t xml:space="preserve"> </w:t>
      </w:r>
      <w:proofErr w:type="spellStart"/>
      <w:r w:rsidRPr="00835FDB">
        <w:rPr>
          <w:rFonts w:asciiTheme="minorHAnsi" w:hAnsiTheme="minorHAnsi" w:cs="Arial"/>
        </w:rPr>
        <w:t>Fracc</w:t>
      </w:r>
      <w:proofErr w:type="spellEnd"/>
      <w:r w:rsidRPr="00835FDB">
        <w:rPr>
          <w:rFonts w:asciiTheme="minorHAnsi" w:hAnsiTheme="minorHAnsi" w:cs="Arial"/>
        </w:rPr>
        <w:t xml:space="preserve">. XXIII de La Ley de responsabilidades de los Servidores Públicos del Estado y Municipios de Nuevo León 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rsidR="000D5CC3" w:rsidRPr="000D5CC3" w:rsidRDefault="000D5CC3" w:rsidP="000D5CC3">
      <w:pPr>
        <w:numPr>
          <w:ilvl w:val="0"/>
          <w:numId w:val="8"/>
        </w:numPr>
        <w:tabs>
          <w:tab w:val="left" w:pos="1134"/>
        </w:tabs>
        <w:ind w:right="49"/>
        <w:jc w:val="both"/>
        <w:rPr>
          <w:rFonts w:asciiTheme="minorHAnsi" w:hAnsiTheme="minorHAnsi"/>
          <w:color w:val="000000"/>
        </w:rPr>
      </w:pPr>
      <w:r w:rsidRPr="000D5CC3">
        <w:rPr>
          <w:rFonts w:asciiTheme="minorHAnsi" w:hAnsiTheme="minorHAnsi" w:cs="Arial"/>
        </w:rPr>
        <w:t xml:space="preserve">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w:t>
      </w:r>
      <w:r>
        <w:rPr>
          <w:rFonts w:asciiTheme="minorHAnsi" w:hAnsiTheme="minorHAnsi" w:cs="Arial"/>
        </w:rPr>
        <w:t>i</w:t>
      </w:r>
      <w:r w:rsidRPr="000D5CC3">
        <w:rPr>
          <w:rFonts w:asciiTheme="minorHAnsi" w:hAnsiTheme="minorHAnsi" w:cs="Arial"/>
          <w:bCs/>
          <w:lang w:val="es-MX"/>
        </w:rPr>
        <w:t>.</w:t>
      </w:r>
      <w:r>
        <w:rPr>
          <w:rFonts w:asciiTheme="minorHAnsi" w:hAnsiTheme="minorHAnsi" w:cs="Arial"/>
          <w:bCs/>
          <w:lang w:val="es-MX"/>
        </w:rPr>
        <w:t>-</w:t>
      </w:r>
      <w:r w:rsidRPr="000D5CC3">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0D5CC3">
        <w:rPr>
          <w:rFonts w:asciiTheme="minorHAnsi" w:hAnsiTheme="minorHAnsi" w:cs="Arial"/>
          <w:b/>
          <w:bCs/>
          <w:lang w:val="es-MX"/>
        </w:rPr>
        <w:t xml:space="preserve">Anexo </w:t>
      </w:r>
      <w:r w:rsidR="00286133">
        <w:rPr>
          <w:rFonts w:asciiTheme="minorHAnsi" w:hAnsiTheme="minorHAnsi" w:cs="Arial"/>
          <w:b/>
          <w:bCs/>
          <w:lang w:val="es-MX"/>
        </w:rPr>
        <w:t>9</w:t>
      </w:r>
      <w:r w:rsidRPr="000D5CC3">
        <w:rPr>
          <w:rFonts w:asciiTheme="minorHAnsi" w:hAnsiTheme="minorHAnsi" w:cs="Arial"/>
          <w:b/>
          <w:bCs/>
          <w:lang w:val="es-MX"/>
        </w:rPr>
        <w:t>”</w:t>
      </w:r>
      <w:r w:rsidRPr="000D5CC3">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-A”</w:t>
      </w:r>
      <w:r w:rsidRPr="000D5CC3">
        <w:rPr>
          <w:rFonts w:asciiTheme="minorHAnsi" w:hAnsiTheme="minorHAnsi" w:cs="Arial"/>
          <w:bCs/>
          <w:lang w:val="es-MX"/>
        </w:rPr>
        <w:t>.</w:t>
      </w:r>
      <w:r>
        <w:rPr>
          <w:rFonts w:asciiTheme="minorHAnsi" w:hAnsiTheme="minorHAnsi"/>
          <w:color w:val="000000"/>
        </w:rPr>
        <w:t xml:space="preserve"> ii.- </w:t>
      </w:r>
      <w:r w:rsidRPr="000D5CC3">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0D5CC3">
        <w:rPr>
          <w:rFonts w:asciiTheme="minorHAnsi" w:hAnsiTheme="minorHAnsi" w:cs="Arial"/>
          <w:b/>
          <w:bCs/>
          <w:lang w:val="es-MX"/>
        </w:rPr>
        <w:t>Anexo “</w:t>
      </w:r>
      <w:r w:rsidR="00286133">
        <w:rPr>
          <w:rFonts w:asciiTheme="minorHAnsi" w:hAnsiTheme="minorHAnsi" w:cs="Arial"/>
          <w:b/>
          <w:bCs/>
          <w:lang w:val="es-MX"/>
        </w:rPr>
        <w:t>9</w:t>
      </w:r>
      <w:r w:rsidRPr="000D5CC3">
        <w:rPr>
          <w:rFonts w:asciiTheme="minorHAnsi" w:hAnsiTheme="minorHAnsi" w:cs="Arial"/>
          <w:b/>
          <w:bCs/>
          <w:lang w:val="es-MX"/>
        </w:rPr>
        <w:t>-B”.</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las regla 2.1.27 de la Miscelánea Fiscal para el Ejercicio 2015 publicada en el DOF el 30 de Diciembre de 2014, Comprobante del </w:t>
      </w:r>
      <w:r w:rsidRPr="007E5216">
        <w:rPr>
          <w:rFonts w:asciiTheme="minorHAnsi" w:hAnsiTheme="minorHAnsi" w:cs="Arial"/>
        </w:rPr>
        <w:lastRenderedPageBreak/>
        <w:t>último pago de: Impuesto sobre Nóminas, Refrendo y/o Tenencia de los vehículos de su propiedad e Impuesto predial del domicilio fiscal del licitante.</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este que su giro comercial comprende la venta de los servicios a que se refiere el anexo 1</w:t>
      </w:r>
      <w:r w:rsidR="00E5363D">
        <w:rPr>
          <w:rFonts w:asciiTheme="minorHAnsi" w:hAnsiTheme="minorHAnsi" w:cs="Arial"/>
          <w:lang w:val="es-MX"/>
        </w:rPr>
        <w:t>A</w:t>
      </w:r>
      <w:r w:rsidRPr="00FF38A5">
        <w:rPr>
          <w:rFonts w:asciiTheme="minorHAnsi" w:hAnsiTheme="minorHAnsi" w:cs="Arial"/>
          <w:lang w:val="es-MX"/>
        </w:rPr>
        <w:t xml:space="preserve">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C96B2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C96B24">
        <w:rPr>
          <w:rFonts w:asciiTheme="minorHAnsi" w:hAnsiTheme="minorHAnsi" w:cs="Arial"/>
          <w:lang w:val="es-MX"/>
        </w:rPr>
        <w:t>LICITACIÓN PÚBLICA INTERNACIONAL BAJO LA COBERTURA DE TRATADOS INTERNACIONALES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ANEXOS 3, 4 y 10</w:t>
      </w:r>
      <w:r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3E3F99" w:rsidRDefault="003E3F99" w:rsidP="00311634">
      <w:pPr>
        <w:rPr>
          <w:rFonts w:asciiTheme="minorHAnsi" w:hAnsiTheme="minorHAnsi" w:cs="Arial"/>
          <w:lang w:val="es-MX"/>
        </w:rPr>
      </w:pPr>
    </w:p>
    <w:p w:rsidR="003E3F99" w:rsidRDefault="003E3F99" w:rsidP="00311634">
      <w:pPr>
        <w:rPr>
          <w:rFonts w:asciiTheme="minorHAnsi" w:hAnsiTheme="minorHAnsi" w:cs="Arial"/>
          <w:lang w:val="es-MX"/>
        </w:rPr>
      </w:pPr>
    </w:p>
    <w:p w:rsidR="003E3F99" w:rsidRDefault="003E3F99" w:rsidP="00311634">
      <w:pPr>
        <w:rPr>
          <w:rFonts w:asciiTheme="minorHAnsi" w:hAnsiTheme="minorHAnsi" w:cs="Arial"/>
          <w:lang w:val="es-MX"/>
        </w:rPr>
      </w:pPr>
    </w:p>
    <w:p w:rsidR="003E3F99" w:rsidRDefault="003E3F99"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lastRenderedPageBreak/>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325647" w:rsidRPr="00325647" w:rsidRDefault="00325647" w:rsidP="00AA0A4C">
      <w:pPr>
        <w:numPr>
          <w:ilvl w:val="0"/>
          <w:numId w:val="14"/>
        </w:numPr>
        <w:tabs>
          <w:tab w:val="clear" w:pos="540"/>
          <w:tab w:val="num" w:pos="709"/>
          <w:tab w:val="left" w:pos="9923"/>
        </w:tabs>
        <w:ind w:left="709" w:right="-1" w:hanging="142"/>
        <w:jc w:val="both"/>
        <w:rPr>
          <w:rFonts w:asciiTheme="minorHAnsi" w:hAnsiTheme="minorHAnsi"/>
        </w:rPr>
      </w:pPr>
      <w:r w:rsidRPr="00325647">
        <w:rPr>
          <w:rFonts w:asciiTheme="minorHAnsi" w:hAnsiTheme="minorHAnsi" w:cstheme="minorHAnsi"/>
        </w:rPr>
        <w:t xml:space="preserve">Para el desarrollo de los eventos y menciones en las presentes bases se señalan los domicilios de la </w:t>
      </w:r>
      <w:r w:rsidR="00FF38A5">
        <w:rPr>
          <w:rFonts w:asciiTheme="minorHAnsi" w:hAnsiTheme="minorHAnsi" w:cstheme="minorHAnsi"/>
        </w:rPr>
        <w:t>S</w:t>
      </w:r>
      <w:r w:rsidR="00FF38A5" w:rsidRPr="00325647">
        <w:rPr>
          <w:rFonts w:asciiTheme="minorHAnsi" w:hAnsiTheme="minorHAnsi" w:cstheme="minorHAnsi"/>
        </w:rPr>
        <w:t xml:space="preserve">ubdirección de Recursos Materiales </w:t>
      </w:r>
      <w:r w:rsidR="00FF38A5">
        <w:rPr>
          <w:rFonts w:asciiTheme="minorHAnsi" w:hAnsiTheme="minorHAnsi" w:cstheme="minorHAnsi"/>
        </w:rPr>
        <w:t xml:space="preserve">y la </w:t>
      </w:r>
      <w:r w:rsidRPr="00325647">
        <w:rPr>
          <w:rFonts w:asciiTheme="minorHAnsi" w:hAnsiTheme="minorHAnsi" w:cstheme="minorHAnsi"/>
        </w:rPr>
        <w:t xml:space="preserve">Dirección Administrativa y en Matamoros No. 520 </w:t>
      </w:r>
      <w:proofErr w:type="spellStart"/>
      <w:r w:rsidRPr="00325647">
        <w:rPr>
          <w:rFonts w:asciiTheme="minorHAnsi" w:hAnsiTheme="minorHAnsi" w:cstheme="minorHAnsi"/>
        </w:rPr>
        <w:t>Ote</w:t>
      </w:r>
      <w:proofErr w:type="spellEnd"/>
      <w:r w:rsidRPr="00325647">
        <w:rPr>
          <w:rFonts w:asciiTheme="minorHAnsi" w:hAnsiTheme="minorHAnsi" w:cstheme="minorHAnsi"/>
        </w:rPr>
        <w:t>, 1° y 2° piso</w:t>
      </w:r>
      <w:r w:rsidR="00E5363D">
        <w:rPr>
          <w:rFonts w:asciiTheme="minorHAnsi" w:hAnsiTheme="minorHAnsi" w:cstheme="minorHAnsi"/>
        </w:rPr>
        <w:t xml:space="preserve"> respectivamente</w:t>
      </w:r>
      <w:r w:rsidRPr="00325647">
        <w:rPr>
          <w:rFonts w:asciiTheme="minorHAnsi" w:hAnsiTheme="minorHAnsi" w:cstheme="minorHAnsi"/>
        </w:rPr>
        <w:t>, Centro de Monterrey Nuevo León, C.P. 64000.</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lastRenderedPageBreak/>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sidR="00325647">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25647">
        <w:rPr>
          <w:rFonts w:ascii="Calibri" w:hAnsi="Calibri"/>
        </w:rPr>
        <w:t>segundo</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CE6525" w:rsidRPr="0039320A" w:rsidRDefault="00CE652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1B316B">
        <w:rPr>
          <w:rFonts w:ascii="Calibri" w:hAnsi="Calibri"/>
          <w:b w:val="0"/>
          <w:sz w:val="20"/>
        </w:rPr>
        <w:t>del</w:t>
      </w:r>
      <w:r w:rsidR="001B47EB">
        <w:rPr>
          <w:rFonts w:ascii="Calibri" w:hAnsi="Calibri"/>
          <w:b w:val="0"/>
          <w:sz w:val="20"/>
        </w:rPr>
        <w:t xml:space="preserve"> material de curación</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1B316B">
        <w:rPr>
          <w:rFonts w:ascii="Calibri" w:hAnsi="Calibri"/>
        </w:rPr>
        <w:t>del</w:t>
      </w:r>
      <w:r w:rsidR="006E0108">
        <w:rPr>
          <w:rFonts w:ascii="Calibri" w:hAnsi="Calibri"/>
        </w:rPr>
        <w:t xml:space="preserve"> material de curación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Pr>
          <w:rFonts w:ascii="Calibri" w:hAnsi="Calibri" w:cs="Arial"/>
          <w:iCs/>
        </w:rPr>
        <w:t>del suministro</w:t>
      </w:r>
      <w:r w:rsidRPr="001B316B">
        <w:rPr>
          <w:rFonts w:ascii="Calibri" w:hAnsi="Calibri" w:cs="Arial"/>
          <w:iCs/>
        </w:rPr>
        <w:t xml:space="preserve"> del material de curación,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licitación, Contrato, marca del insumo y orden de envío y estarán disponibles las facturas en las Unidades Aplicativas en un plazo no mayor de 2 días hábiles.</w:t>
      </w:r>
    </w:p>
    <w:p w:rsidR="001B316B" w:rsidRPr="0090500C" w:rsidRDefault="001B316B"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lastRenderedPageBreak/>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991DE3" w:rsidRDefault="00991DE3"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1% por cada día hábil de retraso sobre el monto </w:t>
      </w:r>
      <w:r w:rsidR="00661318">
        <w:rPr>
          <w:rFonts w:ascii="Calibri" w:hAnsi="Calibri"/>
        </w:rPr>
        <w:t xml:space="preserve">del suministro </w:t>
      </w:r>
      <w:r w:rsidR="001B316B">
        <w:rPr>
          <w:rFonts w:ascii="Calibri" w:hAnsi="Calibri"/>
        </w:rPr>
        <w:t>del</w:t>
      </w:r>
      <w:r w:rsidR="006E0108">
        <w:rPr>
          <w:rFonts w:ascii="Calibri" w:hAnsi="Calibri"/>
        </w:rPr>
        <w:t xml:space="preserve"> material de curación</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6E0108">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lastRenderedPageBreak/>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0B78E5" w:rsidRPr="00661318" w:rsidRDefault="000B78E5" w:rsidP="000B78E5">
      <w:pPr>
        <w:pStyle w:val="Textoindependiente2"/>
        <w:ind w:right="-1"/>
        <w:rPr>
          <w:rFonts w:ascii="Calibri" w:hAnsi="Calibri"/>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w:t>
      </w:r>
      <w:r w:rsidRPr="0039320A">
        <w:rPr>
          <w:rFonts w:ascii="Calibri" w:hAnsi="Calibri"/>
          <w:b/>
        </w:rPr>
        <w:t>JUNTA DE ACLARACIONES.</w:t>
      </w:r>
    </w:p>
    <w:p w:rsidR="000B78E5" w:rsidRPr="0039320A" w:rsidRDefault="000B78E5" w:rsidP="000B78E5">
      <w:pPr>
        <w:ind w:right="-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Se llevará a </w:t>
      </w:r>
      <w:r w:rsidRPr="00015CAF">
        <w:rPr>
          <w:rFonts w:ascii="Calibri" w:hAnsi="Calibri"/>
        </w:rPr>
        <w:t xml:space="preserve">cabo el día </w:t>
      </w:r>
      <w:r w:rsidR="001B316B">
        <w:rPr>
          <w:rFonts w:ascii="Calibri" w:hAnsi="Calibri"/>
        </w:rPr>
        <w:t>22</w:t>
      </w:r>
      <w:r w:rsidRPr="00190C8C">
        <w:rPr>
          <w:rFonts w:ascii="Calibri" w:hAnsi="Calibri"/>
        </w:rPr>
        <w:t xml:space="preserve"> de </w:t>
      </w:r>
      <w:r w:rsidR="00FA4A0F" w:rsidRPr="00190C8C">
        <w:rPr>
          <w:rFonts w:ascii="Calibri" w:hAnsi="Calibri"/>
        </w:rPr>
        <w:t>Diciembre</w:t>
      </w:r>
      <w:r w:rsidRPr="00190C8C">
        <w:rPr>
          <w:rFonts w:ascii="Calibri" w:hAnsi="Calibri"/>
        </w:rPr>
        <w:t xml:space="preserve"> del 2015 a las </w:t>
      </w:r>
      <w:r w:rsidR="006E0108">
        <w:rPr>
          <w:rFonts w:ascii="Calibri" w:hAnsi="Calibri"/>
        </w:rPr>
        <w:t>1</w:t>
      </w:r>
      <w:r w:rsidR="001B316B">
        <w:rPr>
          <w:rFonts w:ascii="Calibri" w:hAnsi="Calibri"/>
        </w:rPr>
        <w:t>3</w:t>
      </w:r>
      <w:r w:rsidR="00190C8C">
        <w:rPr>
          <w:rFonts w:ascii="Calibri" w:hAnsi="Calibri"/>
        </w:rPr>
        <w:t>:</w:t>
      </w:r>
      <w:r w:rsidR="006E0108">
        <w:rPr>
          <w:rFonts w:ascii="Calibri" w:hAnsi="Calibri"/>
        </w:rPr>
        <w:t>0</w:t>
      </w:r>
      <w:r w:rsidRPr="00190C8C">
        <w:rPr>
          <w:rFonts w:ascii="Calibri" w:hAnsi="Calibri"/>
        </w:rPr>
        <w:t>0 horas,</w:t>
      </w:r>
      <w:r w:rsidRPr="00015CAF">
        <w:rPr>
          <w:rFonts w:ascii="Calibri" w:hAnsi="Calibri"/>
        </w:rPr>
        <w:t xml:space="preserve"> en la Sala de Juntas de la</w:t>
      </w:r>
      <w:r w:rsidRPr="0039320A">
        <w:rPr>
          <w:rFonts w:ascii="Calibri" w:hAnsi="Calibri"/>
        </w:rPr>
        <w:t xml:space="preserve"> </w:t>
      </w:r>
      <w:r w:rsidR="00190C8C">
        <w:rPr>
          <w:rFonts w:ascii="Calibri" w:hAnsi="Calibri"/>
        </w:rPr>
        <w:t>Dirección Administrativa</w:t>
      </w:r>
      <w:r>
        <w:rPr>
          <w:rFonts w:ascii="Calibri" w:hAnsi="Calibri"/>
        </w:rPr>
        <w:t xml:space="preserve"> de l</w:t>
      </w:r>
      <w:r w:rsidRPr="0039320A">
        <w:rPr>
          <w:rFonts w:ascii="Calibri" w:hAnsi="Calibri"/>
        </w:rPr>
        <w:t xml:space="preserve">a </w:t>
      </w:r>
      <w:r w:rsidRPr="00DB6160">
        <w:rPr>
          <w:rFonts w:ascii="Calibri" w:hAnsi="Calibri"/>
        </w:rPr>
        <w:t>Convocante</w:t>
      </w:r>
      <w:r w:rsidRPr="0039320A">
        <w:rPr>
          <w:rFonts w:ascii="Calibri" w:hAnsi="Calibri"/>
        </w:rPr>
        <w:t xml:space="preserve">, ubicada en Matamoros No. 520 </w:t>
      </w:r>
      <w:r>
        <w:rPr>
          <w:rFonts w:ascii="Calibri" w:hAnsi="Calibri"/>
        </w:rPr>
        <w:t xml:space="preserve">oriente, </w:t>
      </w:r>
      <w:r w:rsidR="00190C8C">
        <w:rPr>
          <w:rFonts w:ascii="Calibri" w:hAnsi="Calibri"/>
        </w:rPr>
        <w:t>segundo</w:t>
      </w:r>
      <w:r>
        <w:rPr>
          <w:rFonts w:ascii="Calibri" w:hAnsi="Calibri"/>
        </w:rPr>
        <w:t xml:space="preserve"> piso</w:t>
      </w:r>
      <w:r w:rsidRPr="0039320A">
        <w:rPr>
          <w:rFonts w:ascii="Calibri" w:hAnsi="Calibri"/>
        </w:rPr>
        <w:t>, Centro de la Ciudad, Monterrey Nuevo León, C.P. 64000.</w:t>
      </w:r>
    </w:p>
    <w:p w:rsidR="00190C8C" w:rsidRDefault="00190C8C" w:rsidP="000B78E5">
      <w:pPr>
        <w:ind w:right="-1"/>
        <w:jc w:val="both"/>
        <w:rPr>
          <w:rFonts w:ascii="Calibri" w:hAnsi="Calibri"/>
        </w:rPr>
      </w:pPr>
    </w:p>
    <w:p w:rsidR="000B78E5" w:rsidRPr="0039320A" w:rsidRDefault="000B78E5" w:rsidP="000B78E5">
      <w:pPr>
        <w:ind w:right="49"/>
        <w:jc w:val="both"/>
        <w:rPr>
          <w:rFonts w:ascii="Calibri" w:hAnsi="Calibri"/>
        </w:rPr>
      </w:pPr>
      <w:r w:rsidRPr="0039320A">
        <w:rPr>
          <w:rFonts w:ascii="Calibri" w:hAnsi="Calibri"/>
        </w:rPr>
        <w:t xml:space="preserve">Los </w:t>
      </w:r>
      <w:r w:rsidR="00A86DA7">
        <w:rPr>
          <w:rFonts w:ascii="Calibri" w:hAnsi="Calibri"/>
        </w:rPr>
        <w:t>licitantes</w:t>
      </w:r>
      <w:r w:rsidRPr="0039320A">
        <w:rPr>
          <w:rFonts w:ascii="Calibri" w:hAnsi="Calibri"/>
        </w:rPr>
        <w:t xml:space="preserve"> </w:t>
      </w:r>
      <w:r w:rsidR="00190C8C">
        <w:rPr>
          <w:rFonts w:ascii="Calibri" w:hAnsi="Calibri"/>
        </w:rPr>
        <w:t xml:space="preserve">que pretendan solicitar aclaraciones a los aspectos contenidos en la Convocatoria </w:t>
      </w:r>
      <w:r w:rsidRPr="0039320A">
        <w:rPr>
          <w:rFonts w:ascii="Calibri" w:hAnsi="Calibri"/>
        </w:rPr>
        <w:t xml:space="preserve">deberán entregar las </w:t>
      </w:r>
      <w:r w:rsidRPr="00A86DA7">
        <w:rPr>
          <w:rFonts w:ascii="Calibri" w:hAnsi="Calibri"/>
        </w:rPr>
        <w:t xml:space="preserve">preguntas </w:t>
      </w:r>
      <w:r w:rsidRPr="00A86DA7">
        <w:rPr>
          <w:rFonts w:ascii="Calibri" w:hAnsi="Calibri"/>
          <w:i/>
        </w:rPr>
        <w:t xml:space="preserve">por escrito y en cd o </w:t>
      </w:r>
      <w:proofErr w:type="spellStart"/>
      <w:r w:rsidRPr="00A86DA7">
        <w:rPr>
          <w:rFonts w:ascii="Calibri" w:hAnsi="Calibri"/>
          <w:i/>
        </w:rPr>
        <w:t>usb</w:t>
      </w:r>
      <w:proofErr w:type="spellEnd"/>
      <w:r w:rsidRPr="00A86DA7">
        <w:rPr>
          <w:rFonts w:ascii="Calibri" w:hAnsi="Calibri"/>
          <w:i/>
        </w:rPr>
        <w:t xml:space="preserve"> en documento </w:t>
      </w:r>
      <w:proofErr w:type="spellStart"/>
      <w:r w:rsidRPr="00A86DA7">
        <w:rPr>
          <w:rFonts w:ascii="Calibri" w:hAnsi="Calibri"/>
          <w:i/>
        </w:rPr>
        <w:t>word</w:t>
      </w:r>
      <w:proofErr w:type="spellEnd"/>
      <w:r w:rsidRPr="0039320A">
        <w:rPr>
          <w:rFonts w:ascii="Calibri" w:hAnsi="Calibri"/>
        </w:rPr>
        <w:t xml:space="preserve">; utilizando el formato </w:t>
      </w:r>
      <w:r w:rsidRPr="00835FDB">
        <w:rPr>
          <w:rFonts w:ascii="Calibri" w:hAnsi="Calibri"/>
        </w:rPr>
        <w:t xml:space="preserve">que como </w:t>
      </w:r>
      <w:r w:rsidRPr="00835FDB">
        <w:rPr>
          <w:rFonts w:ascii="Calibri" w:hAnsi="Calibri"/>
          <w:b/>
        </w:rPr>
        <w:t>ANEXO 1</w:t>
      </w:r>
      <w:r w:rsidR="00835FDB" w:rsidRPr="00835FDB">
        <w:rPr>
          <w:rFonts w:ascii="Calibri" w:hAnsi="Calibri"/>
          <w:b/>
        </w:rPr>
        <w:t>4</w:t>
      </w:r>
      <w:r w:rsidRPr="00835FDB">
        <w:rPr>
          <w:rFonts w:ascii="Calibri" w:hAnsi="Calibri"/>
        </w:rPr>
        <w:t xml:space="preserve"> se acompaña a las presentes bases, </w:t>
      </w:r>
      <w:r w:rsidR="00190C8C" w:rsidRPr="00835FDB">
        <w:rPr>
          <w:rFonts w:ascii="Calibri" w:hAnsi="Calibri"/>
        </w:rPr>
        <w:t xml:space="preserve">acompañadas de un escrito, en el que expresen su interés en participar en la licitación, por si o en representación de un tercero, manifestando en todos los casos los datos generales del interesado y, en su caso, del representante, Anexo </w:t>
      </w:r>
      <w:r w:rsidR="00190C8C" w:rsidRPr="00835FDB">
        <w:rPr>
          <w:rFonts w:ascii="Calibri" w:hAnsi="Calibri"/>
          <w:b/>
        </w:rPr>
        <w:t>1</w:t>
      </w:r>
      <w:r w:rsidR="00835FDB" w:rsidRPr="00835FDB">
        <w:rPr>
          <w:rFonts w:ascii="Calibri" w:hAnsi="Calibri"/>
          <w:b/>
        </w:rPr>
        <w:t>4</w:t>
      </w:r>
      <w:r w:rsidR="00190C8C" w:rsidRPr="00835FDB">
        <w:rPr>
          <w:rFonts w:ascii="Calibri" w:hAnsi="Calibri"/>
          <w:b/>
        </w:rPr>
        <w:t>-A</w:t>
      </w:r>
      <w:r w:rsidR="00190C8C" w:rsidRPr="00835FDB">
        <w:rPr>
          <w:rFonts w:ascii="Calibri" w:hAnsi="Calibri"/>
        </w:rPr>
        <w:t xml:space="preserve">, </w:t>
      </w:r>
      <w:r w:rsidRPr="00835FDB">
        <w:rPr>
          <w:rFonts w:ascii="Calibri" w:hAnsi="Calibri"/>
        </w:rPr>
        <w:t>lo</w:t>
      </w:r>
      <w:r w:rsidRPr="0039320A">
        <w:rPr>
          <w:rFonts w:ascii="Calibri" w:hAnsi="Calibri"/>
        </w:rPr>
        <w:t xml:space="preserve"> cual podrán hacer a más tardar 24 horas antes de la celebración del evento, en las oficinas del Departamento de Adquisiciones, ubicado en Matamoros </w:t>
      </w:r>
      <w:r>
        <w:rPr>
          <w:rFonts w:ascii="Calibri" w:hAnsi="Calibri"/>
        </w:rPr>
        <w:t xml:space="preserve">oriente, No. </w:t>
      </w:r>
      <w:r w:rsidRPr="0039320A">
        <w:rPr>
          <w:rFonts w:ascii="Calibri" w:hAnsi="Calibri"/>
        </w:rPr>
        <w:t>520</w:t>
      </w:r>
      <w:r>
        <w:rPr>
          <w:rFonts w:ascii="Calibri" w:hAnsi="Calibri"/>
        </w:rPr>
        <w:t>, primer p</w:t>
      </w:r>
      <w:r w:rsidRPr="0039320A">
        <w:rPr>
          <w:rFonts w:ascii="Calibri" w:hAnsi="Calibri"/>
        </w:rPr>
        <w:t xml:space="preserve">iso, Centro de la Ciudad, Monterrey, Nuevo León, C.P. 64000, Tels.: 8130 70 </w:t>
      </w:r>
      <w:r w:rsidR="00190C8C">
        <w:rPr>
          <w:rFonts w:ascii="Calibri" w:hAnsi="Calibri"/>
        </w:rPr>
        <w:t>46 y</w:t>
      </w:r>
      <w:r w:rsidRPr="0039320A">
        <w:rPr>
          <w:rFonts w:ascii="Calibri" w:hAnsi="Calibri"/>
        </w:rPr>
        <w:t xml:space="preserve"> 8130 70 </w:t>
      </w:r>
      <w:r w:rsidR="00190C8C">
        <w:rPr>
          <w:rFonts w:ascii="Calibri" w:hAnsi="Calibri"/>
        </w:rPr>
        <w:t>47</w:t>
      </w:r>
      <w:r w:rsidRPr="0039320A">
        <w:rPr>
          <w:rFonts w:ascii="Calibri" w:hAnsi="Calibri"/>
        </w:rPr>
        <w:t>. Dichas preguntas deberán estar firmadas por el Representante Legal, caso contrario no se aceptarán. Se levantará acta de la sesión y lo acordado será obligatorio aún para quienes no asistan.</w:t>
      </w:r>
    </w:p>
    <w:p w:rsidR="00190C8C" w:rsidRDefault="00190C8C" w:rsidP="000B78E5">
      <w:pPr>
        <w:ind w:right="-1"/>
        <w:jc w:val="both"/>
        <w:rPr>
          <w:rFonts w:ascii="Calibri" w:hAnsi="Calibri"/>
          <w:b/>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12.</w:t>
      </w:r>
      <w:r>
        <w:rPr>
          <w:rFonts w:ascii="Calibri" w:hAnsi="Calibri"/>
          <w:b/>
        </w:rPr>
        <w:t xml:space="preserve"> </w:t>
      </w:r>
      <w:r w:rsidRPr="0039320A">
        <w:rPr>
          <w:rFonts w:ascii="Calibri" w:hAnsi="Calibri"/>
          <w:b/>
        </w:rPr>
        <w:t>ACTO DE ENTREGA DE PROPUESTAS Y APERTURA TÉCNICA.</w:t>
      </w:r>
    </w:p>
    <w:p w:rsidR="000B78E5" w:rsidRPr="0039320A" w:rsidRDefault="000B78E5" w:rsidP="000B78E5">
      <w:pPr>
        <w:ind w:right="-1"/>
        <w:jc w:val="both"/>
        <w:rPr>
          <w:rFonts w:ascii="Calibri" w:hAnsi="Calibri"/>
        </w:rPr>
      </w:pPr>
    </w:p>
    <w:p w:rsidR="00190C8C" w:rsidRPr="0039320A" w:rsidRDefault="000B78E5" w:rsidP="00190C8C">
      <w:pPr>
        <w:ind w:right="51"/>
        <w:jc w:val="both"/>
        <w:rPr>
          <w:rFonts w:ascii="Calibri" w:hAnsi="Calibri"/>
        </w:rPr>
      </w:pPr>
      <w:r w:rsidRPr="00015CAF">
        <w:rPr>
          <w:rFonts w:ascii="Calibri" w:hAnsi="Calibri" w:cs="Arial"/>
        </w:rPr>
        <w:t xml:space="preserve">Las propuestas técnicas </w:t>
      </w:r>
      <w:r w:rsidR="005C3279">
        <w:rPr>
          <w:rFonts w:ascii="Calibri" w:hAnsi="Calibri" w:cs="Arial"/>
        </w:rPr>
        <w:t xml:space="preserve">y económicas </w:t>
      </w:r>
      <w:r w:rsidRPr="00015CAF">
        <w:rPr>
          <w:rFonts w:ascii="Calibri" w:hAnsi="Calibri" w:cs="Arial"/>
        </w:rPr>
        <w:t xml:space="preserve">se entregarán el día </w:t>
      </w:r>
      <w:r w:rsidR="00190C8C" w:rsidRPr="00190C8C">
        <w:rPr>
          <w:rFonts w:ascii="Calibri" w:hAnsi="Calibri" w:cs="Arial"/>
        </w:rPr>
        <w:t>2</w:t>
      </w:r>
      <w:r w:rsidR="001B316B">
        <w:rPr>
          <w:rFonts w:ascii="Calibri" w:hAnsi="Calibri" w:cs="Arial"/>
        </w:rPr>
        <w:t>8</w:t>
      </w:r>
      <w:r w:rsidRPr="00190C8C">
        <w:rPr>
          <w:rFonts w:ascii="Calibri" w:hAnsi="Calibri" w:cs="Arial"/>
        </w:rPr>
        <w:t xml:space="preserve"> de </w:t>
      </w:r>
      <w:r w:rsidR="00FA4A0F" w:rsidRPr="00190C8C">
        <w:rPr>
          <w:rFonts w:ascii="Calibri" w:hAnsi="Calibri" w:cs="Arial"/>
        </w:rPr>
        <w:t>Diciembre</w:t>
      </w:r>
      <w:r w:rsidRPr="00190C8C">
        <w:rPr>
          <w:rFonts w:ascii="Calibri" w:hAnsi="Calibri" w:cs="Arial"/>
        </w:rPr>
        <w:t xml:space="preserve"> del 2015 a las 1</w:t>
      </w:r>
      <w:r w:rsidR="001B316B">
        <w:rPr>
          <w:rFonts w:ascii="Calibri" w:hAnsi="Calibri" w:cs="Arial"/>
        </w:rPr>
        <w:t>0</w:t>
      </w:r>
      <w:r w:rsidRPr="00190C8C">
        <w:rPr>
          <w:rFonts w:ascii="Calibri" w:hAnsi="Calibri" w:cs="Arial"/>
        </w:rPr>
        <w:t xml:space="preserve">:00 horas </w:t>
      </w:r>
      <w:r w:rsidR="00190C8C" w:rsidRPr="00190C8C">
        <w:rPr>
          <w:rFonts w:ascii="Calibri" w:hAnsi="Calibri" w:cs="Arial"/>
        </w:rPr>
        <w:t>en la Sala de Juntas de la Dirección Administrativa de la Convocante, ubicada en Matamoros No. 520 oriente, segundo piso, Centro de la</w:t>
      </w:r>
      <w:r w:rsidR="00190C8C" w:rsidRPr="0039320A">
        <w:rPr>
          <w:rFonts w:ascii="Calibri" w:hAnsi="Calibri"/>
        </w:rPr>
        <w:t xml:space="preserve"> Ciudad, Monterrey Nuevo León, C.P. 64000.</w:t>
      </w:r>
    </w:p>
    <w:p w:rsidR="000B78E5" w:rsidRPr="00190C8C" w:rsidRDefault="000B78E5" w:rsidP="00190C8C">
      <w:pPr>
        <w:ind w:right="51"/>
        <w:jc w:val="both"/>
        <w:rPr>
          <w:rFonts w:ascii="Calibri" w:hAnsi="Calibri"/>
        </w:rPr>
      </w:pPr>
    </w:p>
    <w:p w:rsidR="000B78E5" w:rsidRDefault="000B78E5" w:rsidP="000B78E5">
      <w:pPr>
        <w:pStyle w:val="Textoindependiente3"/>
        <w:ind w:right="-1"/>
        <w:rPr>
          <w:rFonts w:ascii="Calibri" w:hAnsi="Calibri"/>
          <w:b w:val="0"/>
          <w:sz w:val="20"/>
        </w:rPr>
      </w:pPr>
      <w:r w:rsidRPr="00190C8C">
        <w:rPr>
          <w:rFonts w:ascii="Calibri" w:hAnsi="Calibri"/>
          <w:b w:val="0"/>
          <w:sz w:val="20"/>
        </w:rPr>
        <w:t>En esta etapa los licitantes deberán de presentar en sobres cerrados sus propuestas técnicas y económicas conteniendo la información que se solicitó.</w:t>
      </w:r>
    </w:p>
    <w:p w:rsidR="003E3F99" w:rsidRDefault="003E3F99" w:rsidP="000B78E5">
      <w:pPr>
        <w:pStyle w:val="Textoindependiente3"/>
        <w:ind w:right="-1"/>
        <w:rPr>
          <w:rFonts w:ascii="Calibri" w:hAnsi="Calibri"/>
          <w:b w:val="0"/>
          <w:sz w:val="20"/>
        </w:rPr>
      </w:pPr>
    </w:p>
    <w:p w:rsidR="003E3F99" w:rsidRPr="00190C8C" w:rsidRDefault="003E3F99" w:rsidP="000B78E5">
      <w:pPr>
        <w:pStyle w:val="Textoindependiente3"/>
        <w:ind w:right="-1"/>
        <w:rPr>
          <w:rFonts w:ascii="Calibri" w:hAnsi="Calibri"/>
          <w:b w:val="0"/>
          <w:sz w:val="20"/>
        </w:rPr>
      </w:pPr>
    </w:p>
    <w:p w:rsidR="000B78E5" w:rsidRDefault="000B78E5" w:rsidP="000B78E5">
      <w:pPr>
        <w:ind w:right="-1"/>
        <w:jc w:val="both"/>
        <w:rPr>
          <w:rFonts w:ascii="Calibri" w:hAnsi="Calibri"/>
          <w:b/>
        </w:rPr>
      </w:pPr>
    </w:p>
    <w:p w:rsidR="000B78E5" w:rsidRPr="0039320A" w:rsidRDefault="000B78E5" w:rsidP="000B78E5">
      <w:pPr>
        <w:ind w:right="-1"/>
        <w:jc w:val="both"/>
        <w:rPr>
          <w:rFonts w:ascii="Calibri" w:hAnsi="Calibri"/>
          <w:b/>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13.</w:t>
      </w:r>
      <w:r>
        <w:rPr>
          <w:rFonts w:ascii="Calibri" w:hAnsi="Calibri"/>
          <w:b/>
        </w:rPr>
        <w:t xml:space="preserve"> </w:t>
      </w:r>
      <w:r w:rsidRPr="0039320A">
        <w:rPr>
          <w:rFonts w:ascii="Calibri" w:hAnsi="Calibri"/>
          <w:b/>
        </w:rPr>
        <w:t>EVENTO DE FALLO TÉCNICO.</w:t>
      </w:r>
    </w:p>
    <w:p w:rsidR="000B78E5" w:rsidRPr="0039320A" w:rsidRDefault="000B78E5" w:rsidP="000B78E5">
      <w:pPr>
        <w:ind w:right="-1"/>
        <w:jc w:val="both"/>
        <w:rPr>
          <w:rFonts w:ascii="Calibri" w:hAnsi="Calibri"/>
        </w:rPr>
      </w:pPr>
    </w:p>
    <w:p w:rsidR="00190C8C" w:rsidRPr="0039320A" w:rsidRDefault="000B78E5" w:rsidP="00190C8C">
      <w:pPr>
        <w:ind w:right="51"/>
        <w:jc w:val="both"/>
        <w:rPr>
          <w:rFonts w:ascii="Calibri" w:hAnsi="Calibri"/>
        </w:rPr>
      </w:pPr>
      <w:r w:rsidRPr="00015CAF">
        <w:rPr>
          <w:rFonts w:ascii="Calibri" w:hAnsi="Calibri" w:cs="Arial"/>
        </w:rPr>
        <w:t>El evento se realizará el día</w:t>
      </w:r>
      <w:r>
        <w:rPr>
          <w:rFonts w:ascii="Calibri" w:hAnsi="Calibri" w:cs="Arial"/>
        </w:rPr>
        <w:t xml:space="preserve"> </w:t>
      </w:r>
      <w:r w:rsidR="00190C8C">
        <w:rPr>
          <w:rFonts w:ascii="Calibri" w:hAnsi="Calibri" w:cs="Arial"/>
        </w:rPr>
        <w:t>2</w:t>
      </w:r>
      <w:r w:rsidR="001B316B">
        <w:rPr>
          <w:rFonts w:ascii="Calibri" w:hAnsi="Calibri" w:cs="Arial"/>
        </w:rPr>
        <w:t>9</w:t>
      </w:r>
      <w:r w:rsidR="00FA4A0F" w:rsidRPr="00190C8C">
        <w:rPr>
          <w:rFonts w:ascii="Calibri" w:hAnsi="Calibri" w:cs="Arial"/>
        </w:rPr>
        <w:t xml:space="preserve"> de Diciembre del 2015</w:t>
      </w:r>
      <w:r w:rsidRPr="00190C8C">
        <w:rPr>
          <w:rFonts w:ascii="Calibri" w:hAnsi="Calibri" w:cs="Arial"/>
        </w:rPr>
        <w:t xml:space="preserve"> a las 1</w:t>
      </w:r>
      <w:r w:rsidR="00190C8C">
        <w:rPr>
          <w:rFonts w:ascii="Calibri" w:hAnsi="Calibri" w:cs="Arial"/>
        </w:rPr>
        <w:t>0</w:t>
      </w:r>
      <w:r w:rsidRPr="00190C8C">
        <w:rPr>
          <w:rFonts w:ascii="Calibri" w:hAnsi="Calibri" w:cs="Arial"/>
        </w:rPr>
        <w:t>:</w:t>
      </w:r>
      <w:r w:rsidR="001B316B">
        <w:rPr>
          <w:rFonts w:ascii="Calibri" w:hAnsi="Calibri" w:cs="Arial"/>
        </w:rPr>
        <w:t>0</w:t>
      </w:r>
      <w:r w:rsidRPr="00190C8C">
        <w:rPr>
          <w:rFonts w:ascii="Calibri" w:hAnsi="Calibri" w:cs="Arial"/>
        </w:rPr>
        <w:t xml:space="preserve">0 horas </w:t>
      </w:r>
      <w:r w:rsidR="00190C8C" w:rsidRPr="00190C8C">
        <w:rPr>
          <w:rFonts w:ascii="Calibri" w:hAnsi="Calibri" w:cs="Arial"/>
        </w:rPr>
        <w:t>en la Sala de Juntas de la Dirección Administrativa de la Convocante, ubicada en Matamoros No. 520 oriente, segundo piso, Centro de la</w:t>
      </w:r>
      <w:r w:rsidR="00190C8C" w:rsidRPr="0039320A">
        <w:rPr>
          <w:rFonts w:ascii="Calibri" w:hAnsi="Calibri"/>
        </w:rPr>
        <w:t xml:space="preserve"> Ciudad, Monterrey Nuevo León, C.P. 64000.</w:t>
      </w:r>
    </w:p>
    <w:p w:rsidR="000B78E5" w:rsidRPr="0039320A" w:rsidRDefault="000B78E5" w:rsidP="00190C8C">
      <w:pPr>
        <w:ind w:right="51"/>
        <w:jc w:val="both"/>
        <w:rPr>
          <w:rFonts w:ascii="Calibri" w:hAnsi="Calibri" w:cs="Arial"/>
        </w:rPr>
      </w:pPr>
    </w:p>
    <w:p w:rsidR="000B78E5" w:rsidRPr="00190C8C" w:rsidRDefault="000B78E5" w:rsidP="000B78E5">
      <w:pPr>
        <w:pStyle w:val="Textoindependiente3"/>
        <w:ind w:right="-1"/>
        <w:rPr>
          <w:rFonts w:ascii="Calibri" w:hAnsi="Calibri" w:cs="Arial"/>
          <w:b w:val="0"/>
          <w:sz w:val="20"/>
        </w:rPr>
      </w:pPr>
      <w:r w:rsidRPr="00190C8C">
        <w:rPr>
          <w:rFonts w:ascii="Calibri" w:hAnsi="Calibri" w:cs="Arial"/>
          <w:b w:val="0"/>
          <w:sz w:val="20"/>
        </w:rPr>
        <w:t xml:space="preserve">Se darán a conocer las propuestas técnicas que fueron rechazadas y los motivos de tal determinación, se </w:t>
      </w:r>
      <w:proofErr w:type="gramStart"/>
      <w:r w:rsidRPr="00190C8C">
        <w:rPr>
          <w:rFonts w:ascii="Calibri" w:hAnsi="Calibri" w:cs="Arial"/>
          <w:b w:val="0"/>
          <w:sz w:val="20"/>
        </w:rPr>
        <w:t>levantará</w:t>
      </w:r>
      <w:proofErr w:type="gramEnd"/>
      <w:r w:rsidRPr="00190C8C">
        <w:rPr>
          <w:rFonts w:ascii="Calibri" w:hAnsi="Calibri" w:cs="Arial"/>
          <w:b w:val="0"/>
          <w:sz w:val="20"/>
        </w:rPr>
        <w:t xml:space="preserve"> acta del evento y se dará lectura a la misma la cual se firmará por todos los participantes del evento.</w:t>
      </w:r>
    </w:p>
    <w:p w:rsidR="000B78E5" w:rsidRPr="00190C8C" w:rsidRDefault="000B78E5" w:rsidP="000B78E5">
      <w:pPr>
        <w:ind w:right="-1"/>
        <w:jc w:val="both"/>
        <w:rPr>
          <w:rFonts w:ascii="Calibri" w:hAnsi="Calibri" w:cs="Arial"/>
        </w:rPr>
      </w:pPr>
    </w:p>
    <w:p w:rsidR="00A16B2E" w:rsidRPr="00813E12" w:rsidRDefault="00A16B2E" w:rsidP="000B78E5">
      <w:pPr>
        <w:ind w:right="-1"/>
        <w:jc w:val="both"/>
        <w:rPr>
          <w:rFonts w:ascii="Calibri" w:hAnsi="Calibri"/>
          <w:b/>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14.</w:t>
      </w:r>
      <w:r>
        <w:rPr>
          <w:rFonts w:ascii="Calibri" w:hAnsi="Calibri"/>
          <w:b/>
        </w:rPr>
        <w:t xml:space="preserve"> </w:t>
      </w:r>
      <w:r w:rsidRPr="0039320A">
        <w:rPr>
          <w:rFonts w:ascii="Calibri" w:hAnsi="Calibri"/>
          <w:b/>
        </w:rPr>
        <w:t>APERTURA DE PROPUESTAS ECONÓMICAS.</w:t>
      </w:r>
    </w:p>
    <w:p w:rsidR="000B78E5" w:rsidRPr="0039320A" w:rsidRDefault="000B78E5" w:rsidP="000B78E5">
      <w:pPr>
        <w:ind w:right="-1"/>
        <w:jc w:val="both"/>
        <w:rPr>
          <w:rFonts w:ascii="Calibri" w:hAnsi="Calibri"/>
        </w:rPr>
      </w:pPr>
    </w:p>
    <w:p w:rsidR="00190C8C" w:rsidRPr="0039320A" w:rsidRDefault="000B78E5" w:rsidP="009E04A4">
      <w:pPr>
        <w:ind w:right="51"/>
        <w:jc w:val="both"/>
        <w:rPr>
          <w:rFonts w:ascii="Calibri" w:hAnsi="Calibri"/>
        </w:rPr>
      </w:pPr>
      <w:r w:rsidRPr="0039320A">
        <w:rPr>
          <w:rFonts w:ascii="Calibri" w:hAnsi="Calibri" w:cs="Arial"/>
        </w:rPr>
        <w:t xml:space="preserve">El evento se realizará el </w:t>
      </w:r>
      <w:r w:rsidRPr="00015CAF">
        <w:rPr>
          <w:rFonts w:ascii="Calibri" w:hAnsi="Calibri" w:cs="Arial"/>
        </w:rPr>
        <w:t xml:space="preserve">día </w:t>
      </w:r>
      <w:r w:rsidR="009E04A4">
        <w:rPr>
          <w:rFonts w:ascii="Calibri" w:hAnsi="Calibri" w:cs="Arial"/>
        </w:rPr>
        <w:t>2</w:t>
      </w:r>
      <w:r w:rsidR="001B316B">
        <w:rPr>
          <w:rFonts w:ascii="Calibri" w:hAnsi="Calibri" w:cs="Arial"/>
        </w:rPr>
        <w:t>9</w:t>
      </w:r>
      <w:r w:rsidR="00FA4A0F" w:rsidRPr="009E04A4">
        <w:rPr>
          <w:rFonts w:ascii="Calibri" w:hAnsi="Calibri" w:cs="Arial"/>
        </w:rPr>
        <w:t xml:space="preserve"> de Diciembre del 2015 a </w:t>
      </w:r>
      <w:r w:rsidRPr="009E04A4">
        <w:rPr>
          <w:rFonts w:ascii="Calibri" w:hAnsi="Calibri" w:cs="Arial"/>
        </w:rPr>
        <w:t>las 1</w:t>
      </w:r>
      <w:r w:rsidR="001B316B">
        <w:rPr>
          <w:rFonts w:ascii="Calibri" w:hAnsi="Calibri" w:cs="Arial"/>
        </w:rPr>
        <w:t>0</w:t>
      </w:r>
      <w:r w:rsidRPr="009E04A4">
        <w:rPr>
          <w:rFonts w:ascii="Calibri" w:hAnsi="Calibri" w:cs="Arial"/>
        </w:rPr>
        <w:t>:</w:t>
      </w:r>
      <w:r w:rsidR="001B316B">
        <w:rPr>
          <w:rFonts w:ascii="Calibri" w:hAnsi="Calibri" w:cs="Arial"/>
        </w:rPr>
        <w:t>3</w:t>
      </w:r>
      <w:r w:rsidRPr="009E04A4">
        <w:rPr>
          <w:rFonts w:ascii="Calibri" w:hAnsi="Calibri" w:cs="Arial"/>
        </w:rPr>
        <w:t xml:space="preserve">0 horas </w:t>
      </w:r>
      <w:r w:rsidR="009E04A4" w:rsidRPr="00190C8C">
        <w:rPr>
          <w:rFonts w:ascii="Calibri" w:hAnsi="Calibri" w:cs="Arial"/>
        </w:rPr>
        <w:t>en la Sala de Juntas de la Dirección Administrativa de la Convocante, ubicada en Matamoros No. 520 oriente, segundo piso, Centro de la</w:t>
      </w:r>
      <w:r w:rsidR="009E04A4" w:rsidRPr="0039320A">
        <w:rPr>
          <w:rFonts w:ascii="Calibri" w:hAnsi="Calibri"/>
        </w:rPr>
        <w:t xml:space="preserve"> Ciudad, Monterrey Nuevo León, C.P. 64000.</w:t>
      </w:r>
      <w:r w:rsidR="009E04A4" w:rsidRPr="0039320A">
        <w:rPr>
          <w:rFonts w:ascii="Calibri" w:hAnsi="Calibri" w:cs="Arial"/>
        </w:rPr>
        <w:t xml:space="preserve">, </w:t>
      </w:r>
      <w:r w:rsidR="009E04A4" w:rsidRPr="0039320A">
        <w:rPr>
          <w:rFonts w:ascii="Calibri" w:hAnsi="Calibri"/>
        </w:rPr>
        <w:t>conforme al punto 3.3 de estas bases.</w:t>
      </w:r>
    </w:p>
    <w:p w:rsidR="000B78E5" w:rsidRPr="001B316B" w:rsidRDefault="000B78E5" w:rsidP="00190C8C">
      <w:pPr>
        <w:ind w:right="51"/>
        <w:jc w:val="both"/>
        <w:rPr>
          <w:rFonts w:ascii="Calibri" w:hAnsi="Calibri" w:cs="Arial"/>
        </w:rPr>
      </w:pPr>
    </w:p>
    <w:p w:rsidR="000B78E5" w:rsidRPr="001B316B" w:rsidRDefault="000B78E5" w:rsidP="000B78E5">
      <w:pPr>
        <w:ind w:right="-1"/>
        <w:jc w:val="both"/>
        <w:rPr>
          <w:rFonts w:ascii="Calibri" w:hAnsi="Calibri" w:cs="Arial"/>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15.</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Pr>
          <w:rFonts w:ascii="Calibri" w:hAnsi="Calibri"/>
          <w:b/>
          <w:i/>
        </w:rPr>
        <w:t xml:space="preserve">paquete </w:t>
      </w:r>
      <w:r>
        <w:rPr>
          <w:rFonts w:ascii="Calibri" w:hAnsi="Calibri"/>
        </w:rPr>
        <w:t>que incluyen</w:t>
      </w:r>
      <w:r w:rsidR="000B78E5">
        <w:rPr>
          <w:rFonts w:ascii="Calibri" w:hAnsi="Calibri"/>
        </w:rPr>
        <w:t xml:space="preserve"> </w:t>
      </w:r>
      <w:r w:rsidR="009E04A4">
        <w:rPr>
          <w:rFonts w:ascii="Calibri" w:hAnsi="Calibri"/>
        </w:rPr>
        <w:t>el suministro</w:t>
      </w:r>
      <w:r w:rsidR="00C96B24">
        <w:rPr>
          <w:rFonts w:ascii="Calibri" w:hAnsi="Calibri"/>
        </w:rPr>
        <w:t xml:space="preserve"> del</w:t>
      </w:r>
      <w:r w:rsidR="005C3279">
        <w:rPr>
          <w:rFonts w:ascii="Calibri" w:hAnsi="Calibri"/>
        </w:rPr>
        <w:t xml:space="preserve"> material de cu</w:t>
      </w:r>
      <w:r w:rsidR="001B47EB">
        <w:rPr>
          <w:rFonts w:ascii="Calibri" w:hAnsi="Calibri"/>
        </w:rPr>
        <w:t>ración</w:t>
      </w:r>
      <w:r w:rsidR="005E531C">
        <w:rPr>
          <w:rFonts w:ascii="Calibri" w:hAnsi="Calibri"/>
        </w:rPr>
        <w:t xml:space="preserve">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1B316B" w:rsidRDefault="001B316B" w:rsidP="000B78E5">
      <w:pPr>
        <w:ind w:right="-1"/>
        <w:jc w:val="both"/>
        <w:rPr>
          <w:rFonts w:ascii="Calibri" w:hAnsi="Calibri"/>
          <w:b/>
        </w:rPr>
      </w:pPr>
    </w:p>
    <w:p w:rsidR="001B316B" w:rsidRPr="001B316B" w:rsidRDefault="001B316B" w:rsidP="000B78E5">
      <w:pPr>
        <w:ind w:right="-1"/>
        <w:jc w:val="both"/>
        <w:rPr>
          <w:rFonts w:ascii="Calibri" w:hAnsi="Calibri"/>
          <w:b/>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16.</w:t>
      </w:r>
      <w:r>
        <w:rPr>
          <w:rFonts w:ascii="Calibri" w:hAnsi="Calibri"/>
          <w:b/>
        </w:rPr>
        <w:t xml:space="preserve"> </w:t>
      </w:r>
      <w:r w:rsidRPr="0039320A">
        <w:rPr>
          <w:rFonts w:ascii="Calibri" w:hAnsi="Calibri"/>
          <w:b/>
        </w:rPr>
        <w:t>FALLO ECONÓMICO.</w:t>
      </w:r>
    </w:p>
    <w:p w:rsidR="000B78E5" w:rsidRPr="0039320A" w:rsidRDefault="000B78E5" w:rsidP="000B78E5">
      <w:pPr>
        <w:ind w:right="-1"/>
        <w:jc w:val="both"/>
        <w:rPr>
          <w:rFonts w:ascii="Calibri" w:hAnsi="Calibri"/>
        </w:rPr>
      </w:pPr>
    </w:p>
    <w:p w:rsidR="000B78E5" w:rsidRDefault="000B78E5" w:rsidP="000B78E5">
      <w:pPr>
        <w:ind w:right="-1"/>
        <w:jc w:val="both"/>
        <w:rPr>
          <w:rFonts w:ascii="Calibri" w:hAnsi="Calibri"/>
        </w:rPr>
      </w:pPr>
      <w:r w:rsidRPr="00EC7A71">
        <w:rPr>
          <w:rFonts w:ascii="Calibri" w:hAnsi="Calibri"/>
        </w:rPr>
        <w:t xml:space="preserve">La Convocante dará el fallo económico </w:t>
      </w:r>
      <w:r w:rsidRPr="00015CAF">
        <w:rPr>
          <w:rFonts w:ascii="Calibri" w:hAnsi="Calibri"/>
        </w:rPr>
        <w:t xml:space="preserve">el día </w:t>
      </w:r>
      <w:r w:rsidR="001B316B">
        <w:rPr>
          <w:rFonts w:ascii="Calibri" w:hAnsi="Calibri"/>
        </w:rPr>
        <w:t>29</w:t>
      </w:r>
      <w:r w:rsidR="00FA4A0F" w:rsidRPr="009E04A4">
        <w:rPr>
          <w:rFonts w:ascii="Calibri" w:hAnsi="Calibri"/>
        </w:rPr>
        <w:t xml:space="preserve"> de Diciembre del 2015 </w:t>
      </w:r>
      <w:r w:rsidRPr="009E04A4">
        <w:rPr>
          <w:rFonts w:ascii="Calibri" w:hAnsi="Calibri"/>
        </w:rPr>
        <w:t>a las 1</w:t>
      </w:r>
      <w:r w:rsidR="001B316B">
        <w:rPr>
          <w:rFonts w:ascii="Calibri" w:hAnsi="Calibri"/>
        </w:rPr>
        <w:t>1</w:t>
      </w:r>
      <w:r w:rsidRPr="009E04A4">
        <w:rPr>
          <w:rFonts w:ascii="Calibri" w:hAnsi="Calibri"/>
        </w:rPr>
        <w:t>:</w:t>
      </w:r>
      <w:r w:rsidR="001B316B">
        <w:rPr>
          <w:rFonts w:ascii="Calibri" w:hAnsi="Calibri"/>
        </w:rPr>
        <w:t>0</w:t>
      </w:r>
      <w:r w:rsidRPr="009E04A4">
        <w:rPr>
          <w:rFonts w:ascii="Calibri" w:hAnsi="Calibri"/>
        </w:rPr>
        <w:t xml:space="preserve">0 horas </w:t>
      </w:r>
      <w:r w:rsidR="009E04A4" w:rsidRPr="009E04A4">
        <w:rPr>
          <w:rFonts w:ascii="Calibri" w:hAnsi="Calibri"/>
        </w:rPr>
        <w:t>en la Sala de Juntas de la Dirección Administrativa de la Convocante, ubicada en Matamoros No. 520 oriente, segundo piso, Centro</w:t>
      </w:r>
      <w:r w:rsidR="009E04A4" w:rsidRPr="00190C8C">
        <w:rPr>
          <w:rFonts w:ascii="Calibri" w:hAnsi="Calibri" w:cs="Arial"/>
        </w:rPr>
        <w:t xml:space="preserve"> de la</w:t>
      </w:r>
      <w:r w:rsidR="009E04A4" w:rsidRPr="0039320A">
        <w:rPr>
          <w:rFonts w:ascii="Calibri" w:hAnsi="Calibri"/>
        </w:rPr>
        <w:t xml:space="preserve"> Ciudad, Monterrey Nuevo León, C.P. 64000.</w:t>
      </w:r>
      <w:r>
        <w:rPr>
          <w:rFonts w:ascii="Calibri" w:hAnsi="Calibri" w:cs="Arial"/>
        </w:rPr>
        <w:t xml:space="preserve"> </w:t>
      </w:r>
      <w:r w:rsidRPr="0039320A">
        <w:rPr>
          <w:rFonts w:ascii="Calibri" w:hAnsi="Calibri"/>
        </w:rPr>
        <w:t xml:space="preserve">De conformidad con lo establecido por los </w:t>
      </w:r>
      <w:r w:rsidRPr="00EF4E71">
        <w:rPr>
          <w:rFonts w:ascii="Calibri" w:hAnsi="Calibri"/>
          <w:i/>
        </w:rPr>
        <w:t xml:space="preserve">Artículos </w:t>
      </w:r>
      <w:r w:rsidRPr="00EC7A71">
        <w:rPr>
          <w:rFonts w:ascii="Calibri" w:hAnsi="Calibri"/>
          <w:i/>
        </w:rPr>
        <w:t xml:space="preserve">39 y 40 </w:t>
      </w:r>
      <w:r w:rsidRPr="00EC7A71">
        <w:rPr>
          <w:rFonts w:ascii="Calibri" w:hAnsi="Calibri"/>
        </w:rPr>
        <w:t>de la Ley de Adquisiciones, Arrendamientos y Contratación de Servicios del Estado de</w:t>
      </w:r>
      <w:r>
        <w:rPr>
          <w:rFonts w:ascii="Calibri" w:hAnsi="Calibri"/>
        </w:rPr>
        <w:t xml:space="preserve"> Nuevo León y 7</w:t>
      </w:r>
      <w:r w:rsidR="009E04A4">
        <w:rPr>
          <w:rFonts w:ascii="Calibri" w:hAnsi="Calibri"/>
        </w:rPr>
        <w:t>9</w:t>
      </w:r>
      <w:r>
        <w:rPr>
          <w:rFonts w:ascii="Calibri" w:hAnsi="Calibri"/>
        </w:rPr>
        <w:t xml:space="preserve"> de su Reglamento.</w:t>
      </w:r>
    </w:p>
    <w:p w:rsidR="000B78E5" w:rsidRDefault="000B78E5" w:rsidP="000B78E5">
      <w:pPr>
        <w:ind w:right="-1"/>
        <w:jc w:val="both"/>
        <w:rPr>
          <w:rFonts w:ascii="Calibri" w:hAnsi="Calibri" w:cs="Arial"/>
          <w:sz w:val="16"/>
        </w:rPr>
      </w:pPr>
    </w:p>
    <w:p w:rsidR="002A290C" w:rsidRPr="00037DE1" w:rsidRDefault="002A290C" w:rsidP="007F0B73">
      <w:pPr>
        <w:ind w:right="51"/>
        <w:jc w:val="both"/>
        <w:rPr>
          <w:rFonts w:asciiTheme="minorHAnsi" w:hAnsiTheme="minorHAnsi"/>
        </w:rPr>
      </w:pPr>
      <w:r w:rsidRPr="00037DE1">
        <w:rPr>
          <w:rFonts w:asciiTheme="minorHAnsi" w:hAnsiTheme="minorHAnsi"/>
        </w:rPr>
        <w:t xml:space="preserve">Cualquier persona podrá asistir a los diferentes actos de la </w:t>
      </w:r>
      <w:r w:rsidR="005E531C">
        <w:rPr>
          <w:rFonts w:asciiTheme="minorHAnsi" w:hAnsiTheme="minorHAnsi"/>
        </w:rPr>
        <w:t>licitación</w:t>
      </w:r>
      <w:r w:rsidRPr="00037DE1">
        <w:rPr>
          <w:rFonts w:asciiTheme="minorHAnsi" w:hAnsiTheme="minorHAnsi"/>
        </w:rPr>
        <w:t xml:space="preserve"> en calidad de observador registrándose antes del inicio de cada uno de ellos.</w:t>
      </w:r>
    </w:p>
    <w:p w:rsidR="005E531C" w:rsidRDefault="005E531C" w:rsidP="007F0B73">
      <w:pPr>
        <w:ind w:right="51"/>
        <w:jc w:val="both"/>
        <w:rPr>
          <w:rFonts w:asciiTheme="minorHAnsi" w:hAnsiTheme="minorHAnsi"/>
        </w:rPr>
      </w:pPr>
    </w:p>
    <w:p w:rsidR="003E3F99" w:rsidRDefault="003E3F99" w:rsidP="007F0B73">
      <w:pPr>
        <w:ind w:right="51"/>
        <w:jc w:val="both"/>
        <w:rPr>
          <w:rFonts w:asciiTheme="minorHAnsi" w:hAnsiTheme="minorHAnsi"/>
        </w:rPr>
      </w:pPr>
    </w:p>
    <w:p w:rsidR="003E3F99" w:rsidRDefault="003E3F99" w:rsidP="007F0B73">
      <w:pPr>
        <w:ind w:right="51"/>
        <w:jc w:val="both"/>
        <w:rPr>
          <w:rFonts w:asciiTheme="minorHAnsi" w:hAnsiTheme="minorHAnsi"/>
        </w:rPr>
      </w:pPr>
    </w:p>
    <w:p w:rsidR="003E3F99" w:rsidRDefault="003E3F99" w:rsidP="007F0B73">
      <w:pPr>
        <w:ind w:right="51"/>
        <w:jc w:val="both"/>
        <w:rPr>
          <w:rFonts w:asciiTheme="minorHAnsi" w:hAnsiTheme="minorHAnsi"/>
        </w:rPr>
      </w:pPr>
    </w:p>
    <w:p w:rsidR="003E3F99" w:rsidRDefault="003E3F99"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17.</w:t>
      </w:r>
      <w:r>
        <w:rPr>
          <w:rFonts w:ascii="Calibri" w:hAnsi="Calibri"/>
          <w:b/>
        </w:rPr>
        <w:t xml:space="preserve"> </w:t>
      </w:r>
      <w:r w:rsidRPr="0039320A">
        <w:rPr>
          <w:rFonts w:ascii="Calibri" w:hAnsi="Calibri"/>
          <w:b/>
        </w:rPr>
        <w:t>CAUSAS DE DESCALIFICACIÓN.</w:t>
      </w:r>
    </w:p>
    <w:p w:rsidR="003E3F99" w:rsidRDefault="003E3F99"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5E531C" w:rsidRPr="00813E12" w:rsidRDefault="005E531C"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18.</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261F27" w:rsidRPr="0039320A" w:rsidRDefault="00261F27"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Pr="0039320A" w:rsidRDefault="0093321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18.4.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9E04A4">
        <w:rPr>
          <w:rFonts w:ascii="Calibri" w:hAnsi="Calibri"/>
          <w:sz w:val="20"/>
        </w:rPr>
        <w:t>01</w:t>
      </w:r>
      <w:r w:rsidRPr="009E04A4">
        <w:rPr>
          <w:rFonts w:ascii="Calibri" w:hAnsi="Calibri"/>
          <w:sz w:val="20"/>
        </w:rPr>
        <w:t xml:space="preserve"> de </w:t>
      </w:r>
      <w:r w:rsidR="00991DE3">
        <w:rPr>
          <w:rFonts w:ascii="Calibri" w:hAnsi="Calibri"/>
          <w:sz w:val="20"/>
        </w:rPr>
        <w:t>Enero</w:t>
      </w:r>
      <w:r w:rsidRPr="009E04A4">
        <w:rPr>
          <w:rFonts w:ascii="Calibri" w:hAnsi="Calibri"/>
          <w:sz w:val="20"/>
        </w:rPr>
        <w:t xml:space="preserve"> del 201</w:t>
      </w:r>
      <w:r w:rsidR="009E04A4">
        <w:rPr>
          <w:rFonts w:ascii="Calibri" w:hAnsi="Calibri"/>
          <w:sz w:val="20"/>
        </w:rPr>
        <w:t>6</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9E04A4">
        <w:rPr>
          <w:rFonts w:ascii="Calibri" w:hAnsi="Calibri"/>
          <w:sz w:val="20"/>
        </w:rPr>
        <w:t>6</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20.</w:t>
      </w:r>
      <w:r>
        <w:rPr>
          <w:rFonts w:ascii="Calibri" w:hAnsi="Calibri"/>
          <w:b/>
        </w:rPr>
        <w:t xml:space="preserve"> </w:t>
      </w:r>
      <w:r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21.</w:t>
      </w:r>
      <w:r>
        <w:rPr>
          <w:rFonts w:ascii="Calibri" w:hAnsi="Calibri"/>
          <w:b/>
        </w:rPr>
        <w:t xml:space="preserve"> </w:t>
      </w:r>
      <w:r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E5363D" w:rsidRDefault="00E5363D" w:rsidP="00E5363D">
      <w:pPr>
        <w:numPr>
          <w:ilvl w:val="0"/>
          <w:numId w:val="18"/>
        </w:numPr>
        <w:ind w:right="-1"/>
        <w:jc w:val="both"/>
        <w:rPr>
          <w:rFonts w:ascii="Calibri" w:hAnsi="Calibri"/>
        </w:rPr>
      </w:pPr>
      <w:r>
        <w:rPr>
          <w:rFonts w:ascii="Calibri" w:hAnsi="Calibri"/>
        </w:rPr>
        <w:t>El incumplimiento grave de las obligaciones contraídas por el licitante que resulte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E5363D" w:rsidP="005E531C">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r w:rsidR="005E531C" w:rsidRPr="00DB6160">
        <w:rPr>
          <w:rFonts w:ascii="Calibri" w:hAnsi="Calibri"/>
        </w:rPr>
        <w:t>.</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23.</w:t>
      </w:r>
      <w:r>
        <w:rPr>
          <w:rFonts w:ascii="Calibri" w:hAnsi="Calibri"/>
          <w:b/>
        </w:rPr>
        <w:t xml:space="preserve"> </w:t>
      </w:r>
      <w:r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lastRenderedPageBreak/>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24.</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572D88" w:rsidP="00572D88">
      <w:pPr>
        <w:jc w:val="center"/>
        <w:rPr>
          <w:rFonts w:ascii="Corbel" w:hAnsi="Corbel" w:cs="Arial"/>
          <w:b/>
        </w:rPr>
      </w:pPr>
      <w:r w:rsidRPr="00AF06AE">
        <w:rPr>
          <w:rFonts w:ascii="Corbel" w:hAnsi="Corbel" w:cs="Arial"/>
          <w:b/>
        </w:rPr>
        <w:t xml:space="preserve">LIC. </w:t>
      </w:r>
      <w:r>
        <w:rPr>
          <w:rFonts w:ascii="Corbel" w:hAnsi="Corbel" w:cs="Arial"/>
          <w:b/>
        </w:rPr>
        <w:t>JOSÉ DE JESÚS GARZA ESCAMILLA</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261F27">
        <w:rPr>
          <w:rFonts w:asciiTheme="minorHAnsi" w:hAnsiTheme="minorHAnsi"/>
          <w:b/>
        </w:rPr>
        <w:t>09</w:t>
      </w:r>
      <w:r w:rsidRPr="0078059E">
        <w:rPr>
          <w:rFonts w:asciiTheme="minorHAnsi" w:hAnsiTheme="minorHAnsi"/>
          <w:b/>
        </w:rPr>
        <w:t xml:space="preserve"> DE </w:t>
      </w:r>
      <w:r w:rsidR="00F0714E" w:rsidRPr="0078059E">
        <w:rPr>
          <w:rFonts w:asciiTheme="minorHAnsi" w:hAnsiTheme="minorHAnsi"/>
          <w:b/>
        </w:rPr>
        <w:t>DICIEMBRE</w:t>
      </w:r>
      <w:r w:rsidR="000D7D14" w:rsidRPr="0078059E">
        <w:rPr>
          <w:rFonts w:asciiTheme="minorHAnsi" w:hAnsiTheme="minorHAnsi"/>
          <w:b/>
        </w:rPr>
        <w:t xml:space="preserve"> DEL 201</w:t>
      </w:r>
      <w:r w:rsidR="00572D88">
        <w:rPr>
          <w:rFonts w:asciiTheme="minorHAnsi" w:hAnsiTheme="minorHAnsi"/>
          <w:b/>
        </w:rPr>
        <w:t>5</w:t>
      </w:r>
    </w:p>
    <w:p w:rsidR="001A3AC3" w:rsidRDefault="001A3AC3" w:rsidP="007F0B73">
      <w:pPr>
        <w:jc w:val="center"/>
        <w:rPr>
          <w:rFonts w:asciiTheme="minorHAnsi" w:hAnsiTheme="minorHAnsi"/>
          <w:b/>
        </w:rPr>
      </w:pPr>
    </w:p>
    <w:p w:rsidR="00777D45" w:rsidRDefault="00777D45" w:rsidP="007F0B73">
      <w:pPr>
        <w:jc w:val="center"/>
        <w:rPr>
          <w:rFonts w:asciiTheme="minorHAnsi" w:hAnsiTheme="minorHAnsi"/>
          <w:b/>
        </w:rPr>
      </w:pPr>
    </w:p>
    <w:p w:rsidR="00777D45" w:rsidRDefault="00777D45" w:rsidP="007F0B73">
      <w:pPr>
        <w:jc w:val="center"/>
        <w:rPr>
          <w:rFonts w:asciiTheme="minorHAnsi" w:hAnsiTheme="minorHAnsi"/>
          <w:b/>
        </w:rPr>
      </w:pPr>
    </w:p>
    <w:p w:rsidR="00261F27" w:rsidRDefault="00261F27" w:rsidP="007F0B73">
      <w:pPr>
        <w:jc w:val="center"/>
        <w:rPr>
          <w:rFonts w:asciiTheme="minorHAnsi" w:hAnsiTheme="minorHAnsi"/>
          <w:b/>
        </w:rPr>
      </w:pPr>
    </w:p>
    <w:p w:rsidR="00261F27" w:rsidRDefault="00261F27" w:rsidP="007F0B73">
      <w:pPr>
        <w:jc w:val="center"/>
        <w:rPr>
          <w:rFonts w:asciiTheme="minorHAnsi" w:hAnsiTheme="minorHAnsi"/>
          <w:b/>
        </w:rPr>
      </w:pPr>
    </w:p>
    <w:p w:rsidR="00261F27" w:rsidRDefault="00261F27" w:rsidP="007F0B73">
      <w:pPr>
        <w:jc w:val="center"/>
        <w:rPr>
          <w:rFonts w:asciiTheme="minorHAnsi" w:hAnsiTheme="minorHAnsi"/>
          <w:b/>
        </w:rPr>
      </w:pPr>
    </w:p>
    <w:p w:rsidR="003E3F99" w:rsidRDefault="003E3F99" w:rsidP="007F0B73">
      <w:pPr>
        <w:jc w:val="center"/>
        <w:rPr>
          <w:rFonts w:asciiTheme="minorHAnsi" w:hAnsiTheme="minorHAnsi"/>
          <w:b/>
        </w:rPr>
      </w:pPr>
    </w:p>
    <w:p w:rsidR="003E3F99" w:rsidRDefault="003E3F99" w:rsidP="007F0B73">
      <w:pPr>
        <w:jc w:val="center"/>
        <w:rPr>
          <w:rFonts w:asciiTheme="minorHAnsi" w:hAnsiTheme="minorHAnsi"/>
          <w:b/>
        </w:rPr>
      </w:pPr>
    </w:p>
    <w:p w:rsidR="003E3F99" w:rsidRDefault="003E3F99" w:rsidP="007F0B73">
      <w:pPr>
        <w:jc w:val="center"/>
        <w:rPr>
          <w:rFonts w:asciiTheme="minorHAnsi" w:hAnsiTheme="minorHAnsi"/>
          <w:b/>
        </w:rPr>
      </w:pPr>
    </w:p>
    <w:p w:rsidR="003E3F99" w:rsidRDefault="003E3F99" w:rsidP="007F0B73">
      <w:pPr>
        <w:jc w:val="center"/>
        <w:rPr>
          <w:rFonts w:asciiTheme="minorHAnsi" w:hAnsiTheme="minorHAnsi"/>
          <w:b/>
        </w:rPr>
      </w:pPr>
    </w:p>
    <w:p w:rsidR="003E3F99" w:rsidRDefault="003E3F99" w:rsidP="007F0B73">
      <w:pPr>
        <w:jc w:val="center"/>
        <w:rPr>
          <w:rFonts w:asciiTheme="minorHAnsi" w:hAnsiTheme="minorHAnsi"/>
          <w:b/>
        </w:rPr>
      </w:pPr>
    </w:p>
    <w:p w:rsidR="003E3F99" w:rsidRDefault="003E3F99" w:rsidP="007F0B73">
      <w:pPr>
        <w:jc w:val="center"/>
        <w:rPr>
          <w:rFonts w:asciiTheme="minorHAnsi" w:hAnsiTheme="minorHAnsi"/>
          <w:b/>
        </w:rPr>
      </w:pPr>
    </w:p>
    <w:p w:rsidR="003E3F99" w:rsidRDefault="003E3F99" w:rsidP="007F0B73">
      <w:pPr>
        <w:jc w:val="center"/>
        <w:rPr>
          <w:rFonts w:asciiTheme="minorHAnsi" w:hAnsiTheme="minorHAnsi"/>
          <w:b/>
        </w:rPr>
      </w:pPr>
    </w:p>
    <w:p w:rsidR="00261F27" w:rsidRDefault="00261F27" w:rsidP="007F0B73">
      <w:pPr>
        <w:jc w:val="center"/>
        <w:rPr>
          <w:rFonts w:asciiTheme="minorHAnsi" w:hAnsiTheme="minorHAnsi"/>
          <w:b/>
        </w:rPr>
      </w:pPr>
    </w:p>
    <w:p w:rsidR="00261F27" w:rsidRDefault="00261F27" w:rsidP="007F0B73">
      <w:pPr>
        <w:jc w:val="center"/>
        <w:rPr>
          <w:rFonts w:asciiTheme="minorHAnsi" w:hAnsiTheme="minorHAnsi"/>
          <w:b/>
        </w:rPr>
      </w:pPr>
    </w:p>
    <w:p w:rsidR="00777D45" w:rsidRDefault="00777D45"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E73AB6" w:rsidRPr="00AB7D71" w:rsidRDefault="00E73AB6" w:rsidP="007F0B73">
      <w:pPr>
        <w:jc w:val="center"/>
        <w:rPr>
          <w:rFonts w:asciiTheme="minorHAnsi" w:hAnsiTheme="minorHAnsi"/>
          <w:b/>
        </w:rPr>
      </w:pPr>
    </w:p>
    <w:tbl>
      <w:tblPr>
        <w:tblW w:w="11105" w:type="dxa"/>
        <w:jc w:val="center"/>
        <w:tblInd w:w="-1210" w:type="dxa"/>
        <w:tblCellMar>
          <w:left w:w="0" w:type="dxa"/>
          <w:right w:w="0" w:type="dxa"/>
        </w:tblCellMar>
        <w:tblLook w:val="04A0" w:firstRow="1" w:lastRow="0" w:firstColumn="1" w:lastColumn="0" w:noHBand="0" w:noVBand="1"/>
      </w:tblPr>
      <w:tblGrid>
        <w:gridCol w:w="940"/>
        <w:gridCol w:w="2230"/>
        <w:gridCol w:w="1081"/>
        <w:gridCol w:w="991"/>
        <w:gridCol w:w="5863"/>
      </w:tblGrid>
      <w:tr w:rsidR="008D763A" w:rsidRPr="007F04BE" w:rsidTr="001B316B">
        <w:trPr>
          <w:trHeight w:val="572"/>
          <w:jc w:val="center"/>
        </w:trPr>
        <w:tc>
          <w:tcPr>
            <w:tcW w:w="944"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color w:val="000000"/>
                <w:sz w:val="16"/>
                <w:szCs w:val="16"/>
              </w:rPr>
            </w:pPr>
            <w:r w:rsidRPr="008D763A">
              <w:rPr>
                <w:rFonts w:asciiTheme="minorHAnsi" w:hAnsiTheme="minorHAnsi" w:cs="Arial"/>
                <w:b/>
                <w:bCs/>
                <w:color w:val="000000"/>
                <w:sz w:val="16"/>
                <w:szCs w:val="16"/>
              </w:rPr>
              <w:t>PART</w:t>
            </w:r>
            <w:r w:rsidR="00727A6A" w:rsidRPr="008D763A">
              <w:rPr>
                <w:rFonts w:asciiTheme="minorHAnsi" w:hAnsiTheme="minorHAnsi" w:cs="Arial"/>
                <w:b/>
                <w:bCs/>
                <w:color w:val="000000"/>
                <w:sz w:val="16"/>
                <w:szCs w:val="16"/>
              </w:rPr>
              <w:t>IDA</w:t>
            </w:r>
          </w:p>
        </w:tc>
        <w:tc>
          <w:tcPr>
            <w:tcW w:w="2270"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w:t>
            </w:r>
          </w:p>
        </w:tc>
        <w:tc>
          <w:tcPr>
            <w:tcW w:w="1087"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CANTIDAD</w:t>
            </w:r>
          </w:p>
        </w:tc>
        <w:tc>
          <w:tcPr>
            <w:tcW w:w="776"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UNIDAD DE MEDIDA</w:t>
            </w:r>
          </w:p>
        </w:tc>
        <w:tc>
          <w:tcPr>
            <w:tcW w:w="602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 TECNICA</w:t>
            </w:r>
          </w:p>
        </w:tc>
      </w:tr>
      <w:tr w:rsidR="008D763A" w:rsidRPr="00037DE1" w:rsidTr="001B316B">
        <w:trPr>
          <w:trHeight w:val="5844"/>
          <w:jc w:val="center"/>
        </w:trPr>
        <w:tc>
          <w:tcPr>
            <w:tcW w:w="94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1B316B" w:rsidP="00B03EC4">
            <w:pPr>
              <w:jc w:val="center"/>
              <w:rPr>
                <w:rFonts w:asciiTheme="minorHAnsi" w:hAnsiTheme="minorHAnsi" w:cs="Arial"/>
                <w:bCs/>
                <w:color w:val="000000"/>
              </w:rPr>
            </w:pPr>
            <w:r w:rsidRPr="001B316B">
              <w:rPr>
                <w:rFonts w:asciiTheme="minorHAnsi" w:hAnsiTheme="minorHAnsi" w:cs="Arial"/>
                <w:bCs/>
                <w:color w:val="000000"/>
              </w:rPr>
              <w:t>1</w:t>
            </w:r>
          </w:p>
        </w:tc>
        <w:tc>
          <w:tcPr>
            <w:tcW w:w="227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1B316B">
            <w:pPr>
              <w:jc w:val="center"/>
              <w:rPr>
                <w:rFonts w:asciiTheme="minorHAnsi" w:hAnsiTheme="minorHAnsi" w:cs="Arial"/>
              </w:rPr>
            </w:pPr>
            <w:r w:rsidRPr="001B316B">
              <w:rPr>
                <w:rFonts w:asciiTheme="minorHAnsi" w:hAnsiTheme="minorHAnsi" w:cs="Arial"/>
              </w:rPr>
              <w:t xml:space="preserve">MATERIAL DE CURACIÓN </w:t>
            </w:r>
            <w:r w:rsidR="001B316B" w:rsidRPr="001B316B">
              <w:rPr>
                <w:rFonts w:asciiTheme="minorHAnsi" w:hAnsiTheme="minorHAnsi" w:cs="Arial"/>
              </w:rPr>
              <w:t>PARA DIVERSAS UNIDADES</w:t>
            </w:r>
          </w:p>
        </w:tc>
        <w:tc>
          <w:tcPr>
            <w:tcW w:w="10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B03EC4">
            <w:pPr>
              <w:jc w:val="center"/>
              <w:rPr>
                <w:rFonts w:asciiTheme="minorHAnsi" w:hAnsiTheme="minorHAnsi" w:cs="Arial"/>
              </w:rPr>
            </w:pPr>
            <w:r w:rsidRPr="001B316B">
              <w:rPr>
                <w:rFonts w:asciiTheme="minorHAnsi" w:hAnsiTheme="minorHAnsi" w:cs="Arial"/>
              </w:rPr>
              <w:t xml:space="preserve">1 </w:t>
            </w:r>
          </w:p>
        </w:tc>
        <w:tc>
          <w:tcPr>
            <w:tcW w:w="7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B03EC4">
            <w:pPr>
              <w:jc w:val="center"/>
              <w:rPr>
                <w:rFonts w:asciiTheme="minorHAnsi" w:hAnsiTheme="minorHAnsi" w:cs="Arial"/>
              </w:rPr>
            </w:pPr>
            <w:r w:rsidRPr="001B316B">
              <w:rPr>
                <w:rFonts w:asciiTheme="minorHAnsi" w:hAnsiTheme="minorHAnsi" w:cs="Arial"/>
              </w:rPr>
              <w:t>PAQUETE</w:t>
            </w:r>
          </w:p>
        </w:tc>
        <w:tc>
          <w:tcPr>
            <w:tcW w:w="60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1B316B" w:rsidRDefault="006E0108" w:rsidP="001B316B">
            <w:pPr>
              <w:jc w:val="center"/>
              <w:rPr>
                <w:rFonts w:asciiTheme="minorHAnsi" w:hAnsiTheme="minorHAnsi" w:cs="Arial"/>
                <w:iCs/>
                <w:color w:val="000000"/>
              </w:rPr>
            </w:pPr>
            <w:r w:rsidRPr="001B316B">
              <w:rPr>
                <w:rFonts w:asciiTheme="minorHAnsi" w:hAnsiTheme="minorHAnsi" w:cs="Arial"/>
                <w:iCs/>
                <w:color w:val="000000"/>
              </w:rPr>
              <w:t>EL MATERIAL DE CURACIÓN SOLICITADO  SE REFERENCIA EN EL ANEXO 1-</w:t>
            </w:r>
            <w:r w:rsidR="001B316B" w:rsidRPr="001B316B">
              <w:rPr>
                <w:rFonts w:asciiTheme="minorHAnsi" w:hAnsiTheme="minorHAnsi" w:cs="Arial"/>
                <w:iCs/>
                <w:color w:val="000000"/>
              </w:rPr>
              <w:t>A</w:t>
            </w:r>
            <w:r w:rsidRPr="001B316B">
              <w:rPr>
                <w:rFonts w:asciiTheme="minorHAnsi" w:hAnsiTheme="minorHAnsi" w:cs="Arial"/>
                <w:iCs/>
                <w:color w:val="000000"/>
              </w:rPr>
              <w:t xml:space="preserve"> DE LAS BASES</w:t>
            </w:r>
          </w:p>
        </w:tc>
      </w:tr>
    </w:tbl>
    <w:p w:rsidR="00F0714E" w:rsidRDefault="00F0714E">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1B316B" w:rsidRDefault="001B316B">
      <w:pPr>
        <w:rPr>
          <w:rFonts w:asciiTheme="minorHAnsi" w:hAnsiTheme="minorHAnsi"/>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B411FB" w:rsidRDefault="00777D45" w:rsidP="00777D45">
      <w:pPr>
        <w:jc w:val="center"/>
        <w:rPr>
          <w:rFonts w:asciiTheme="minorHAnsi" w:hAnsiTheme="minorHAnsi"/>
          <w:b/>
        </w:rPr>
      </w:pPr>
      <w:r w:rsidRPr="00777D45">
        <w:rPr>
          <w:rFonts w:asciiTheme="minorHAnsi" w:hAnsiTheme="minorHAnsi"/>
          <w:b/>
        </w:rPr>
        <w:t xml:space="preserve">PARTIDA 1: </w:t>
      </w:r>
      <w:r w:rsidR="00FB5482">
        <w:rPr>
          <w:rFonts w:asciiTheme="minorHAnsi" w:hAnsiTheme="minorHAnsi"/>
          <w:b/>
        </w:rPr>
        <w:t>MATERIAL DE CURACIÓN</w:t>
      </w:r>
    </w:p>
    <w:p w:rsidR="00FB5482" w:rsidRDefault="00FB5482" w:rsidP="006E0108">
      <w:pPr>
        <w:pStyle w:val="Default"/>
        <w:jc w:val="center"/>
        <w:rPr>
          <w:rFonts w:asciiTheme="minorHAnsi" w:hAnsiTheme="minorHAnsi" w:cstheme="minorHAnsi"/>
          <w:b/>
          <w:bCs/>
          <w:sz w:val="22"/>
          <w:szCs w:val="22"/>
        </w:rPr>
      </w:pPr>
    </w:p>
    <w:tbl>
      <w:tblPr>
        <w:tblW w:w="5000" w:type="pct"/>
        <w:tblLayout w:type="fixed"/>
        <w:tblCellMar>
          <w:left w:w="70" w:type="dxa"/>
          <w:right w:w="70" w:type="dxa"/>
        </w:tblCellMar>
        <w:tblLook w:val="04A0" w:firstRow="1" w:lastRow="0" w:firstColumn="1" w:lastColumn="0" w:noHBand="0" w:noVBand="1"/>
      </w:tblPr>
      <w:tblGrid>
        <w:gridCol w:w="495"/>
        <w:gridCol w:w="851"/>
        <w:gridCol w:w="7228"/>
        <w:gridCol w:w="852"/>
        <w:gridCol w:w="850"/>
        <w:gridCol w:w="505"/>
      </w:tblGrid>
      <w:tr w:rsidR="00260867" w:rsidRPr="00260867" w:rsidTr="00260867">
        <w:trPr>
          <w:trHeight w:val="510"/>
        </w:trPr>
        <w:tc>
          <w:tcPr>
            <w:tcW w:w="230" w:type="pct"/>
            <w:tcBorders>
              <w:top w:val="single" w:sz="4" w:space="0" w:color="auto"/>
              <w:left w:val="single" w:sz="4" w:space="0" w:color="auto"/>
              <w:bottom w:val="single" w:sz="4" w:space="0" w:color="auto"/>
              <w:right w:val="nil"/>
            </w:tcBorders>
            <w:shd w:val="clear" w:color="auto" w:fill="7030A0"/>
            <w:vAlign w:val="center"/>
            <w:hideMark/>
          </w:tcPr>
          <w:p w:rsidR="00260867" w:rsidRPr="00260867" w:rsidRDefault="00260867" w:rsidP="00260867">
            <w:pPr>
              <w:jc w:val="center"/>
              <w:rPr>
                <w:rFonts w:ascii="Calibri" w:hAnsi="Calibri"/>
                <w:b/>
                <w:bCs/>
                <w:color w:val="FFFFFF" w:themeColor="background1"/>
                <w:sz w:val="12"/>
                <w:szCs w:val="12"/>
                <w:lang w:val="es-MX" w:eastAsia="es-MX"/>
              </w:rPr>
            </w:pPr>
            <w:r w:rsidRPr="00260867">
              <w:rPr>
                <w:rFonts w:ascii="Calibri" w:hAnsi="Calibri"/>
                <w:b/>
                <w:bCs/>
                <w:color w:val="FFFFFF" w:themeColor="background1"/>
                <w:sz w:val="12"/>
                <w:szCs w:val="12"/>
                <w:lang w:val="es-MX" w:eastAsia="es-MX"/>
              </w:rPr>
              <w:t>RENGLON</w:t>
            </w:r>
          </w:p>
        </w:tc>
        <w:tc>
          <w:tcPr>
            <w:tcW w:w="395" w:type="pct"/>
            <w:tcBorders>
              <w:top w:val="single" w:sz="4" w:space="0" w:color="auto"/>
              <w:left w:val="single" w:sz="4" w:space="0" w:color="auto"/>
              <w:bottom w:val="nil"/>
              <w:right w:val="single" w:sz="4" w:space="0" w:color="auto"/>
            </w:tcBorders>
            <w:shd w:val="clear" w:color="auto" w:fill="7030A0"/>
            <w:vAlign w:val="center"/>
            <w:hideMark/>
          </w:tcPr>
          <w:p w:rsidR="00260867" w:rsidRPr="00260867" w:rsidRDefault="00260867" w:rsidP="00260867">
            <w:pPr>
              <w:jc w:val="center"/>
              <w:rPr>
                <w:rFonts w:ascii="Calibri" w:hAnsi="Calibri"/>
                <w:b/>
                <w:bCs/>
                <w:color w:val="FFFFFF" w:themeColor="background1"/>
                <w:sz w:val="12"/>
                <w:szCs w:val="12"/>
                <w:lang w:val="es-MX" w:eastAsia="es-MX"/>
              </w:rPr>
            </w:pPr>
            <w:r w:rsidRPr="00260867">
              <w:rPr>
                <w:rFonts w:ascii="Calibri" w:hAnsi="Calibri"/>
                <w:b/>
                <w:bCs/>
                <w:color w:val="FFFFFF" w:themeColor="background1"/>
                <w:sz w:val="12"/>
                <w:szCs w:val="12"/>
                <w:lang w:val="es-MX" w:eastAsia="es-MX"/>
              </w:rPr>
              <w:t>CLAVE</w:t>
            </w:r>
          </w:p>
        </w:tc>
        <w:tc>
          <w:tcPr>
            <w:tcW w:w="3352" w:type="pct"/>
            <w:tcBorders>
              <w:top w:val="single" w:sz="4" w:space="0" w:color="auto"/>
              <w:left w:val="nil"/>
              <w:bottom w:val="nil"/>
              <w:right w:val="single" w:sz="4" w:space="0" w:color="auto"/>
            </w:tcBorders>
            <w:shd w:val="clear" w:color="auto" w:fill="7030A0"/>
            <w:vAlign w:val="center"/>
            <w:hideMark/>
          </w:tcPr>
          <w:p w:rsidR="00260867" w:rsidRPr="00260867" w:rsidRDefault="00260867" w:rsidP="00192B2D">
            <w:pPr>
              <w:jc w:val="center"/>
              <w:rPr>
                <w:rFonts w:ascii="Calibri" w:hAnsi="Calibri"/>
                <w:b/>
                <w:bCs/>
                <w:color w:val="FFFFFF"/>
                <w:sz w:val="12"/>
                <w:szCs w:val="12"/>
                <w:lang w:val="es-MX" w:eastAsia="es-MX"/>
              </w:rPr>
            </w:pPr>
            <w:r w:rsidRPr="00260867">
              <w:rPr>
                <w:rFonts w:ascii="Calibri" w:hAnsi="Calibri"/>
                <w:b/>
                <w:bCs/>
                <w:color w:val="FFFFFF"/>
                <w:sz w:val="12"/>
                <w:szCs w:val="12"/>
                <w:lang w:val="es-MX" w:eastAsia="es-MX"/>
              </w:rPr>
              <w:t>DESCRIPCION</w:t>
            </w:r>
          </w:p>
        </w:tc>
        <w:tc>
          <w:tcPr>
            <w:tcW w:w="395" w:type="pct"/>
            <w:tcBorders>
              <w:top w:val="single" w:sz="4" w:space="0" w:color="auto"/>
              <w:left w:val="nil"/>
              <w:bottom w:val="nil"/>
              <w:right w:val="single" w:sz="4" w:space="0" w:color="auto"/>
            </w:tcBorders>
            <w:shd w:val="clear" w:color="auto" w:fill="7030A0"/>
            <w:vAlign w:val="center"/>
            <w:hideMark/>
          </w:tcPr>
          <w:p w:rsidR="00260867" w:rsidRPr="00260867" w:rsidRDefault="00260867" w:rsidP="00260867">
            <w:pPr>
              <w:jc w:val="center"/>
              <w:rPr>
                <w:rFonts w:ascii="Calibri" w:hAnsi="Calibri"/>
                <w:b/>
                <w:bCs/>
                <w:color w:val="FFFFFF"/>
                <w:sz w:val="12"/>
                <w:szCs w:val="12"/>
                <w:lang w:val="es-MX" w:eastAsia="es-MX"/>
              </w:rPr>
            </w:pPr>
            <w:r w:rsidRPr="00260867">
              <w:rPr>
                <w:rFonts w:ascii="Calibri" w:hAnsi="Calibri"/>
                <w:b/>
                <w:bCs/>
                <w:color w:val="FFFFFF"/>
                <w:sz w:val="12"/>
                <w:szCs w:val="12"/>
                <w:lang w:val="es-MX" w:eastAsia="es-MX"/>
              </w:rPr>
              <w:t>UM</w:t>
            </w:r>
          </w:p>
        </w:tc>
        <w:tc>
          <w:tcPr>
            <w:tcW w:w="394" w:type="pct"/>
            <w:tcBorders>
              <w:top w:val="single" w:sz="4" w:space="0" w:color="auto"/>
              <w:left w:val="nil"/>
              <w:bottom w:val="nil"/>
              <w:right w:val="single" w:sz="4" w:space="0" w:color="auto"/>
            </w:tcBorders>
            <w:shd w:val="clear" w:color="auto" w:fill="7030A0"/>
            <w:vAlign w:val="center"/>
            <w:hideMark/>
          </w:tcPr>
          <w:p w:rsidR="00260867" w:rsidRPr="00260867" w:rsidRDefault="00260867" w:rsidP="00260867">
            <w:pPr>
              <w:jc w:val="center"/>
              <w:rPr>
                <w:rFonts w:ascii="Calibri" w:hAnsi="Calibri"/>
                <w:b/>
                <w:bCs/>
                <w:color w:val="FFFFFF"/>
                <w:sz w:val="12"/>
                <w:szCs w:val="12"/>
                <w:lang w:val="es-MX" w:eastAsia="es-MX"/>
              </w:rPr>
            </w:pPr>
            <w:r w:rsidRPr="00260867">
              <w:rPr>
                <w:rFonts w:ascii="Calibri" w:hAnsi="Calibri"/>
                <w:b/>
                <w:bCs/>
                <w:color w:val="FFFFFF"/>
                <w:sz w:val="12"/>
                <w:szCs w:val="12"/>
                <w:lang w:val="es-MX" w:eastAsia="es-MX"/>
              </w:rPr>
              <w:t>PRESENTACION</w:t>
            </w:r>
          </w:p>
        </w:tc>
        <w:tc>
          <w:tcPr>
            <w:tcW w:w="234" w:type="pct"/>
            <w:tcBorders>
              <w:top w:val="single" w:sz="4" w:space="0" w:color="auto"/>
              <w:left w:val="nil"/>
              <w:bottom w:val="nil"/>
              <w:right w:val="single" w:sz="4" w:space="0" w:color="auto"/>
            </w:tcBorders>
            <w:shd w:val="clear" w:color="auto" w:fill="7030A0"/>
            <w:vAlign w:val="center"/>
            <w:hideMark/>
          </w:tcPr>
          <w:p w:rsidR="00260867" w:rsidRPr="00260867" w:rsidRDefault="00260867" w:rsidP="00260867">
            <w:pPr>
              <w:jc w:val="center"/>
              <w:rPr>
                <w:rFonts w:ascii="Calibri" w:hAnsi="Calibri"/>
                <w:b/>
                <w:bCs/>
                <w:color w:val="FFFFFF"/>
                <w:sz w:val="12"/>
                <w:szCs w:val="12"/>
                <w:lang w:val="es-MX" w:eastAsia="es-MX"/>
              </w:rPr>
            </w:pPr>
            <w:r w:rsidRPr="00260867">
              <w:rPr>
                <w:rFonts w:ascii="Calibri" w:hAnsi="Calibri"/>
                <w:b/>
                <w:bCs/>
                <w:color w:val="FFFFFF"/>
                <w:sz w:val="12"/>
                <w:szCs w:val="12"/>
                <w:lang w:val="es-MX" w:eastAsia="es-MX"/>
              </w:rPr>
              <w:t>CANTIDAD</w:t>
            </w:r>
          </w:p>
        </w:tc>
      </w:tr>
      <w:tr w:rsidR="00260867" w:rsidRPr="00260867" w:rsidTr="00260867">
        <w:trPr>
          <w:trHeight w:val="5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w:t>
            </w:r>
          </w:p>
        </w:tc>
        <w:tc>
          <w:tcPr>
            <w:tcW w:w="395" w:type="pct"/>
            <w:tcBorders>
              <w:top w:val="single" w:sz="8" w:space="0" w:color="auto"/>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600040109</w:t>
            </w:r>
          </w:p>
        </w:tc>
        <w:tc>
          <w:tcPr>
            <w:tcW w:w="3352" w:type="pct"/>
            <w:tcBorders>
              <w:top w:val="single" w:sz="8" w:space="0" w:color="auto"/>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ABATELENGUAS. DE MADERA, DESECHABLES. LARGO 142 MM. ANCHO 18 MM.</w:t>
            </w:r>
          </w:p>
        </w:tc>
        <w:tc>
          <w:tcPr>
            <w:tcW w:w="395" w:type="pct"/>
            <w:tcBorders>
              <w:top w:val="single" w:sz="8" w:space="0" w:color="auto"/>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single" w:sz="8" w:space="0" w:color="auto"/>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C/500</w:t>
            </w:r>
          </w:p>
        </w:tc>
        <w:tc>
          <w:tcPr>
            <w:tcW w:w="234" w:type="pct"/>
            <w:tcBorders>
              <w:top w:val="single" w:sz="8" w:space="0" w:color="auto"/>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1048</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600160154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ACEITE MINERAL PARA USO EXTERNO.  ENVASE CON 250 ML.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600160261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ACEITE HIDROSOLUBLE PARA LUBRICAR Y PREVENIR EL DETERIORO DEL INSTRUMENTAL QUIRÚRGICO. INCLUYE: ENVASE CON ATOMIZADOR PARA APLICACIÓN.240 ML.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32</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600340103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AGUA OXIGENADA EN CONCENTRACIÓN DEL 2.5-3.5%  480 ML.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378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600340228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AGUJA DE ACERO INOXIDABLE, PARA BIOPSIA ATRAVÉS DE TRASDUCTOR DE ULTRASONIDO INTRACAVITARIO. REUTILIZABLE. LONGITUD 10 CM CALIBRE 14 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600400287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AGUJA PARA ANESTESIA EPIDURAL DE PAREDES DELGADAS MODELO TOUHY LONGITUD 7.5 A 8.6 CM. CALIBRE 16 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18</w:t>
            </w:r>
          </w:p>
        </w:tc>
      </w:tr>
      <w:tr w:rsidR="00260867" w:rsidRPr="00260867" w:rsidTr="00192B2D">
        <w:trPr>
          <w:trHeight w:val="121"/>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600400543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AGUJA PARA RAQUIANESTESIA O BLOQUEO SUBARACNOIDEO. DE ACERO INOXIDABLE, MANDRIL CON BOTON INDICADOR DE ORIENTACION DE BISEL Y CONECTOR LUER LOCK HEMBRA TRANSLUCIDO. ESTERIL Y DESECHABLE. TIPO WHITACRE. LONGITUD 11.6 CM A 11.9 CM. CALIBRE 25 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1096</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600400840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AGUJA PARA BIOPSIA, DESECHABLE. TIPO: TRUCUT. LONGITUD: CALIBRE: 20 CM 18 G.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600402028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AGUJA PARA ANESTESIA EPIDURAL DE PAREDES DELGADAS MODELO TOUHY, LONGITUD 7.5 A 8.6 CM. CALIBRE 18 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173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600402341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AGUJA PARA RAQUIANESTESIA O PUNCION LUMBAR. CON MANDRIL. REESTERILIZABLE. TIPO GREEN. LONGITUD 11.5 CM. CALIBRE 26 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45</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600403711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AGUJA HIPODERMICA CON PABELLON LUER LOCK HEMBRA DE PLASTICO DESECHABLE LONGITUD 32MM. CALIBRE 20G.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4498</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600403729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AGUJA HIPODERMICA CON PABELLON LUER-LOCK HEMBRA DE PLASTICO, DESECHABLE LONGITUD 38 MM, CALIBRE 20 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111</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600403745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AGUJA HIPODERMICA CON PABELLON LUER LOCK HEMBRA DE PLASTICO DESECHABLE LONGITUD 32MM. CALIBRE 21G.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230</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600403760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AGUJA HIPODERMICA CON PABELLON LUER LOCK HEMBRA DE PLASTICO DESECHABLE LONGITUD 16MM. CALIBRE 25G.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305</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600403786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AGUJA HIPODERMICA CON PABELLON LUER LOCK HEMBRA DE PLASTICO DESECHABLE LONGITUD 32MM. CALIBRE 22G.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1246</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600407605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AGUJA PARA BIOPSIA DESECHABLE TIPO TRUCUT, LONGITUD 15.20 CM. CALIBRE 14 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26</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600407613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AGUJA PARA BIOPSIA, DESECHABLE, TIPO: TRUCUT. LONG. 9.65 CM. CAL. 14 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600580153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ALGODON EN LAMINAS ENROLLADO O PLISADO 300 GR.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199</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600660039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ALCOHOL DESNATURALIZADO  1 LTO.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8495</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600660054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JABON NEUTRO, ADICIONADO CON GLICERINA PASTILLA DE 100 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1690</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600660062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JABON PARA USO PREQUIRURGICO, LIQUIDO Y NEUTRO (PH7) , DE 3.850 LITROS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219</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600660658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IODOPOVIDONA, ESPUMA, CADA 100 ML. CONTIENEN: IODOPOVIDONA 8 G. EQUIVALENTE  A 0.8 G. DE YODO.   3.5 LTS.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654</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600660666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IODOPOVIDONA, SOLUCION, CADA 100 ML. CONTIENEN: IODOPOVIDONA 11 G. EQUIVALENTE A 1.1 G. DE YODO  3.5 LTS.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600660757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CLORURO DE BENZALCONIO AL 12%  CADA 100 ML CONTIENEN: CLORURO DE BENZALCONIO 12 G., NITRITO DE SODIO (ANTIOXIDANTE) 5 G.   500 ML.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450</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600660765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GLUTARALDEHIDO AL 2%, CON ACTIVADOR EN POLVO (COLOR VERDE AL ACTIVARSE) CON EFECTIVIDAD DE 14 DIAS   4 LTS.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238</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600660773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ALCOHOL DESNATURALIZADO   20 LTS.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274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600660872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DETERGENTE O LIMPIADOR MONOENZIMATICO, COMPUESTO DE CLORURO DE DODECIL O DIDETCIL DIMETILAMONIO, ENZIMAS PROTEOLITICAS, PH QUE ASEGURE LA ACCION OPTIMA DE LAS ENZIMAS</w:t>
            </w:r>
            <w:proofErr w:type="gramStart"/>
            <w:r w:rsidRPr="00260867">
              <w:rPr>
                <w:rFonts w:ascii="Calibri" w:hAnsi="Calibri"/>
                <w:color w:val="000000"/>
                <w:sz w:val="14"/>
                <w:szCs w:val="14"/>
                <w:lang w:val="es-MX" w:eastAsia="es-MX"/>
              </w:rPr>
              <w:t>,ACTIVO</w:t>
            </w:r>
            <w:proofErr w:type="gramEnd"/>
            <w:r w:rsidRPr="00260867">
              <w:rPr>
                <w:rFonts w:ascii="Calibri" w:hAnsi="Calibri"/>
                <w:color w:val="000000"/>
                <w:sz w:val="14"/>
                <w:szCs w:val="14"/>
                <w:lang w:val="es-MX" w:eastAsia="es-MX"/>
              </w:rPr>
              <w:t xml:space="preserve"> EN TODO TIPO DE AGUA, NO CORROSIVO. SOBRE CON 20 A 25  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C/6</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1176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600660880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SOLUCION CONCENTRADA ESTERILIZANTE EN FRIO PARA PREPARAR GLUTARALDEHIDO AL 8.5% +/- 0.5%, TENSIOACTIVO NO IONICO, NI CATIONICO, 2.0% +/- 0.8%  Y PERFUME SIN FORMOL. FRASCO CON UN LITRO Y DOSIFICADOR DE 20 ML. INTEGRADO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C/6</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600660906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GEL ANTISÉPTICO PARA MANOS QUE NO REQUIERE ENJUAGUE. FORMULADO A BASE DE ALCOHOL ETÍLICO DE 60-80% W/W; ADICIONADO CON HUMECTANTES Y EMOLIENTES; HIPOALERGÉNICO. ENVASE CON 500 ML.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600660914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JABON, LIQUIDO DESINFECTANTE, PARA LAVADO PRE Y POSTQUIRURGICO DE MANOS Y PIEL, FORMULADO A BASE DE 0.75% MINIMO DE TRICLOSAN, 1.1% MINIMO DE ORTOFENILFENOL CON 10% MINIMO DE JABON ANHIDRO DE COCO  EN BASE SECA, HUMECTANTES Y SUAVISANTES. DE AMPLIO ESPECTRO ANTIMICROBIANO. 4 LITROS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250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600660922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SOLUCION QUE CONTIENE YODOFORMO (0.7% DE YODO LIBRE), ALCOHOL ISOPROPILICO AL 74% Y UN POLIMERO QUE FORMA SOBRE LA PIEL UNA PELICULA. CONTIENE: DOS HISOPOS, UN APLICADOR PLASTICO Y UNA AMPOLLETA O TUBO CON 26 ML. DE SOLUCION, ESTERIL. ENVASE CON 1 A 5 LITROS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600660930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DETERGENTE O LIMPIADOR POLIENZIMATICO NO IONICO O CATIONICO, A BASE DE ALCOHOL ISOPROPILICO O DERIVADOS DEL AMONIO CUATEMARIO, CON PH QUE ASEGURE EL EFECTO OPTIMO DE LAS ENZIMAS. PARA USO MANUAL Y/O LAVADORA  AUTOMATICA, DE 1 A 5 LITROS DE SOLUCION CONCENTRADA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42</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600660963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ANTISEPTICO Y GERMICIDA DESINFECTANTE DE ALTO NIVEL COMPUESTO POR ORTOFTALALDEHIDO AL 0.55 %,  CON 3.785 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600660997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SOLUCION ANTISEPTICA Y DESINFECTANTE DE CLORURO DE SODIO Y CLORO ACTIVO. SOLUCION AL 50%, ENVASE CON 250 ML A 5 LTS.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600661003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SOLUCIÓN ESTERILIZANTE Y DESINFECTANTE DE SUPEROXIDACIÓN CON PH NEUTRO, NO CORROSIVA. SOLUCIÓN AL 100%. </w:t>
            </w:r>
            <w:r w:rsidRPr="00260867">
              <w:rPr>
                <w:rFonts w:ascii="Calibri" w:hAnsi="Calibri"/>
                <w:color w:val="000000"/>
                <w:sz w:val="14"/>
                <w:szCs w:val="14"/>
                <w:lang w:val="es-MX" w:eastAsia="es-MX"/>
              </w:rPr>
              <w:lastRenderedPageBreak/>
              <w:t>ENVASE CON 1 LTO.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lastRenderedPageBreak/>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176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lastRenderedPageBreak/>
              <w:t>36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600661011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SOLUCIÓN ANTISÉPTICA CON GLUCONATO DE CLORHEXIDINA DE 0.5 AL 1%, ALCOHOL ETÍLICO E ISOPROPÍLICO ENTRE 60-80%, Y AGENTES EMOLIENTES. COMO COMPLEMENTO PARA EL LAVADO QUIRÚRGICO Y MÉDICO; NO REQUIERE DE ENJUAGUE, CEPILLADO, NI SECADO. CON DISPENSADOR REUSABLE QUE EVITA EL CONTACTO CON LA PIEL UNA VEZ RECIBIDO EL ANTISÉPTICO Y PROPORCIONADO POR EL FABRICANTE CUANDO SE DETERIORE. ENVASE CON 500 ML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600661052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SOLUCIÓN CON GLUCONATO DE CLORHEXIDINA AL 2% P/V EN ALCOHOL ISOPROPÍLICO AL 70% CON TINTA NARANJA. CONTIENE</w:t>
            </w:r>
            <w:proofErr w:type="gramStart"/>
            <w:r w:rsidRPr="00260867">
              <w:rPr>
                <w:rFonts w:ascii="Calibri" w:hAnsi="Calibri"/>
                <w:color w:val="000000"/>
                <w:sz w:val="14"/>
                <w:szCs w:val="14"/>
                <w:lang w:val="es-MX" w:eastAsia="es-MX"/>
              </w:rPr>
              <w:t>:  3</w:t>
            </w:r>
            <w:proofErr w:type="gramEnd"/>
            <w:r w:rsidRPr="00260867">
              <w:rPr>
                <w:rFonts w:ascii="Calibri" w:hAnsi="Calibri"/>
                <w:color w:val="000000"/>
                <w:sz w:val="14"/>
                <w:szCs w:val="14"/>
                <w:lang w:val="es-MX" w:eastAsia="es-MX"/>
              </w:rPr>
              <w:t xml:space="preserve"> ML ESTÉRIL Y DESECHABLE. ENVASE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4702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600661060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SOLUCIÓN CON GLUCONATO DE CLORHEXIDINA AL 2% P/V EN ALCOHOL ISOPROPÍLICO AL 70% CON TINTA NARANJA. CONTIENE</w:t>
            </w:r>
            <w:proofErr w:type="gramStart"/>
            <w:r w:rsidRPr="00260867">
              <w:rPr>
                <w:rFonts w:ascii="Calibri" w:hAnsi="Calibri"/>
                <w:color w:val="000000"/>
                <w:sz w:val="14"/>
                <w:szCs w:val="14"/>
                <w:lang w:val="es-MX" w:eastAsia="es-MX"/>
              </w:rPr>
              <w:t>:  26</w:t>
            </w:r>
            <w:proofErr w:type="gramEnd"/>
            <w:r w:rsidRPr="00260867">
              <w:rPr>
                <w:rFonts w:ascii="Calibri" w:hAnsi="Calibri"/>
                <w:color w:val="000000"/>
                <w:sz w:val="14"/>
                <w:szCs w:val="14"/>
                <w:lang w:val="es-MX" w:eastAsia="es-MX"/>
              </w:rPr>
              <w:t xml:space="preserve"> ML ESTÉRIL Y DESECHABLE. ENVASE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4240</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600820054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APLICADORES SIN ALGODON DE MADERA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C/750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197</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600820104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APLICADORES CON ALGODON DE MADERA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C/150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685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600880017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APOSITOS TRANSPARENTE, MICROPOROSO, AUTOADHERIBLES, ESTERILE Y DESECHABLE. MEDIDAS: 7.0 A 8.5 X 5. 08 A 6.0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C/50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479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600880025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APOSITOS TRANSPARENTE, MICROPOROSO, AUTOADHERIBLE, ESTERILE Y DESECHABLE, MEDIDAS, 10.0 A 10.16. X 12.0 A 14.0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C/50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248</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600880108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APÓSITO TRANSPARENTE, MICROPOROSO, AUTOADHERIBLE, ESTÉRIL Y DESECHABLE 20 X 13 CM. ENVASE CON 150 PIEZAS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C/150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1998</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600880504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APOSITOS CON PETROLATO. MEDIDAS: 10 X 10 CM. ENVASE INDIVIDUAL.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600880652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APOSITO HIDROCOLOIDE PARA EL TRATAMIENTO DE HERIDAS EXTRADELGADO, AUTOADHERIBLE, ESTERIL, TAMAÑO DE 10.0 CM, 0.6 CM X 10.0 CM 0.6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220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600880660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APOSITOS HIDROCOLOIDES, CON BORDES AUTOADHERIBLES, CON O SIN CAPA EXTERNA DE ESPUMA DE POLIURETANO O CLORURO DE POLIVINILO, CON GROSOR MÍNIMO DE 2 MM. ESTÉRIL.TAMAÑO: DE 15.0 CM ± 3.0 CM X 16.0 CM ± 4.0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75</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600880678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APOSITOS HIDROCOLOIDES, PARA EL TRATAMIENTO DE HERIDAS. ESTÉRIL. TAMAÑO: DE 15 A 21 CM X 15 A 21 CM.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600880686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APOSITOS ABSORBENTES, A BASE DE ALGINATO DE CALCIO Y SODIO DE ORIGEN NATURAL. ESTÉRIL. TAMAÑO: DE 9.0 CM ± 2.0 CM X 10.0 CM ± 2.0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600880694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APÓSITO ABSORBENTE A BASE DE ALGINATO DE CALCIO Y SODIO DE ORIGEN NATURAL. ESTÉRIL. TAMAÑO DE 10.0 CM ± 2.0 CM X 20.0 CM ± 2.0 CM.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412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600880702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APOSITO EN FORMA DE MECHA, COMPUESTOS POR FIBRAS DE ALGINATO DE CALCIO Y SODIO DE ORIGEN NATURAL. ESTÉRIL. TAMAÑO: DE 30 CM ± 0.5 CM (2 G).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600880710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APOSITO DE NYLON TRENZADO Y SELLADO AL CALOR QUE CONTIENE UN TEJIDO DE CARBON ACTIVADO IMPREGNADO DE PLATA, DE 10.5 X 10.5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600880728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APOSITO DE NYLON TRENZADO Y SELLADO AL CALOR QUE CONTIENE UN TEJIDO DE CARBON ACTIVADO IMPREGNADO DE PLATA DE 10.5 CM 19.5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600880744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HIDROGEL CON ALANTOÍNA AL 0.6% Y COLÁGENO PARA HUMECTACIÓN Y REGENERACIÓN DE TEJIDO. ENVASE CON 90 GR.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600880769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APÓSITO DE HIDROGEL CON ALGINATO SÓDICO PARA GRANULACIÓN Y EPITELIZACIÓN. TAMAÑO 15 X 20 CM.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600880777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APOSITOS CON 80% A 90% DE COLÁGENO Y 10 A 20% DE ALGINATO. MEDIDA DE 10 A 10.2 CM X 11 A 11.25 CM.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78</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600880793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APOSITOS DE HIDROPOLÍMERO, PARA TRATAMIENTO DE HERIDAS. 10 A 11 CM X 11 A 16 CM.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73</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600880827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APOSITO CON BARRERA ANTIMICROBIANA. ESTERIL Y DESECHABLE. 10 CM X 10 CM A 20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120</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600880835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APOSITO CON BARRERA ANTIMICROBIANA. ESTERIL Y DESECHABLE. 40 CM X 20 CM A 40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C/6</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600880843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APÓSITO HIDROCELULAR DE POLIURETANO, CON ESTRUCTURA TRILAMINAR COMPUESTO POR UNA CAPA NO ADHESIVA MICROPERFORADA EN CONTACTO CON LA HERIDA, OTRA CAPA HIDROCELULAR CENTRAL ALTAMENTE ABSORBENTE Y LIBERADORA DE PRESIÓN , Y UNA EXTERNA IMPERMEABLE A BACTERIAS Y AGUA CON ADHESIVO PARA EL TRATAMIENTO DE HERIDAS, ESTÉRIL Y DESECHABLE MEDIDA 7.5 X 7.5</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600880850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APÓSITO HIDROCELULAR DE POLIURETANO, CON ESTRUCTURA TRILAMINAR COMPUESTO POR UNA CAPA NO ADHESIVA MICROPERFORADA EN CONTACTO CON LA HERIDA, OTRA CAPA HIDROCELULAR CENTRAL ALTAMENTE ABSORBENTE Y LIBERADORA DE PRESIÓN , Y UNA EXTERNA IMPERMEABLE A BACTERIAS Y AGUA CON ADHESIVO PARA EL TRATAMIENTO DE HERIDAS, ESTÉRIL Y DESECHABLE MEDIDA 12.5 X 12.5 CMS.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216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600880876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APÓSITO HIDROCELULAR DE POLIURETANO, CON ESTRUCTURA TRILAMINAR COMPUESTO POR UNA CAPA NO ADHESIVA MICROPERFORADA EN CONTACTO CON LA HERIDA, OTRA CAPA HIDROCELULAR CENTRAL ALTAMENTE ABSORBENTE Y LIBERADORA DE PRESIÓN , Y UNA EXTERNA IMPERMEABLE A BACTERIAS Y AGUA  PARA EL TRATAMIENTO DE HERIDAS,  ESTÉRIL Y DESECHABLE MEDIDA  10 X 10 CMS.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C/10</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600880884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APÓSITO HIDROCELULAR DE POLIURETANO, CON ESTRUCTURA TRILAMINAR COMPUESTO POR UNA CAPA NO ADHESIVA MICROPERFORADA EN CONTACTO CON LA HERIDA, OTRA CAPA HIDROCELULAR CENTRAL ALTAMENTE ABSORBENTE Y LIBERADORA DE PRESIÓN , Y UNA EXTERNA IMPERMEABLE A BACTERIAS Y AGUA  PARA EL TRATAMIENTO DE HERIDAS, SIN PEGAMENTO ESTÉRIL Y DESECHABLE MEDIDA  15 X 15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600880892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APÓSITO HIDROCELULAR DE POLIURETANO EN FORMA DE SACRO, CON ESTRUCTURA TRILAMINAR COMPUESTO POR UNA CAPA NO ADHESIVA MICROPERFORADA EN CONTACTO CON LA HERIDA, OTRA CAPA HIDROCELULAR CENTRAL ALTAMENTE ABSORBENTE Y LIBERADORA DE PRESIÓN , Y UNA EXTERNA IMPERMEABLE A BACTERIAS Y AGUA CON ADHESIVO O PARA EL TRATAMIENTO DE HERIDAS, ESTÉRIL Y DESECHABLE MEDIDA 22 X22 CMS.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231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600880900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APÓSITO HIDROCELULAR DE POLIURETANO EN FORMA DE TALÓN CON ESTRUCTURA TRILAMINAR COMPUESTACON ESTRUCTURA TRILAMINAR COMPUESTO POR UNA CAPA NO ADHESIVA MICROPERFORADA EN CONTACTO CON LA HERIDA, OTRA CAPA HIDROCELULAR CENTRAL ALTAMENTE ABSORBENTE Y LIBERADORA DE PRESIÓN , Y UNA EXTERNA </w:t>
            </w:r>
            <w:r w:rsidRPr="00260867">
              <w:rPr>
                <w:rFonts w:ascii="Calibri" w:hAnsi="Calibri"/>
                <w:color w:val="000000"/>
                <w:sz w:val="14"/>
                <w:szCs w:val="14"/>
                <w:lang w:val="es-MX" w:eastAsia="es-MX"/>
              </w:rPr>
              <w:lastRenderedPageBreak/>
              <w:t>IMPERMEABLE A BACTERIAS Y AGUA CON ADHESIVO O PARA EL TRATAMIENTO DE HERIDAS, ESTÉRIL Y DESECHABLE MEDIDAS 10.5 X 13.5  CMS.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lastRenderedPageBreak/>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160</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lastRenderedPageBreak/>
              <w:t>65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601000011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BABERO DE TELA NO TEJIDA DE RAYON. ANATOMICO, AUTOAJUSTABLE, DESECHABLE. TAMAÑO: ADULTO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25271</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601180052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BIBERON DE VIDRIO CON MAMILA, TAPA DE ROSCA, CAPUCHON PROTECTOR. CAPACIDAD: 120 ML.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21</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601180102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BIBERON DE VIDRIO CON MAMILA, TAPA DE ROSCA, CAPUCHON PROTECTOR. CAPACIDAD: 240 ML.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601250228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BOLSA PARA UROCULTIVO (NIÑO) ESTERIL DE PLASTICO GRADO MEDICO, FORMA RECTANGULAR CON CAPACIDAD DE 50 ML. Y ESCALA DE 10, 20, 30 Y 50 ML. CON ORIFICIO REDONDO DE 30 MM. AREA ADHESIVA DE 45 X 60 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1640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601250244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BOLSA PARA UROCULTIVO </w:t>
            </w:r>
            <w:proofErr w:type="gramStart"/>
            <w:r w:rsidRPr="00260867">
              <w:rPr>
                <w:rFonts w:ascii="Calibri" w:hAnsi="Calibri"/>
                <w:color w:val="000000"/>
                <w:sz w:val="14"/>
                <w:szCs w:val="14"/>
                <w:lang w:val="es-MX" w:eastAsia="es-MX"/>
              </w:rPr>
              <w:t>( NIÑA</w:t>
            </w:r>
            <w:proofErr w:type="gramEnd"/>
            <w:r w:rsidRPr="00260867">
              <w:rPr>
                <w:rFonts w:ascii="Calibri" w:hAnsi="Calibri"/>
                <w:color w:val="000000"/>
                <w:sz w:val="14"/>
                <w:szCs w:val="14"/>
                <w:lang w:val="es-MX" w:eastAsia="es-MX"/>
              </w:rPr>
              <w:t xml:space="preserve"> ) ESTERIL DE PLASTICO GRADO MEDICO FORMA RECTANGULAR CON CAPACIDAD DE 50 ML. Y ESCALA DE 10, 20, 30, Y 50 ML. CON ORIFICIO EN FORMA DE PERA 2.5 CM EN SU LADO MAS ANCHO Y 1 CM. EN EL MAS ANGOSTO. AREA ADHESIVA DE 45 X 60 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1686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601250483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BOLSA DE PROPILENO, DESECHABLE, FLEXIBLE, TRANSPARENTE, PARA ASPIRACION Y RECOLECCION DE FLUIDOS CORPORALES, CON TAPA DE POLIESTIRENO ENSAMBLADA EN UNA SOLA PIEZA CON CUATRO PUERTOS, CADA PUERTO CON LEYENDA INDICANDO SU FUNCION. 60 PUERTO PARA PACIENTE: CON VALVULA PLASTICA ANTIRREFLUJO, ANGULO RECTO CON CONECTOR TIPO MACHO REMOVIBLE PARA ADAPTARSE A TODO TIPO DE TUBERIA, DIAMETRO INTERNO 6 MM. 2. PUERTO PARA VACIO: CON VALVULA DE SEGURIDAD INTEGRADA DE POLIPROPILENO Y FILTRO DE MATERIAL ABSORBENTE INTEGRADO, CON CAPACIDAD PARA ATRAPAR MICROPARTICULAS DE HASTA 0.45 MICRAS. 3. PUERTO PARA CONEXION DE BOLSAS EN SERIE (TANDEM) CON CONECTOR A PRESION TIPO HEMBRA, DIAMETRO INTERNO DE 7 MM.</w:t>
            </w:r>
            <w:r>
              <w:rPr>
                <w:rFonts w:ascii="Calibri" w:hAnsi="Calibri"/>
                <w:color w:val="000000"/>
                <w:sz w:val="14"/>
                <w:szCs w:val="14"/>
                <w:lang w:val="es-MX" w:eastAsia="es-MX"/>
              </w:rPr>
              <w:t xml:space="preserve"> </w:t>
            </w:r>
            <w:r w:rsidRPr="00260867">
              <w:rPr>
                <w:rFonts w:ascii="Calibri" w:hAnsi="Calibri"/>
                <w:color w:val="000000"/>
                <w:sz w:val="14"/>
                <w:szCs w:val="14"/>
                <w:lang w:val="es-MX" w:eastAsia="es-MX"/>
              </w:rPr>
              <w:t>4. PUERTO PARA ACCESORIOS PARA TOMA DE MUESTRA, O BIEN OPCIONAL PARA PODER VERTER EL POLVO GELATINIZANTE, DIAMETRO INTERNO 7 MM. CAPACIDAD. 1000 ML.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1272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601250491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BOLSA DE PROPILENO, DESECHABLE, FLEXIBLE, TRANSPARENTE, PARA ASPIRACION Y RECOLECCION DE FLUIDOS CORPORALES, CON TAPA DE POLIESTIRENO ENSAMBLADA EN UNA SOLA PIEZA CON CUATRO PUERTOS, CADA PUERTO CON LEYENDA INDICANDO SU FUNCION. 60 PUERTO PARA PACIENTE CON VALVULA PLASTICA ANTIRREFLUJO, ANGULO RECTO CON CONECTOR TIPO MACHO REMOVIBLE PARA ADAPTARSE A TODO TIPO DE TUBERIA, DIAMETRO INTERNO 6 MM. 2.  PUERTO PARA VACIO: CON VALVULA DE SEGURIDAD INTEGRADA DE POLIPROPILENO Y FILTRO DE MATERIAL ABSORBENTE INTEGRADO, CON CAPACIDAD PARA ATRAPAR MICROPARTICULAS DE HASTA 0.45 MICRAS. 3. PUERTO PARA CONEXION DE BOLSAS EN SERIE (TANDEM) CON CONECTOR A PRESION TIPO HEMBRA, DIAMETRO INTERNO DE 7 MM.</w:t>
            </w:r>
            <w:r>
              <w:rPr>
                <w:rFonts w:ascii="Calibri" w:hAnsi="Calibri"/>
                <w:color w:val="000000"/>
                <w:sz w:val="14"/>
                <w:szCs w:val="14"/>
                <w:lang w:val="es-MX" w:eastAsia="es-MX"/>
              </w:rPr>
              <w:t xml:space="preserve"> </w:t>
            </w:r>
            <w:r w:rsidRPr="00260867">
              <w:rPr>
                <w:rFonts w:ascii="Calibri" w:hAnsi="Calibri"/>
                <w:color w:val="000000"/>
                <w:sz w:val="14"/>
                <w:szCs w:val="14"/>
                <w:lang w:val="es-MX" w:eastAsia="es-MX"/>
              </w:rPr>
              <w:t>4. PUERTO PARA ACCESORIOS PARA TOMA DE MUESTRA, O BIEN OPCIONAL PARA PODER VERTER EL POLVO GELATINIZANTE, DIAMETRO INTERNO 7 MM. CAPACIDAD 1500 ML.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734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601250533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BOLSA DE PROPILENO, DESECHABLE, FLEXIBLE, TRANSPARENTE, PARA ASPIRACION Y RECOLECCION DE FLUIDOS CORPORALES, CON TAPA DE POLIESTIRENO ENSAMBLADA EN UNA SOLA PIEZA CON CUATRO PUERTOS, CADA PUERTO CON LEYENDA INDICANDO SU FUNCION. 60 PUERTO PARA PACIENTE: CON VALVULA PLASTICA ANTIRREFLUJIO, ANGULO RECTO CON CONECTOR TIPO MACHO REMOVIBLE PARA ADAPTARSE A TODO TIPO DE TUBERIA, DIAMETRO INTERNO 6 MM. 2. PUERTO PARA VACIO: CON VALVULA DE SEGURIDAD INTEGRADA DE POLIPROPILENO Y FILTRO DE MATERIAL ABSORBENTE INTEGRADO, CON CAPACIDAD PARA ATRAPAR MICROPARTICULAS DE HASTA 0.45 MICRAS. 3. PUERTO PARA CONEXION DE BOLSAS EN SERIE (TANDEM) CON CONECTOR A PRESION TIPO HEMBRA, DIAMETRO INTERNO DE 7 MM.</w:t>
            </w:r>
            <w:r>
              <w:rPr>
                <w:rFonts w:ascii="Calibri" w:hAnsi="Calibri"/>
                <w:color w:val="000000"/>
                <w:sz w:val="14"/>
                <w:szCs w:val="14"/>
                <w:lang w:val="es-MX" w:eastAsia="es-MX"/>
              </w:rPr>
              <w:t xml:space="preserve"> </w:t>
            </w:r>
            <w:r w:rsidRPr="00260867">
              <w:rPr>
                <w:rFonts w:ascii="Calibri" w:hAnsi="Calibri"/>
                <w:color w:val="000000"/>
                <w:sz w:val="14"/>
                <w:szCs w:val="14"/>
                <w:lang w:val="es-MX" w:eastAsia="es-MX"/>
              </w:rPr>
              <w:t>4. PUERTO PARA ACCESORIOS PARA TOMA DE MUESTRA, O BIEN OPCIONAL PARA PODER VERTER EL POLVO GELATINIZANTE, DIAMETRO INTERNO 7 MM. CAPACIDAD 3000 ML.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276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601250582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BOLSA PARA ILEOSTOMIA O COLOSTOMIA.  TAMAÑO ADULTO. AUTOADHERIBLE DE PLASTICO GRADO MEDICO SUAVE TRANSPARENTE A PRUEBA DE OLOR, DRENABLE EN FORMA DE BOTELLA DE 30X15CM. ABIERTA EN SU PARTE MAS ANGOSTA, CON CUELLO DE 6 A 9 CM. DE ANCHO Y DE 3.0 A 6.2 CM. DE LARGO, CON PINZA DE SEGURIDAD MECANISMO DE CIERRE, CON PROTECTOR DE PIEL INTEGRADO A BASE DE CARBOXIMETILCELULOSA SODICA CON ADHESIVO, CON GUIA RECORTABLE QUE PERMITA ABRIR ORIFICIO PARA EL ESTOMA A DIFERENTES MEDIDAS QUE VAN DE 25 A 60 MM. LA CARA INTERNA  DEBERA TENER UN PROTECTOR QUE EVITE LA IRRITACION DE LA PIEL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1933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601250590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BOLSA PARA ILEOSTOMIA O COLOSTOMIA. EQUIPO COMPUESTO DE: CUATRO BOLSAS DE PLÁSTICO GRADO MÉDICO, SUAVE, TRANSPARENTE, A PRUEBA DE OLOR, DRENABLE EN FORMA DE BOTELLA DE 30 X 15 CM. ABIERTA EN SU PARTE MÁS ANGOSTA, CON CUELLO DE 6 A 9 CM. DE ANCHO Y DE LARGO 3.0 A 6.2 CM. CON SISTEMA DE ENSAMBLE HERMÉTICO PARA LA PLACA PROTECTORA Y QUE PERMITA INSERTAR UN CINTURÓN ELÁSTICO, CON PINZA DE SEGURIDAD O MECANISMO DE CIERRE. LA CARA INTERNA DE LA BOLSA DEBERÁ TENER PROTECTOR QUE EVITE LA IRRITACIÓN DE LA PIEL. CUATRO PLACAS PROTECTORAS DE LA PIEL A BASE DE CARBOXIMETILCELULOSA SÓDICA CON ADHESIVO Y SISTEMA DE ARO DE ENSAMBLE HERMÉTICO DE 55 A 70 MM DE DIÁMETRO, CON ORIFICIO INICIAL PARA EL ESTOMA Y GUÍA QUE PERMITA ABRIRLO DE 25 MM HASTA 60 MM SEGUN EL DIÁMETRO DEL ARO DEL ENSAMBLE CORRESPONDIENTE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601251879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BOLSA PARA RECOLECCION DE ORINA, RECTANGULAR ELABORADA A BASE DE CLORURO DE POLIVINILO CON GRADUACIONES CADA 100ML. Y LECTURA CADA 200ML. SISTEMA CERRADO CAPACIDAD: 2000 ML.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7836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601251895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BOLSA  DE PAPEL GRADO MEDICO. CON POROSIDAD CONTROLADA, HIDROFUGO, PARA ESTERILIZAR CON GAS O VAPOR. CON O SIN TRATAMIENTO ANTIBACTERIANO, CON REACTIVO QUIMICO IMPRESO  Y PELICULA PLASTICA TRANSPARENTE, TERMOSOLDABLE DE: 25.0 X 36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601251929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BOLSA  DE PAPEL GRADO MEDICO, CON POROSIDAD CONTROLADA, HIDROFUGO, PARA ESTERILIZAR CON GAS O VAPOR. CON O SIN TRATAMIENTO ANTIBACTERIANO, CON REACTIVO QUIMICO IMPRESO Y PELICULA PLÁSTICA TRANSPARENTE, TERMOSOLDABLE DE: 40.0 X 58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C/250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38</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601252505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BOLSA PARA USO GENERAL, DE POLIETILENO. MEDIDA: 30 X 20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601252653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BOLSA DE PAPEL GRADO MEDICO. PARA ESTERILIZAR CON GAS O VAPOR. CON O SIN TRATAMIENTO ANTIBACTERIANO, CON REACTIVO QUIMICO IMPRESO Y SISTEMA DE APERTURA MEDIDAS: 7.5 X 23.0 X 4.0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1450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lastRenderedPageBreak/>
              <w:t>80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601252679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BOLSA DE PAPEL GRADO MEDICO. PARA ESTERILIZAR CON GAS O VAPOR.CON O SIN TRATAMIENTO ANTIBACTERIANO; CON REACTIVO QUIMICO IMPRESO Y SISTEMA DE APERTURA. MEDIDAS 12.0 X 26.0 X 4.0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1614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601252711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BOLSA PARA ESTERILIZAR GRADO MEDICO. PARA ESTERILIZAR, CON GAS O VAPOR. CON O SIN TRATAMIENTO ANTIBACTERIANO. CON REACTIVO QUIMICO IMPRESO Y SISTEMA DE APERTURA MEDIDAS: 7.5 X 48.0 X 4.0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601252760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BOLSA DE PAPEL GRADO MEDICO. PARA ESTERILIZAR CON GAS O VAPOR.  CON O SIN TRATAMIENTO ANTIBACTERIANO; CON REACTIVO QUIMICO IMPRESO Y SISTEMA DE APERTURA. MEDIDA 6.0 X 18.0 X 3.0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47</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601252828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BOLSA PARA ESTERILIZACIÓN CON GAS O VAPOR. MEDIDAS: 9.0 X 12.5 X 5.0 CM. ENVASE CON 1000 PIEZAS.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601252836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BOLSA DE PAPEL GRADO MÉDICO. PARA ESTERILIZAR CON GAS O VAPOR. CON O SIN TRATAMIENTO ANTIBACTERIANO; CON REACTIVO QUÍMICO IMPRESO Y SISTEMA DE APERTURA. MEDIDAS: 25 X 38 X 8 CM. ENVASE CON 250 A 500 PIEZAS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C/250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601252844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BOLSA DE PAPEL GRADO MEDICO. PARA ESTERILIZAR, CON GAS O VAPOR. CON O SIN TRATAMIENTO ANTIBACTERIANO. CON REACTIVO QUIMICO IMPRESO Y SISTEMA DE APERTURA. MEDIDAS: 32.0 X 62.0 X 12.0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C/250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601252877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BOLSA DE PAPEL GRADO MEDICO. PARA ESTERILIZAR, CON GAS O VAPOR. CON O SIN TRATAMIENTO ANTIBACTERIANO. CON REACTIVO QUIMICO IMPRESO Y SISTEMA DE </w:t>
            </w:r>
            <w:proofErr w:type="gramStart"/>
            <w:r w:rsidRPr="00260867">
              <w:rPr>
                <w:rFonts w:ascii="Calibri" w:hAnsi="Calibri"/>
                <w:color w:val="000000"/>
                <w:sz w:val="14"/>
                <w:szCs w:val="14"/>
                <w:lang w:val="es-MX" w:eastAsia="es-MX"/>
              </w:rPr>
              <w:t>APERTURA .</w:t>
            </w:r>
            <w:proofErr w:type="gramEnd"/>
            <w:r w:rsidRPr="00260867">
              <w:rPr>
                <w:rFonts w:ascii="Calibri" w:hAnsi="Calibri"/>
                <w:color w:val="000000"/>
                <w:sz w:val="14"/>
                <w:szCs w:val="14"/>
                <w:lang w:val="es-MX" w:eastAsia="es-MX"/>
              </w:rPr>
              <w:t xml:space="preserve"> MEDIDAS 18.0 X 33.O X 6.0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601253602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BOLSA PARA NUTRICIÓN ENTERAL, ESTÉRIL, CON EQUIPO INTEGRADO PARA BOMBA, CAPACIDAD DE 1000 ML.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600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601253917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BOLSA PARA ILEOSTOMIA O COLOSTOMIA. TAMAÑO NEONATAL. AUTOADHERIBLE, DE PLASTICO, GRADO MEDICO, SUAVE TRANSPARENTE A PRUEBA DE OLOR, DRENABLE EN FORMA DE BOTELLA DE 21.5  X 8.6 CM. CON PINZA DE SEGURIDAD MECANISMO DE CIERRE, CON PROTECTOR DE PIEL INTEGRADO A BASE DE CARBOXIMETILCELULOSA SODICA CON ADHESIVO, CON GUIA RECORTABLE QUE PERMITA ABRIR ORIFICIO PARA EL ESTOMA A DIFERENTES MEDIDAS QUE VAN DE 6 A 40 MM, LA CARA INTERNA DE LA BOLSA DEBERA TENER PROTECTOR QUE EVITE LA IRRITACION DE LA PIEL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601253933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BOLSA DE POLIETILENO COLOR ROJO TRASLÚCIDO, IMPERMEABLE, MARCADA CON LA LEYENDA: "RESIDUOS PELIGROSOS BIOLÓGICO-INFECCIOSO" Y CON EL SÍMBOLO UNIVERSAL DE: RIESGO BIOLÓGICO. CALIBRE MÍNIMO 200. TAMAÑO DE 25 X 35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3080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601253941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BOLSA DE POLIETILENO COLOR ROJO TRASLÚCIDO, IMPERMEABLE, MARCADA CON LA LEYENDA: "RESIDUOS PELIGROSOS BIOLÓGICO-INFECCIOSO" Y CON EL SÍMBOLO UNIVERSAL DE: RIESGO BIOLÓGICO. CALIBRE MÍNIMO 200. TAMAÑO DE 30 X 70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8298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601253974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BOLSA DE POLIETILENO COLOR ROJO TRASLÚCIDO, IMPERMEABLE, MARCADA CON LA LEYENDA: "RESIDUOS PELIGROSOS BIOLÓGICO-INFECCIOSO" Y CON EL SÍMBOLO UNIVERSAL DE: RIESGO BIOLÓGICO. CALIBRE MÍNIMO 200. TAMAÑO DE 90 X 120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175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601300015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BOTA QUIRÚRGICA DE TELA NO TEJIDA 100% DE POLIPROPILENO, TIPO SMS, DE 35 G/M2 MÍNIMO, IMPERMEABLE A LA PENETRACIÓN DE LÍQUIDOS Y FLUIDOS, ANTIESTÁTICA, CON DOS CINTAS DE SUJECIÓN. DESECHABLE. PAR.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PAR</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60893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601300023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CUBREZAPATOS CON ELÁSTICO A LA ALTURA DEL TALÓN, DE TELA NO TEJIDA DE POLIPROPILENO, DE MÁS DE TRES CAPAS, IMPERMEABLE A LA PENETRACIÓN DE LÍQUIDOS Y FLUIDOS, ANTIESTÁTICA Y PLANTILLA REFORZADA. DESECHABLE. PAR.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PAR</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3588</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601320054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BRAZALETES PARA IDENTIFICACIÓN. DE PLÁSTICO. ADULTO. ENVASE CON 100 PIEZAS.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546</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601320203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BRAZALETES PARA IDENTIFICACIÓN. DE PLÁSTICO. INFANTIL. ENVASE CON 100 PIEZAS.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640</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601510019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CAMPANA PARA CIRCUNCISION ESTERIL, DESECHABLE. TIPO HOLLISTER TAMAÑO NO. 1</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601510050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CAMPANA PARA CIRCUNCISION ESTERIL, DESECHABLE. TIPO HOLLISTER TAMAÑO NO. 2</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601650708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CANULA PARA DRENAJE TORACICO, RECTA, CON MARCA RADIOPACA. CALIBRE 12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601650716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CANULA PARA DRENAJE TORACICO, RECTA, CON MARCA RADIOPACA. CALIBRE 14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601650815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CATETERISMO VENOSO CENTRAL, DE UN LUMEN, DE ELASTOMERO DE SILICON, RADIOPACO, CON AGUJA INTRODUCTORA PERCUTANEA. ESTERIL Y DESECHABLE. NEONATAL CALIBRE 2.0 A 3.0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601650823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CATETERISMO VENOSO CENTRAL, DE UN LUMEN, DE ELASTOMERO DE SILICON, RADIOPACO, CON AGUJA INTRODUCTORA PERCUTANEA.  ESTERIL Y DESECHABLE. NEONATAL.  CALIBRE 4.0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601650831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CATETERISMO VENOSO CENTRAL, DE UN LUMEN, DE ELASTOMERO DE SILICON, RADIOPACO, CON AGUJA INTRODUCTORA PERCUTANEA. ESTERIL Y DESECHABLE. NEONATAL.  CALIBRE 4.8 A 5.0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601650849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CATETERISMO VENOSO CENTRAL, DE DOBLE LUMEN, DE INSERCION PERIFERICA, DE POLIURETANO O ELASTOMERO DE SILICON, CON AGUJA INTRODUCTORA CON FUNDA O CAMISA DESPRENDIBLE. ESTERIL Y DESECHABLE. TAMAÑO NEONATAL. CALIBRE 1.9 A 3.0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143</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601650864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DRENAJE TORACICO, CON INTRODUCTOR Y MARCA RADIOPACA. ESTERIL Y DESECHABLE. CALIBRE 12.0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19</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601650872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DRENAJE TORACICO, CON INTRODUCTOR Y MARCA RADIOPACA. ESTERIL Y DESECHABLE. CALIBRE 14.0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601660103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VENOCLISIS. DE POLITETRAFLUORETILENO O POLIURETANO, RADIOPACO. CON AGUJA. LONGITUD 17-24 MM. CALIBRE 24 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C/50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197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601660228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SIN GLOBO.  DE CLORURO DE POLIVINILO TRANSPARENTE, GRADUADOS CON MARCA RADIOPACA, ESTERIL Y DESECHABLE CALIBRE 12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601660236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SIN GLOBO.  DE CLORURO DE POLIVINILO TRANSPARENTE, GRADUADO, CON MARCA RADIOPACA, ESTERIL Y DESECHABLE CALIBRE 14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601660244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SIN GLOBO.  DE CLORURO DE POLIVINILO TRANSPARENTE, GRADUADO,  CON MARCA RADIOPACA ESTERIL Y DESECHABLE, CALIBRE 16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601660251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SIN GLOBO,  DE CLORURO DE POLIVINILO TRANSPARENTE, GRADUADO,  CON MARCA RADIOPACA, ESTERIL Y DESECHABLE CALIBRE 18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601660269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SIN GLOBO,  DE CLORURO DE POLIVINILO TRANSPARENTE, GRADUADO,  CON MARCA RADIOPACA, ESTERIL Y DESECHABLE CALIBRE 20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lastRenderedPageBreak/>
              <w:t>112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601660277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SIN GLOBO, DE CLORURO DE POLIVINILO TRANSPARENTE, GRADUADO, CON MARCA RADIOPACA, ESTERIL Y DESECHABLE CALIBRE 22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601660285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SIN GLOBO DE CLORURO DE POLIVINILO TRANSPARENTE, GRADUADOS, CON MARCA RADIOPACA, ESTERILES Y DESECHABLES  CALIBRE 24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601660293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SIN GLOBO DE CLORURO DE POLIVINILO TRANSPARENTE, GRADUADOS, CON MARCA RADIOPACA, ESTERILES Y DESECHABLES CALIBRE 26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69</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601661001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DRENAJE DE BLAKE 19 FR.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40</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601661549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URETERAL DOBLE "J", DE POLIURETANO, RADIOPACO , LONGITUD 24 CM. CALIBRE 6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29</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601661564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URETERAL DOBLE "J", DE POLIURETANO, RADIOPACO, LONGITUD 24 CM. CALIBRE 7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601661903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VENOSO CENTRAL, CALIBRE 4 FR, LONGITUD 13 CM, DE POLIURETANO O SILICON, RADIOPACO, CON DOS LUMENES INTERNOS DE 22 G, CON PUNTA FLEXIBLE, AGUJA CALIBRE 21 G, CON CATETER INTRODUCTOR CALIBRE 22 G, SOBRE UNA AGUJA CALIBRE 25 G,  CON GUIA DE ALAMBRE DE 0.46 MM DE DIAMETRO Y 45 CM DE LONGITUD Y PUNTA EN  "J" CON UN DILATADOR VENOSO, UNA JERINGA DE 5 ML, Y DOS CAPSULAS DE INYECCION LUER-LOCK.  ESTERIL Y DESECHABLE.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601662836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ANESTESIA EPIDURAL DE PLASTICO TRANSPARENTE ESTERIL CON ACOTACIONES A 11 Y 16CM. CON ADAPTADOR PARA PIVOTE METALICO DE JERINGA LONGITUD 85 CM. CALIBRE 22 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601663057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CANULA PARA SUCCION TIPO YANKAUER DE PLASTICO GRADO MEDICO RIGIDO, ESTERIL Y DESECHABLE INASTILLABLE, PUNTA ESTANDAR TIPO OLIVA ACANALADA ENSAMBLADA EN UNA SOLA PIEZA, CON MANGO ANATOMICO Y TUBO DE ASPIRACION DE PLASTICO GRADO MEDICO DE 6 MM. DE DIAMETRO INTERNO Y 18 CM. DE LONGITUD.</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985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601663347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ASPIRACION, DE PLASTICO TRANSPARENTE LIBRE DE PIROGENOS, ATOXICO, DE 55 CM. DE LONGITUD CON VALVULA DE CONTROL DE ASPIRACION, CON PUNTA ROMA. ESTERIL Y DESECHABLE. CALIBRE 14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626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601663354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ASPIRACION, DE PLASTICO TRANSPARENTE LIBRE DE PIROGENOS, ATOXICO, DE 55 CM DE LONGITUD CON VALVULA DE CONTROL DE ASPIRACION, CON PUNTA ROMA. ESTERIL Y DESECHABLE. CALIBRE 16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969</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601663370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CÁNULA PARA BIOPSIA DE MAMA POR ESTEREOATAXIA G11. ENVASE CON 5 PIEZAS.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C/5</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601670458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CANULA OROFARINGEA DE PLASTICO TRANSPARENTE MODELO: GUEDEL/BERMAN TAMAÑO 0 LONGITUD 50MM.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109</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601670466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CANULA OROFARINGEA DE PLASTICO TRANSPARENTE MODELO: GUEDEL/BERMAN TAMAÑO 2 LONGITUD 70MM.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97</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601670482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CANULA OROFARINGEA DE PLASTICO TRANSPARENTE MODELO: GUEDEL/BERMAN TAMAÑO 4 LONGITUD 90 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156</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601670680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CANULA OROFARINGEA DE PLASTICO TRANSPARENTE MODELO: GUEDEL/BERMAN TAMAÑO 6 LONGITUD 110MM.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601670789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CATETERISMO VENOSO CENTRAL RADIOPACO ESTERIL Y DESECHABLE DE POLIURETANO QUE PERMITA RETIRAR LA AGUJA Y EL MANDRIL UNA VEZ INSTALADO  LONGITUD 60 A 70 CM CALIBRE 16G. CON AGUJA DE 3.5 A 6.5CM.DE LARGO DE PARED DELGADA CALIBRE 14G. CON MANDRIL Y ADAPTADOR PARA VENOCLISIS LUER LOCK</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601672181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REGISTRO DE PRESION VENOSA, AURICULA DERECHA PRESION ARTERIAL SISTEMICA Y PULMONAR DE PLASTICO CON BALON DE FLOTACION, CON TERMISTOR PARA MEDIR EL GASTO CARDIACO POR TERMODILUCION TIPO: SWAN GANZ LONGITUD 110 CM. CALIBRE 7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601673312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CANULA OROFARINGEA DE PLASTICO TRANSPARENTE MODELO: GUEDEL/BERMAN TAMAÑO 1 LONGITUD 60 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106</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601673320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CANULA OROFARINGEA DE PLASTICO TRANSPARENTE MODELO: GUEDEL/BERMAN TAMAÑO 3 LONGITUD 80 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164</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601673346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CANULA OROFARINGEA DE PLASTICO TRANSPARENTE MODELO: GUEDEL/BERMAN TAMAÑO 5 LONGITUD 100 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151</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601673387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EMBOLECTOMIA, ESTERIL Y DESECHABLE MODELO FOGARTY, LONGITUD 80 CM. CALIBRE 3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601673403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EMBOLECTOMIA, ESTERIL Y DESECHABLE MODELO FOGARTY, LONGITUD 80 CM CALIBRE 4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601673726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DRENAJE TORACICO, CON MARCA RADIOPACA, LONGITUD 45 CM, CALIBRE 28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120</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601674419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EMBOLECTOMIA, ESTERIL Y DESECHABLE, MODELO FOGARTY, LONGITUD 80 CM CALIBRE 5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601674922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DE LATEX, PUNTA REDONDA. TIPO: NELATON.  LONGITUD 40 CM. CALIBRE 26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38</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601674930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DE LATEX,  PUNTA REDONDA. TIPO: NELATON.  LONGITUD 40 CM. CALIBRE 28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38</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601674948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DE LATEX,  PUNTA REDONDA. TIPO: NELATON.  LONGITUD 40 CM. CALIBRE 30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601675010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SUMINISTRO DE OXIGENO CON TUBO DE CONEXION Y CANULA NASAL, DE PLASTICO. CON DIAMETRO INTERNO DE 2 MM. LONGITUD 180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1846</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601676471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BALON PARA EXTRACCIÓN DE CÁLCULOS DE VÍAS BILIARES, CON DOBLE VÍA LONGITUD 200 CM CALIBRE 6.8 FR 2 ML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601676638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VASOS UMBILICALES. RADIOPACO DE CLORURO DE POLIVINILO O POLIURETANO. ESTERIL Y DESECHABLE LONGITUD DE 35 A 38 CM. CALIBRE 3.5 FR., CON ACOTACIONES A 5,10 Y 15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601676646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VASOS UMBILICALES. RADIOOPACO DE CLORURO DE POLIVINILO O POLIURETANO, ESTERIL Y DESCHABLE LONGITUD DE 35 A 38 CM. CALIBRE 5.0 FR., CON ACOTACIONES A 5,10 Y 15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601676653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CATETERISMO VENOSO CENTRAL CALIBRE 7 FR. X 20 CM DE LONGITUD, DE POLIURETANO O SILICON, CON PUNTA FLEXIBLE, RADIOPACO</w:t>
            </w:r>
            <w:proofErr w:type="gramStart"/>
            <w:r w:rsidRPr="00260867">
              <w:rPr>
                <w:rFonts w:ascii="Calibri" w:hAnsi="Calibri"/>
                <w:color w:val="000000"/>
                <w:sz w:val="14"/>
                <w:szCs w:val="14"/>
                <w:lang w:val="es-MX" w:eastAsia="es-MX"/>
              </w:rPr>
              <w:t>,CON</w:t>
            </w:r>
            <w:proofErr w:type="gramEnd"/>
            <w:r w:rsidRPr="00260867">
              <w:rPr>
                <w:rFonts w:ascii="Calibri" w:hAnsi="Calibri"/>
                <w:color w:val="000000"/>
                <w:sz w:val="14"/>
                <w:szCs w:val="14"/>
                <w:lang w:val="es-MX" w:eastAsia="es-MX"/>
              </w:rPr>
              <w:t xml:space="preserve"> DOS LUMENES INTERNOS DISTAL CALIBRE 16 G. O 18 G. Y PROXIMAL CALIBRE 14 G. O 16 G. O 18 G. DISPOSITIVO DE FIJACION AJUSTABLE CON MINIMO UNA  CAPSULA DE INYECCION  Y EQUIPO DE COLOCACION, QUE CONTIENE: JERINGA CON CAPACIDAD MINIMA DE 5 CC. AGUJA CALIBRE 18 G. DE 6.35 A 7.20 CM. DE LONGITUD. GUIA DE ALAMBRE DE 45 CM A 70 CM CON PUNTA FLEXIBLE EN "J" CONTENIDA EN FUNDA DE PLASTICO CON DISPENSADOR, DILATADOR VASCULAR Y SISTEMA PARA EVITAR EXTRAVASACION DE SANGRE, ESTERIL Y DESECHABLE.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601676661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CATETER PARA CATETERISMO VENOSO CENTRAL CALIBRE 7 FR X 20 CM DE LONGITUD DE POLIURETANO O SILICON CON PUNTA FLEXIBLE RADIOPACO CON TRES LUMENES INTERNOS DISTAL CALIBRE 16 G MEDIO CALIBRE 18 G Y PROXIMAL CALIBRE 18 G. DISPOSITIVO DE FIJACION AJUSTABLE CON MINIMO DOS CAPSULAS DE INYECCION  Y EQUIPO DE COLOCACION QUE CONTIENE: JERINGA CON CAPACIDAD MINIMA DE 5 CC. AGUJA CALIBRE 17 G. O 18 G. DE 6.35 CM A 7.20 </w:t>
            </w:r>
            <w:r w:rsidRPr="00260867">
              <w:rPr>
                <w:rFonts w:ascii="Calibri" w:hAnsi="Calibri"/>
                <w:color w:val="000000"/>
                <w:sz w:val="14"/>
                <w:szCs w:val="14"/>
                <w:lang w:val="es-MX" w:eastAsia="es-MX"/>
              </w:rPr>
              <w:lastRenderedPageBreak/>
              <w:t>CM DE LONGITUD. GUIA DE ALAMBRE DE 45 CM A 70 CM DE PUNTA FLEXIBLE EN "J"  CONTENIDA EN FUNDA DE PLASTICO CON DISPENSADOR, DILATADOR VASCULAR Y SISTEMA PARA EVITAR EXTRAVASACION DE SANGRE, ESTERIL Y DESECHABLE.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lastRenderedPageBreak/>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351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lastRenderedPageBreak/>
              <w:t>146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601676885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CATETERISMO VENOSO CENTRAL, CALIBRE 5 FR X 20 CM DE LONGITUD, DE POLIURETANO O SILICON, CON PUNTA FLEXIBLE, RADIOPACO, CON LUMEN INTERNO DISTAL CALIBRE 16 G, DISPOSITIVO DE FIJACION AJUSTABLE Y EQUIPO DE COLOCACION, QUE CONTIENE: JERINGA CON CAPACIDAD MINIMA DE 5 CC. AGUJA CALIBRE 16 G O 18 G, DE 6.35 A 7.20 CM DE LONGITUD. GUIA DE ALAMBRE DE 45 A 70 CM CON PUNTA FLEXIBLE EN  "J" CONTENIDA EN FUNDA DE PLASTICO CON DISPENSADOR. DILATADOR VASCULAR Y SISTEMA PARA EVITAR EXTRAVASACION DE SANGRE.  ESTERIL Y DESECHABLE.</w:t>
            </w:r>
            <w:r>
              <w:rPr>
                <w:rFonts w:ascii="Calibri" w:hAnsi="Calibri"/>
                <w:color w:val="000000"/>
                <w:sz w:val="14"/>
                <w:szCs w:val="14"/>
                <w:lang w:val="es-MX" w:eastAsia="es-MX"/>
              </w:rPr>
              <w:t xml:space="preserve"> </w:t>
            </w:r>
            <w:r w:rsidRPr="00260867">
              <w:rPr>
                <w:rFonts w:ascii="Calibri" w:hAnsi="Calibri"/>
                <w:color w:val="000000"/>
                <w:sz w:val="14"/>
                <w:szCs w:val="14"/>
                <w:lang w:val="es-MX" w:eastAsia="es-MX"/>
              </w:rPr>
              <w:br/>
              <w:t>* EN LA ADQUISICION DE ESTA CLAVE DEBERA ACATARSE, EL MATERIAL ESPECIFICO QUE SOLICITE CADA INSTITUCION.</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601677974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NEUMOTORAX CON VALVULA DE HEIMLICH CON AGUJA 18 G CALIBRE 8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601678089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ALIMENTACION. DE PLASTICO TRANSPARENTE, ESTERIL Y DESECHABLE CON UN ORIFICIO EN EL EXTREMO PROXIMAL Y OTRO EN LOS PRIMEROS 2 CM. TAMAÑO INFANTIL,  LONGITUD 38.5 CM. CALIBRE 8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8440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601678121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DRENAJE URINARIO DE PERMANENCIA PROLONGADA, DE ELASTOMERO DE SILICON, CON GLOBO DE AUTORRETENCION DE 5 ML. ESTERIL Y DESECHABLE. TIPO FOLEY DE DOS VIAS. CALIBRE  14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601678147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DRENAJE URINARIO DE PERMANENCIA PROLONGADA. DE ELASTOMERO DE SILICON, CON GLOBO DE AUTORRETENCION DE 5 ML. ESTERIL Y DESECHABLE. TIPO FOLEY DE DOS VIAS. CALIBRE 18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601678154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DRENAJE URINARIO DE PERMANENCIA PROLONGADA. DE ELASTOMERO DE SILICON, CON GLOBO DE AUTORRETENCION DE 5 ML. ESTERIL Y DESECHABLE. TIPO FOLEY DE DOS VIAS. CALIBRE 20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601678162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DRENAJE URINARIO DE PERMANENCIA PROLONGADA. DE ELASTOMERO DE SILICON, CON GLOBO DE AUTORRETENCION DE 5 ML. ESTERIL Y DESECHABLE. TIPO FOLEY DE DOS VIAS. CALIBRE 24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601678220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SIN GLOBO, DE ELASTOMERO DE SILICON TRANSPARENTE, GRADUADOS,  CON MARCA RADIOPACA,  ESTERIL Y DESECHABLE  CALIBRE 8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601678238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SIN GLOBO, DE ELASTOMERO DE SILICON TRANSPARENTE, GRADUADO,  CON MARCA RADIOPACA,  ESTERIL Y DESECHABLE,  CALIBRE 10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601680077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SONDA PARA ASPIRAR SECRECIONES. DE PLASTICO, ESTERIL Y DESECHALBLE, CON VALVULA DE CONTROL. TAMAÑO  ADULTO, LONGITUD 55 CM. CALIBRE 18 FR., DIAMETRO  </w:t>
            </w:r>
            <w:proofErr w:type="gramStart"/>
            <w:r w:rsidRPr="00260867">
              <w:rPr>
                <w:rFonts w:ascii="Calibri" w:hAnsi="Calibri"/>
                <w:color w:val="000000"/>
                <w:sz w:val="14"/>
                <w:szCs w:val="14"/>
                <w:lang w:val="es-MX" w:eastAsia="es-MX"/>
              </w:rPr>
              <w:t>EXTERNO .</w:t>
            </w:r>
            <w:proofErr w:type="gramEnd"/>
            <w:r w:rsidRPr="00260867">
              <w:rPr>
                <w:rFonts w:ascii="Calibri" w:hAnsi="Calibri"/>
                <w:color w:val="000000"/>
                <w:sz w:val="14"/>
                <w:szCs w:val="14"/>
                <w:lang w:val="es-MX" w:eastAsia="es-MX"/>
              </w:rPr>
              <w:t xml:space="preserve"> 6.0 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1115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601680085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ASPIRAR SECRECIONES. DE PLASTICO,  ESTERIL Y DESECHABLE, CON VALVULA DE CONTROL. TAMAÑO INFANTIL, LONGITUD 55 CM. CALIBRE 10 FR. DIAMETRO EXTERNO 3.3 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924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601681356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5.0 MM. CALIBRE 20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601681455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SIN GLOBO, DE ELASTOMERO DE SILICON TRANSPARENTE, GRADUADO,  CON MARCA RADIOPACA,  ESTERIL Y DESECHABLE CALIBRE 12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56</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601681752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DE LATEX, PUNTA REDONDA. TIPO  NELATON LONGITUD 40 CM. CALIBRE 8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601682214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5.5 MM. CALIBRE 22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601682446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6.0 MM. CALIBRE 24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173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601682453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PARA CATETERISMO VENOSO CENTRAL, RADIOPACO, ESTÉRIL Y DESECHABLE DE POLIURETANO, QUE PERMITA RETIRAR LA AGUJA Y EL MANDRIL UNA VEZ INSTALADO, LONGITUD 30.5 CM CALIBRE L6 G CON AGUJA DE 5.2 A 6.5 CM DE LARGO, DE PARED DELGADA CALIBRE L4 G, CON MANDRIL Y ADAPTADOR PARA VENOCLISIS LUER LOCK.</w:t>
            </w:r>
            <w:r>
              <w:rPr>
                <w:rFonts w:ascii="Calibri" w:hAnsi="Calibri"/>
                <w:color w:val="000000"/>
                <w:sz w:val="14"/>
                <w:szCs w:val="14"/>
                <w:lang w:val="es-MX" w:eastAsia="es-MX"/>
              </w:rPr>
              <w:t xml:space="preserve"> </w:t>
            </w:r>
            <w:r w:rsidRPr="00260867">
              <w:rPr>
                <w:rFonts w:ascii="Calibri" w:hAnsi="Calibri"/>
                <w:color w:val="000000"/>
                <w:sz w:val="14"/>
                <w:szCs w:val="14"/>
                <w:lang w:val="es-MX" w:eastAsia="es-MX"/>
              </w:rPr>
              <w:t>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601682495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6.5 MM. CALIBRE 26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601682511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TUBO ENDOTRAQUEAL. DE PLÁSTICO GRADO MÉDICO, CON MARCA RADIOPACA, ESTÉRILES, DESECHABLES, CON GLOBO DE ALTO VOLUMEN Y BAJAPRESIÓN, INCLUYE UNA VÁLVULA, UN CONECTOR Y UNA ESCALA EN MM PARA DETERMINAR LA PROFUNDIDAD DE LA COLOCACIÓN DEL TUBO. CON ORIFICIO. TIPO: MURPHY. EMPAQUE INDIVIDUAL. CALIBRE DE DIAMETRO INTERNO DE 7.0MM                                                                                                                                                                                                                                                                                                                                                                                                                                                                                                                                                                                                                                                                                         </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744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601682529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DE PLÁSTICO GRADO MÉDICO, CON MARCA RADIOPACA, ESTÉRILES, DESECHABLES, CON GLOBO DE ALTO VOLUMEN Y BAJAPRESIÓN, INCLUYE UNA VÁLVULA, UN CONECTOR Y UNA ESCALA EN MM PARA DETERMINAR LA PROFUNDIDAD DE LA COLOCACIÓN DEL TUBO. CON ORIFICIO. TIPO: MURPHY. EMPAQUE INDIVIDUAL.CALIBRE DE DIAMETRO INTERNO DE 7.5 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730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601682537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TUBO ENDOTRAQUEAL. DE PLÁSTICO GRADO MÉDICO, CON MARCA RADIOPACA, ESTÉRILES, DESECHABLES, CON GLOBO DE ALTO VOLUMEN Y BAJAPRESIÓN, INCLUYE UNA VÁLVULA, UN CONECTOR Y UNA ESCALA EN MM PARA DETERMINAR LA PROFUNDIDAD DE LA COLOCACIÓN DEL TUBO. CON ORIFICIO. TIPO: MURPHY. EMPAQUE INDIVIDUAL. CALIBRE DE DIAMETRO INTERNO DE 8.0 MM                                                                                                                                                                                                                                                                                                                                                                                                                                                                                                                                                                                                                                                                                          </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503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lastRenderedPageBreak/>
              <w:t>167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601682552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DE PLÁSTICO GRADO MÉDICO, CON MARCA RADIOPACA, ESTÉRILES, DESECHABLES, CON GLOBO DE ALTO VOLUMEN Y BAJAPRESIÓN, INCLUYE UNA VÁLVULA, UN CONECTOR Y UNA ESCALA EN MM PARA DETERMINAR LA PROFUNDIDAD DE LA COLOCACIÓN DEL TUBO. CON ORIFICIO. TIPO: MURPHY. EMPAQUE INDIVIDUAL. CALIBRE DE DIAMETRO INTERNO 8.5 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405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601682560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DE PLÁSTICO GRADO MÉDICO, CON MARCA RADIOPACA, ESTÉRILES, DESECHABLES, CON GLOBO DE ALTO VOLUMEN Y BAJAPRESIÓN, INCLUYE UNA VÁLVULA, UN CONECTOR Y UNA ESCALA EN MM PARA DETERMINAR LA PROFUNDIDAD DE LA COLOCACIÓN DEL TUBO. CON ORIFICIO. TIPO: MURPHY. EMPAQUE INDIVIDUAL. CALIBRE DE DIAMETRO INTERNO DE 9.0 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601682578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DE PLÁSTICO GRADO MÉDICO, CON MARCA RADIOPACA, ESTÉRILES, DESECHABLES, CON GLOBO DE ALTO VOLUMEN Y BAJAPRESIÓN, INCLUYE UNA VÁLVULA, UN CONECTOR Y UNA ESCALA EN MM PARA DETERMINAR LA PROFUNDIDAD DE LA COLOCACIÓN DEL TUBO. CON ORIFICIO. TIPO: MURPHY. EMPAQUE INDIVIDUAL. CALIBRE DE DIAMETRO INTERNO DE 9.5 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170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601682594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DE PLÁSTICO GRADO MÉDICO, CON MARCA RADIOPACA, ESTÉRILES, DESECHABLES, CON GLOBO DE ALTO VOLUMEN Y BAJAPRESIÓN, INCLUYE UNA VÁLVULA, UN CONECTOR Y UNA ESCALA EN MM PARA DETERMINAR LA PROFUNDIDAD DE LA COLOCACIÓN DEL TUBO. CON ORIFICIO. TIPO: MURPHY. EMPAQUE INDIVIDUAL. CALIBRE DE DIAMETRO INTERNO DE 10.0 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171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601683311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DRENAJE URINARIO, DE LATEX</w:t>
            </w:r>
            <w:proofErr w:type="gramStart"/>
            <w:r w:rsidRPr="00260867">
              <w:rPr>
                <w:rFonts w:ascii="Calibri" w:hAnsi="Calibri"/>
                <w:color w:val="000000"/>
                <w:sz w:val="14"/>
                <w:szCs w:val="14"/>
                <w:lang w:val="es-MX" w:eastAsia="es-MX"/>
              </w:rPr>
              <w:t>, ,</w:t>
            </w:r>
            <w:proofErr w:type="gramEnd"/>
            <w:r w:rsidRPr="00260867">
              <w:rPr>
                <w:rFonts w:ascii="Calibri" w:hAnsi="Calibri"/>
                <w:color w:val="000000"/>
                <w:sz w:val="14"/>
                <w:szCs w:val="14"/>
                <w:lang w:val="es-MX" w:eastAsia="es-MX"/>
              </w:rPr>
              <w:t xml:space="preserve"> CON GLOBO DE AUTORRETENCION DE 3 ML. CON VALVULA PARA JERINGA. ESTERIL Y DESECHABLE. TIPO: FOLEY  DE DOS VIAS. CALIBRE. 8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172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601683394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DIALISIS PERITONEAL DE INSTALACION SUBCUTANEA, BLANDO DE SILICON CON UN COJINETE DE POLIESTER, CON CONECTOR Y TAPON LUER LOCK, SEGURO CON BANDA RADIOPACA. ESTERIL Y DESECHABLE, TIPO: TENCKHOFF, ADULTO: LONGITUD 40 A 43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173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601684277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SONDA GASTROINTESTINAL DESECHABLE Y CON  MARCA OPACA A LOS RAYOS </w:t>
            </w:r>
            <w:proofErr w:type="gramStart"/>
            <w:r w:rsidRPr="00260867">
              <w:rPr>
                <w:rFonts w:ascii="Calibri" w:hAnsi="Calibri"/>
                <w:color w:val="000000"/>
                <w:sz w:val="14"/>
                <w:szCs w:val="14"/>
                <w:lang w:val="es-MX" w:eastAsia="es-MX"/>
              </w:rPr>
              <w:t>X .</w:t>
            </w:r>
            <w:proofErr w:type="gramEnd"/>
            <w:r w:rsidRPr="00260867">
              <w:rPr>
                <w:rFonts w:ascii="Calibri" w:hAnsi="Calibri"/>
                <w:color w:val="000000"/>
                <w:sz w:val="14"/>
                <w:szCs w:val="14"/>
                <w:lang w:val="es-MX" w:eastAsia="es-MX"/>
              </w:rPr>
              <w:t xml:space="preserve"> TIPO: LEVIN CALIBRE 12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255</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174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601684418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GASTROINTESTINAL DESECHABLE Y CON MARCA OPACA A LOS RAYOS X. TIPO: LEVIN CALIBRE 18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438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175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601685340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SIN GLOBO. DE ELASTOMERO DE SILICON TRANSPARENTE, GRADUADOS, CON MARCA RADIOPACA, ESTERIL Y DESECHABLE CAL.14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176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601685365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SIN GLOBO, DE ELASTOMERO DE SILICON TRANSPARENTE, GRADUADO,  CON MARCA RADIOPACA,  ESTERIL Y DESECHABLE CALIBRE 16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177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601685381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SIN GLOBO, DE ELASTOMERO DE SILICON TRANSPARENTE, GRADUADO,  CON MARCA RADIOPACA, ESTERIL Y DESECHABLE  CALIBRE  18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178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601685399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SIN GLOBO, DE ELASTOMERO DE SILICON TRANSPARENTE, GRADUADO,  CON MARCA RADIOPACA, ESTERILY DESECHABLE CALIBRE  20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179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601685407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SIN GLOBO, DE ELASTOMERO DE SILICON TRANSPARENTE, GRADUADO,  CON MARCA RADIOPACA, ESTERIL Y  DESECHABLE CALIBRE 22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180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601685456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ENDOTRAQUEAL, SIN GLOBO DE ELASTOMERO DE SILICON TRANSPARENTE, GRADUADOS, CON MARCA RADIOPACA, ESTERILES Y DESECHABLES CAL. 26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181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601686439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SONDA URETRALES PARA IRRIGACION CONTINUA. DE LATEX, CON GLOBO DE 30 ML Y VALVULA. TIPO: FOLEY-OWEN </w:t>
            </w:r>
            <w:proofErr w:type="gramStart"/>
            <w:r w:rsidRPr="00260867">
              <w:rPr>
                <w:rFonts w:ascii="Calibri" w:hAnsi="Calibri"/>
                <w:color w:val="000000"/>
                <w:sz w:val="14"/>
                <w:szCs w:val="14"/>
                <w:lang w:val="es-MX" w:eastAsia="es-MX"/>
              </w:rPr>
              <w:t>( DE</w:t>
            </w:r>
            <w:proofErr w:type="gramEnd"/>
            <w:r w:rsidRPr="00260867">
              <w:rPr>
                <w:rFonts w:ascii="Calibri" w:hAnsi="Calibri"/>
                <w:color w:val="000000"/>
                <w:sz w:val="14"/>
                <w:szCs w:val="14"/>
                <w:lang w:val="es-MX" w:eastAsia="es-MX"/>
              </w:rPr>
              <w:t xml:space="preserve"> 3 VIAS ). CALIBRE 20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182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601686454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SONDA URETRALES PARA IRRIGACION CONTINUA. DE LATEX, CON GLOBO DE 30 ML Y VALVULA. TIPO: FOLEY-OWEN </w:t>
            </w:r>
            <w:proofErr w:type="gramStart"/>
            <w:r w:rsidRPr="00260867">
              <w:rPr>
                <w:rFonts w:ascii="Calibri" w:hAnsi="Calibri"/>
                <w:color w:val="000000"/>
                <w:sz w:val="14"/>
                <w:szCs w:val="14"/>
                <w:lang w:val="es-MX" w:eastAsia="es-MX"/>
              </w:rPr>
              <w:t>( DE</w:t>
            </w:r>
            <w:proofErr w:type="gramEnd"/>
            <w:r w:rsidRPr="00260867">
              <w:rPr>
                <w:rFonts w:ascii="Calibri" w:hAnsi="Calibri"/>
                <w:color w:val="000000"/>
                <w:sz w:val="14"/>
                <w:szCs w:val="14"/>
                <w:lang w:val="es-MX" w:eastAsia="es-MX"/>
              </w:rPr>
              <w:t xml:space="preserve"> 3 VIAS). CALIBRE 22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183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601686512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SONDA URETRALES PARA IRRIGACION CONTINUA. DE LATEX, CON GLOBO DE 30 ML Y VALVULA. TIPO: FOLEY-OWEN </w:t>
            </w:r>
            <w:proofErr w:type="gramStart"/>
            <w:r w:rsidRPr="00260867">
              <w:rPr>
                <w:rFonts w:ascii="Calibri" w:hAnsi="Calibri"/>
                <w:color w:val="000000"/>
                <w:sz w:val="14"/>
                <w:szCs w:val="14"/>
                <w:lang w:val="es-MX" w:eastAsia="es-MX"/>
              </w:rPr>
              <w:t>( DE</w:t>
            </w:r>
            <w:proofErr w:type="gramEnd"/>
            <w:r w:rsidRPr="00260867">
              <w:rPr>
                <w:rFonts w:ascii="Calibri" w:hAnsi="Calibri"/>
                <w:color w:val="000000"/>
                <w:sz w:val="14"/>
                <w:szCs w:val="14"/>
                <w:lang w:val="es-MX" w:eastAsia="es-MX"/>
              </w:rPr>
              <w:t xml:space="preserve"> 3 VIAS ). CALIBRE  24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184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601686520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SONDA URETRALES PARA IRRIGACION CONTINUA. DE LATEX, CON GLOBO DE 30 ML Y VALVULA. TIPO: FOLEY-OWEN </w:t>
            </w:r>
            <w:proofErr w:type="gramStart"/>
            <w:r w:rsidRPr="00260867">
              <w:rPr>
                <w:rFonts w:ascii="Calibri" w:hAnsi="Calibri"/>
                <w:color w:val="000000"/>
                <w:sz w:val="14"/>
                <w:szCs w:val="14"/>
                <w:lang w:val="es-MX" w:eastAsia="es-MX"/>
              </w:rPr>
              <w:t>( DE</w:t>
            </w:r>
            <w:proofErr w:type="gramEnd"/>
            <w:r w:rsidRPr="00260867">
              <w:rPr>
                <w:rFonts w:ascii="Calibri" w:hAnsi="Calibri"/>
                <w:color w:val="000000"/>
                <w:sz w:val="14"/>
                <w:szCs w:val="14"/>
                <w:lang w:val="es-MX" w:eastAsia="es-MX"/>
              </w:rPr>
              <w:t xml:space="preserve"> 3 VIAS ). CALIBRE 26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185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601686595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DE LATEX, PUNTA REDONDA. TIPO: NELATON LONGITUD: 40 CM. CALIBRE 10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186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601686603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VENOCLISIS DE POLITETRAFLUORETILENO O POLIURETANO, RADIOPACO CON AGUJA LONGITUD 46-52MM. CALIBRE 14G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C/50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105</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187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601686611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DE LATEX, PUNTA REDONDA. TIPO</w:t>
            </w:r>
            <w:proofErr w:type="gramStart"/>
            <w:r w:rsidRPr="00260867">
              <w:rPr>
                <w:rFonts w:ascii="Calibri" w:hAnsi="Calibri"/>
                <w:color w:val="000000"/>
                <w:sz w:val="14"/>
                <w:szCs w:val="14"/>
                <w:lang w:val="es-MX" w:eastAsia="es-MX"/>
              </w:rPr>
              <w:t>:.</w:t>
            </w:r>
            <w:proofErr w:type="gramEnd"/>
            <w:r w:rsidRPr="00260867">
              <w:rPr>
                <w:rFonts w:ascii="Calibri" w:hAnsi="Calibri"/>
                <w:color w:val="000000"/>
                <w:sz w:val="14"/>
                <w:szCs w:val="14"/>
                <w:lang w:val="es-MX" w:eastAsia="es-MX"/>
              </w:rPr>
              <w:t xml:space="preserve"> NELATON LONGITUD 40 CM. CALIBRE 12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211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188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601686629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VENOCLISIS DE POLITETRAFLUORETILENO O POLIURETANO, RADIOPACO CON AGUJA LONGITUD 46-52MM. CALIBRE 16G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C/50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109</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189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601686637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DE LATEX, PUNTA REDONDA. TIPO: NELATON LONGITUD 40 CM. CALIBRE 14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1037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190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601686645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VENOCLISIS DE POLITETRAFLUORETILENO O POLIURETANO, RADIOPACO CON AGUJA LONGITUD 28-34 MM. CALIBRE 18 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C/50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706</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191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601686652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DE LATEX, PUNTA REDONDA. TIPO: NELATON LONGITUD 40 CM. CALIBRE 16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861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192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601686660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VENOCLISIS. DE POLITETRAFLUORETILENO O POLIURETANO, RADIOPACO. CON AGUJA. LONGITUD 28-34 MM. CALIBRE 20 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C/50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487</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193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601686678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DE LATEX, PUNTA REDONDA.TIPO: NELATON LONGITUD: 40 CM. CALIBRE 18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311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194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601686686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VENOCLISIS. DE POLITETRAFLUORETILENO O POLIURETANO, RADIOPACO. CON AGUJA. LONGITUD 23-27 MM. CALIBRE 22 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C/50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553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195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601688138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CÁNULA PARA TRAQUEOSTOMÍA, ADULTO, DE CLORURO DE POLIVINILO, CON BALÓN, CURVADA, CINTA DE FIJACIÓN, GLOBO DE BAJA PRESIÓN Y ALTO VOLUMEN, OPACA A LOS RAYOS X, CON ENDOCÁNULA, PLACA DE RETENCIÓN DE LA ENDOCÁNULA Y GUÍA DE INSERCIÓN. ESTÉRIL Y DESECHABLE. CALIBRE 8.0 MM DIÁMETRO INTERNO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lastRenderedPageBreak/>
              <w:t>196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601688146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CÁNULA PARA TRAQUEOSTOMÍA, ADULTO, DE CLORURO DE POLIVINILO, CON BALÓN, CURVADA, CINTA DE FIJACIÓN, GLOBO DE BAJA PRESIÓN Y ALTO VOLUMEN, OPACA A LOS RAYOS X, CON ENDOCÁNULA, PLACA DE RETENCIÓN DE LA ENDOCÁNULA Y GUÍA DE INSERCIÓN. ESTÉRIL Y DESECHABLE. CALIBRE 9.0 MM DE DIÁMETRO INTERNO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197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601688161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CÁNULA PARA TRAQUEOSTOMÍA, ADULTO, DE CLORURO DE POLIVINILO, CON BALÓN, CURVADA, CINTA DE FIJACIÓN, GLOBO DE BAJA PRESIÓN Y ALTO VOLUMEN, RADIOPACA, CON ENDOCÁNULA, PLACA DE RETENCIÓN DE LA ENDOCÁNULA Y GUÍA DE INSERCIÓN. ESTÉRIL Y DESECHABLE. DIÁMETRO   </w:t>
            </w:r>
            <w:proofErr w:type="spellStart"/>
            <w:r w:rsidRPr="00260867">
              <w:rPr>
                <w:rFonts w:ascii="Calibri" w:hAnsi="Calibri"/>
                <w:color w:val="000000"/>
                <w:sz w:val="14"/>
                <w:szCs w:val="14"/>
                <w:lang w:val="es-MX" w:eastAsia="es-MX"/>
              </w:rPr>
              <w:t>DIÁMETRO</w:t>
            </w:r>
            <w:proofErr w:type="spellEnd"/>
            <w:r w:rsidRPr="00260867">
              <w:rPr>
                <w:rFonts w:ascii="Calibri" w:hAnsi="Calibri"/>
                <w:color w:val="000000"/>
                <w:sz w:val="14"/>
                <w:szCs w:val="14"/>
                <w:lang w:val="es-MX" w:eastAsia="es-MX"/>
              </w:rPr>
              <w:t xml:space="preserve"> INTERNO:   EXTERNO:   LONGITUD: 10 .0 MM ± 0.2 MM   13.0 MM ± 1.0 MM   84 MM ± 5 MM.PIEZA.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198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601688211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CANULA PARA TRAQUEOTOMIA, ADULTO, DE CLORURO DE POLIVINILO, SIN GLOBO, RADIOPACA, CON ENDOCANULA.  PLACA DE RETENCION CON ANILLO ROSCADO PARA LA FIJACION DE LA ENDOCANULA Y GUIA DE INSERCION. ESTERIL Y DESECHABLE.  DIAMETRO INTERNO 6.0 MM + - 0.2 MM   DIAMETRO EXTERNO 8.5 MM+ - 0.5 MM   LONGITUD 64 MM + - 5 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199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601688237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CANULA PARA TRAQUEOSTOMIA, ADULTO, DE CLORURO DE POLIVINILO, SIN GLOBO, RADIOPACA, CON ENDOCANULA.  PLACA DE RETENCION CON ANILLO ROSCADO PARA LA FIJACION DE LA ENDOCANULA Y GUIA DE INSERCION.  ESTERIL Y DESECHABLE. DIAMETRO INTERNO 7.0 MM +_ 0.2 MM  DIAMETRO EXTERNO  9.6 MM +_ 0.5 MM  LONGITUD 70 MM +_5 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601688245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CANULA PARA TRAQUEOSTOMIA, ADULTO, DE CLORURO DE POLIVINILO</w:t>
            </w:r>
            <w:proofErr w:type="gramStart"/>
            <w:r w:rsidRPr="00260867">
              <w:rPr>
                <w:rFonts w:ascii="Calibri" w:hAnsi="Calibri"/>
                <w:color w:val="000000"/>
                <w:sz w:val="14"/>
                <w:szCs w:val="14"/>
                <w:lang w:val="es-MX" w:eastAsia="es-MX"/>
              </w:rPr>
              <w:t>,SIN</w:t>
            </w:r>
            <w:proofErr w:type="gramEnd"/>
            <w:r w:rsidRPr="00260867">
              <w:rPr>
                <w:rFonts w:ascii="Calibri" w:hAnsi="Calibri"/>
                <w:color w:val="000000"/>
                <w:sz w:val="14"/>
                <w:szCs w:val="14"/>
                <w:lang w:val="es-MX" w:eastAsia="es-MX"/>
              </w:rPr>
              <w:t xml:space="preserve"> GLOBO, RADIOPACA, CON ENDOCANULA.  PLACA DE RETENCION CON ANILLO ROSCADO PARA LA FIJACION DE LA ENDOCANULA Y GUIA DE INSERCION. ESTERIL Y DESECHABLE.  DIAMETRO INTERNO 8.0 MM +_ 0.2 MM  DIAMETRO EXTERNO 11.3 MM +_ 0.5 MM  LONGITUD 74 MM +_ 5 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601688302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DE LATEX, PUNTA REDONDA. TIPO: NELATON. LONGITUD: 40 CM. CALIBRE 20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86</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601688310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DE LATEX, PUNTA REDONDA. TIPO: NELATON. LONGITUD 40 CM. CALIBRE 22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75</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601688328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DE LATEX, PUNTA REDONDA. TIPO: NELATON.  LONGITUD 40 CM. CALIBRE 24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601689243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ALIMENTACION. DE PLASTICO  TRANSPARENTE,  ESTERIL Y DESECHABLE CON UN ORIFICIO EN EL EXTREMO PROXIMAL Y OTRO EN LOS PRIMEROS 2 CM. TAMAÑO PREMATURO, LONGITUD 38.5 CM. CALIBRE  5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1317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601689268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ALIMENTACION. DE PLASTICO TRANSPARENTE, ESTERIL Y DESECHABLE CON UN ORIFICIO EN EL EXTREMO PROXIMAL Y OTRO EN LOS PRIMEROS 2 CM.  TAMAÑO ADULTO, LONGITUD 125.0 CM. CALIBRE 16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601689367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DIALISIS PERITONEAL DE PLASTICO RIGIDO ESTERIL Y DESECHABLE CON ORIFICIOS LATERALES, ESTILETE METALICO Y TUBO DE CONEXION INFANTIL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601689375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PARA DIALISIS PERITONEAL DE PLASTICO RIGIDO ESTERIL Y DESECHABLE CON ORIFICIOS LATERALES ESTILETE METALICO Y TUBO DE CONEXION ADULTO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601689425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DRENAJE. EN FORMA DE T. DE LATEX. MODELO: KEHR. CALIBRE 14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47</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601689433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DRENAJE. EN FORMA DE T. DE LATEX. MODELO: KEHR. CALIBRE 16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76</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210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601689441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DRENAJE. EN FORMA DE T. DE LATEX. MODELO: KEHR. CALIBRE 18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211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601689482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DRENAJE URINARIO. DE LATEX, CON GLOBO DE AUTORRETENCION DE 3 ML. CON VALVULA PARA JERINGA. ESTERIL Y DESECHABLE. TIPO: FOLEY DE DOS VIAS. CAL. 10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212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601689599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DRENAJE URINARIO, DE LATEX, ESTERIL, DESECHABLE, CON GLOBO DE AUTORRETENCION DE 5 ML, CON VALVULA PARA JERINGA, TIPO FOLEY ( DE DOS VIAS), CALIBRE 8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213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601689607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SONDA PARA DRENAJE URINARIO. DE LATEX, ESTERIL, DESECHABLE, CON GLOBO DE AUTORRETENCION DE 5 ML., CON VALVULA PARA </w:t>
            </w:r>
            <w:proofErr w:type="gramStart"/>
            <w:r w:rsidRPr="00260867">
              <w:rPr>
                <w:rFonts w:ascii="Calibri" w:hAnsi="Calibri"/>
                <w:color w:val="000000"/>
                <w:sz w:val="14"/>
                <w:szCs w:val="14"/>
                <w:lang w:val="es-MX" w:eastAsia="es-MX"/>
              </w:rPr>
              <w:t>JERINGA ,</w:t>
            </w:r>
            <w:proofErr w:type="gramEnd"/>
            <w:r w:rsidRPr="00260867">
              <w:rPr>
                <w:rFonts w:ascii="Calibri" w:hAnsi="Calibri"/>
                <w:color w:val="000000"/>
                <w:sz w:val="14"/>
                <w:szCs w:val="14"/>
                <w:lang w:val="es-MX" w:eastAsia="es-MX"/>
              </w:rPr>
              <w:t xml:space="preserve">  TIPO FOLEY (DE DOS VIAS). CALIBRE 10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214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601689615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DRENAJE URINARIO, DE LATEX, ESTERIL Y DESECHABLE, CON GLOBO DE AUTORRETENCION DE 5 ML. CON VALVULA PARA JERINGA, TIPO: FOLEY (DE DOS VIAS). CALIBRE 12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234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215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601689623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DRENAJE URINARIO, DE LATEX, ESTERIL Y DESECHABLE, CON GLOBO DE AUTORRETENCION DE 5 ML. CON VALVULA PARA JERINGA TIPO: FOLEY (DE DOS VIAS) CALIBRE 14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1659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216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601689631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DRENAJE URINARIO. DE LATEX,  ESTERIL Y DESECHABLE, CON GLOBO DE AUTORRETENCION DE 5 ML. CON VALVULA PARA JERINGA TIPO</w:t>
            </w:r>
            <w:proofErr w:type="gramStart"/>
            <w:r w:rsidRPr="00260867">
              <w:rPr>
                <w:rFonts w:ascii="Calibri" w:hAnsi="Calibri"/>
                <w:color w:val="000000"/>
                <w:sz w:val="14"/>
                <w:szCs w:val="14"/>
                <w:lang w:val="es-MX" w:eastAsia="es-MX"/>
              </w:rPr>
              <w:t>:.</w:t>
            </w:r>
            <w:proofErr w:type="gramEnd"/>
            <w:r w:rsidRPr="00260867">
              <w:rPr>
                <w:rFonts w:ascii="Calibri" w:hAnsi="Calibri"/>
                <w:color w:val="000000"/>
                <w:sz w:val="14"/>
                <w:szCs w:val="14"/>
                <w:lang w:val="es-MX" w:eastAsia="es-MX"/>
              </w:rPr>
              <w:t xml:space="preserve"> FOLEY (DE DOS VIAS) CALIBRE 16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2251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217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601689649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SONDA PARA DRENAJE URINARIO. DE </w:t>
            </w:r>
            <w:proofErr w:type="gramStart"/>
            <w:r w:rsidRPr="00260867">
              <w:rPr>
                <w:rFonts w:ascii="Calibri" w:hAnsi="Calibri"/>
                <w:color w:val="000000"/>
                <w:sz w:val="14"/>
                <w:szCs w:val="14"/>
                <w:lang w:val="es-MX" w:eastAsia="es-MX"/>
              </w:rPr>
              <w:t>LATEX ,</w:t>
            </w:r>
            <w:proofErr w:type="gramEnd"/>
            <w:r w:rsidRPr="00260867">
              <w:rPr>
                <w:rFonts w:ascii="Calibri" w:hAnsi="Calibri"/>
                <w:color w:val="000000"/>
                <w:sz w:val="14"/>
                <w:szCs w:val="14"/>
                <w:lang w:val="es-MX" w:eastAsia="es-MX"/>
              </w:rPr>
              <w:t xml:space="preserve"> ESTERIL, Y DESECHABLE, CON GLOBO DE AUTORRETENCION DE 5 ML. CON VALVULA PARA JERINGA ,TIPO; FOLEY (DE DOS VIAS). CALIBRE 18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1086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218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601689656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DRENAJE URINARIO. DE LATEX , ESTERIL Y DESECHABLE, CON GLOBO DE AUTORRETENCION DE 5 ML., CON VALVULA PARA JERINGA, TIPO: FOLEY (DE DOS VIAS), CALIBRE 20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326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219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601689664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SONDA PARA DRENAJE URINARIO, DE LATEX,  ESTERIL Y DESECHABLE, CON GLOBO DE AUTORRETENCION DE 5 ML. CON VALVULA PARA JERINGA, TIPO: FOLEY </w:t>
            </w:r>
            <w:proofErr w:type="gramStart"/>
            <w:r w:rsidRPr="00260867">
              <w:rPr>
                <w:rFonts w:ascii="Calibri" w:hAnsi="Calibri"/>
                <w:color w:val="000000"/>
                <w:sz w:val="14"/>
                <w:szCs w:val="14"/>
                <w:lang w:val="es-MX" w:eastAsia="es-MX"/>
              </w:rPr>
              <w:t>( DE</w:t>
            </w:r>
            <w:proofErr w:type="gramEnd"/>
            <w:r w:rsidRPr="00260867">
              <w:rPr>
                <w:rFonts w:ascii="Calibri" w:hAnsi="Calibri"/>
                <w:color w:val="000000"/>
                <w:sz w:val="14"/>
                <w:szCs w:val="14"/>
                <w:lang w:val="es-MX" w:eastAsia="es-MX"/>
              </w:rPr>
              <w:t xml:space="preserve"> DOS VIAS). CALIBRE 22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220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601689672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DRENAJE URINARIO. DE LATEX, ESTERIL Y DESECHABLE, CON GLOBO DE AUTORRETENCION DE 5 ML. CON VALVULA PARA JERINGA. TIPO: FOLEY (DE DOS VIAS). CALIBRE 24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221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601689755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DRENAJE URINARIO, DE LATEX,  ESTERIL Y DESECHABLE, CON GLOBO DE AUTORRETENCION DE 30 ML. CON VALVULA PARA JERINGA. TIPO: FOLEY (DE DOS VIAS). CALIBRE. 16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222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601689763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SONDA PARA DRENAJE URINARIO.  DE LATEX, ESTERIL Y DESECHABLE, CON GLOBO DE AUTORRETENCION DE 30 ML. CON VALVULA PARA JERINGA, TIPO: FOLEY </w:t>
            </w:r>
            <w:proofErr w:type="gramStart"/>
            <w:r w:rsidRPr="00260867">
              <w:rPr>
                <w:rFonts w:ascii="Calibri" w:hAnsi="Calibri"/>
                <w:color w:val="000000"/>
                <w:sz w:val="14"/>
                <w:szCs w:val="14"/>
                <w:lang w:val="es-MX" w:eastAsia="es-MX"/>
              </w:rPr>
              <w:t>( DE</w:t>
            </w:r>
            <w:proofErr w:type="gramEnd"/>
            <w:r w:rsidRPr="00260867">
              <w:rPr>
                <w:rFonts w:ascii="Calibri" w:hAnsi="Calibri"/>
                <w:color w:val="000000"/>
                <w:sz w:val="14"/>
                <w:szCs w:val="14"/>
                <w:lang w:val="es-MX" w:eastAsia="es-MX"/>
              </w:rPr>
              <w:t xml:space="preserve"> DOS  VIAS), CALIBRE 18 FR .</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223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601689771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DRENAJE URINARIO, DE LATEX, ESTERIL Y DESECHABLE, CON GLOBO DE AUTORRETENCION DE 30 ML. CON VALVULA PARA JERINGA, TIPO: FOLEY ( DE DOS VIAS), CALIBRE 20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224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601689888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ESOFAGO.  DE TRES VIAS, PUNTA CERRADA CON 4 ORIFICIOS, DE LATEX, CON ARILLO RADIOPACO. ESTERIL Y DESECHABLE. TIPOO SENGSTAKEN BLAKEMORE. LONGITUD. 100 CM. CALIBRE. 21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lastRenderedPageBreak/>
              <w:t>225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601689896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GASTROINTESTINAL DESECHABLE Y CON MARCA OPACA A LOS RAYOS X.  TIPO: LEVIN CALIBRE 14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674</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226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601689904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SONDA GASTROINTESTINAL DESECHABLE Y CON MARCA OPACA A LOS RAYOS </w:t>
            </w:r>
            <w:proofErr w:type="gramStart"/>
            <w:r w:rsidRPr="00260867">
              <w:rPr>
                <w:rFonts w:ascii="Calibri" w:hAnsi="Calibri"/>
                <w:color w:val="000000"/>
                <w:sz w:val="14"/>
                <w:szCs w:val="14"/>
                <w:lang w:val="es-MX" w:eastAsia="es-MX"/>
              </w:rPr>
              <w:t>X .</w:t>
            </w:r>
            <w:proofErr w:type="gramEnd"/>
            <w:r w:rsidRPr="00260867">
              <w:rPr>
                <w:rFonts w:ascii="Calibri" w:hAnsi="Calibri"/>
                <w:color w:val="000000"/>
                <w:sz w:val="14"/>
                <w:szCs w:val="14"/>
                <w:lang w:val="es-MX" w:eastAsia="es-MX"/>
              </w:rPr>
              <w:t xml:space="preserve"> TIPO: LEVIN, CALIBRE 16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777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227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601890049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CEPILLO PARA ESTUDIO CITOLOGICO (TOMA DE MUESTRA) DEL CANAL ENDOCERVICAL A BASE DE COLECTOR CELULAR,  CON CERDAS SUAVES FIJADAS A UN MANGO ARISTADO. DESECHABLE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2069</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228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601890056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CEPILLO PARA LAVADO DE INSTRUMENTAL, CON CERDAS DE FIBRA VEGETAL (LECHUGILLA)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599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229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601890304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CEPILLO PARA USO QUIRURGICO, DE PLASTICO DE FORMA RECTANGULAR, CON DOS AGARRADERAS LATERALES SIMETRICAS Y CERDAS DE NYLON</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15048</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230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601960057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CERA PARA HUESOS, (PASTA DE BECK) ESTERIL SOBRE DE 2.5 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26</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231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602030108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CINTA METRICA AHULADA GRADUADA EN CENTIMETROS Y MILIMETROS LONGITUD: 1.50 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386</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232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602030165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CINTA UMBILICAL DE ALGODON TEJIDO PLANO (TRENZADO DE 21 HILOS) ESTERILES LONGITUD 41 CM. ANCHO 4 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71</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233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602030207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CINTA TESTIGO, PARA ESTERILIZACION EN VAPOR A PRESION, TAMANO. 18 MM X 50 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ROLLO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1442</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234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602030298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CINTA TESTIGO PARA ESTERILIZACION CON GAS DE OXIDO DE ETILENO, TAMANO: 18MM X 50M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ROLLO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235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602030306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CINTA  MICROPOROSA, DE TELA NO TEJIDA UNIDIRECCIONAL DE COLOR BLANCO CON RECUBRIMIENTOS ADHESIVOS EN UNA DE SUS CARAS. LONGITUD: 10 M. ANCHO 1.25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C/24</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236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602030363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CINTA  MICROPOROSA DE TELA NO TEJIDA, UNIDIRECCIONAL, DE COLOR BLANCO CON RECUBRIMIENTOS ADHESIVOS EN UNA DE SUS CARAS LONGITUD 10 M. ANCHO 5.0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C/6</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237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602030397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CINTA  MICROPOROSA, DE TELA NO TEJIDA UNIDIRECCIONAL, DE COLOR BLANCO, CON RECUBRIMIENTOS ADHESIVOS EN UNA DE SUS CARAS. LONGITUD: 10 M. ANCHO 2.50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577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238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602030405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CINTA  MICROPOROSA DE TELA NO TEJIDA, UNIDIRECCIONAL, DE COLOR BLANCO, CON RECUBRIMIENTOS ADHESIVOS EN UNA DE SUS CARAS. LONGITUD 10 M. ANCHO 7.50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C/4</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239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602030553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CINTA TRANSPARENTE PLÁSTICA, MICROPERFORADA, DE POLIETILENO; CON ADHESIVO, HIPOALERGÉNICA. LONGITUD DE 9-9.5 M. ANCHO DE 2.5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339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240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602070013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CIRCUITO DE VENTILACION PARA ANESTESIA, DE POLIVINILO, CONSTA DE DOS MANGUERAS, UN FILTRO, CONEXION EN "Y" DE PLASTICO, CODO, MASCARILLA Y BOLSAS DE 3 Y 5 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241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602070014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CIRCUITOS CORRUGADOS NEONATALES DESECHABLES CON CÁMARA AUTORELLENABLE COMO CONSUMIBLE DE LA 531.941.0980 VENTILADOR VOLUMÉTRICO NEONATAL-PEDIÁTRICO-ADULTO.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242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602070015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CIRCUITOS DE VENTILACIÓN DESECHABLES PARA ADULTO CON CÁMARA AUTORRELLENABLE COMO CONSUMIBLE DE LA 531.941.0980 VENTILADOR VOLUMÉTRICO NEONATAL-PEDIÁTRICO-ADULTO.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243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602180085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DEPÓSITO DESECHABLES DE PUNZO-CORTANTES, DE POLIPROPILENO, ESTERILIZABLE, INCINERABLE Y NO CONTAMINANTE, RESISTENTE A LA PERFORACIÓN, AL IMPACTO Y A LA PÉRDIDA DEL CONTENIDO AL CAERSE, CON O SIN SEPARADOR DE AGUJAS Y ABERTURA PARA EL DEPÓSITO DE OTROS PUNZO-CORTANTES, CON TAPAS DE SEGURIDAD PARA LAS ABERTURAS, DE COLOR ROJO, ETIQUETADO CON LA LEYENDA "PELIGRO RESIDUOS PUNZO-CORTANTES BIOLÓGICO-INFECCIOSOS" Y MARCADO CON EL SÍMBOLO UNIVERSAL DE RIESGO BIOLÓGICO. CON CAPACIDAD DE 0.94 A 1.90 LITROSPUNZO-CORTANTES BIOLOGICO-INFECCIOSOS" Y MARCADO CON EL SIMBOLO UNIVERSAL DE RIESGO BIOLOGICO. CAPACIDAD</w:t>
            </w:r>
            <w:proofErr w:type="gramStart"/>
            <w:r w:rsidRPr="00260867">
              <w:rPr>
                <w:rFonts w:ascii="Calibri" w:hAnsi="Calibri"/>
                <w:color w:val="000000"/>
                <w:sz w:val="14"/>
                <w:szCs w:val="14"/>
                <w:lang w:val="es-MX" w:eastAsia="es-MX"/>
              </w:rPr>
              <w:t>:  DE</w:t>
            </w:r>
            <w:proofErr w:type="gramEnd"/>
            <w:r w:rsidRPr="00260867">
              <w:rPr>
                <w:rFonts w:ascii="Calibri" w:hAnsi="Calibri"/>
                <w:color w:val="000000"/>
                <w:sz w:val="14"/>
                <w:szCs w:val="14"/>
                <w:lang w:val="es-MX" w:eastAsia="es-MX"/>
              </w:rPr>
              <w:t xml:space="preserve"> 0.94 A 1.90 LTS.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1986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244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602180093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CONTENEDORES DESECHABLES DE PUNZO-CORTANTES, DE POLIPROPILENO, ESTERILIZABLE, INCINERABLE Y NO CONTAMINANTE, RESISTENTE A LA PERFORACIÓN, AL IMPACTO Y A LA PÉRDIDA DEL CONTENIDO AL CAERSE, CON O SIN SEPARADOR DE AGUJAS Y ABERTURA PARA EL DEPÓSITO DE OTROS PUNZO-CORTANTES, CON TAPAS DE SEGURIDAD PARA LAS ABERTURAS, DE COLOR ROJO, ETIQUETADO CON LA LEYENDA “PELIGRO RESIDUOS PUNZO-CORTANTES BIOLÓGICO-INFECCIOSOS” Y MARCADO CON EL SÍMBOLO UNIVERSAL DE RIESGO BIOLÓGICO. CAPACIDAD:   3.70 A  4.75 LITROS.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878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245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602180119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DEPÓSITO DESECHABLES DE PUNZO-CORTANTES, DE POLIPROPILENO, ESTERILIZABLE, INCINERABLE Y NO CONTAMINANTE, RESISTENTE A LA PERFORACIÓN, AL IMPACTO Y A LA PÉRDIDA DEL CONTENIDO AL CAERSE, CON O SIN SEPARADOR DE AGUJAS Y ABERTURA PARA EL DEPÓSITO DE OTROS PUNZO-CORTANTES, CON TAPAS DE SEGURIDAD PARA LAS ABERTURAS, DE COLOR ROJO, ETIQUETADO CON LA LEYENDA "PELIGRO RESIDUOS PUNZO-CORTANTES BIOLÓGICO-INFECCIOSOS" Y MARCADO CON EL SÍMBOLO UNIVERSAL DE RIESGO BIOLÓGICO. CON CAPACIDAD DE 7.5 A 9.4  LITROSPUNZO-CORTANTES BIOLOGICO-INFECCIOSOS"  Y MARCADO CON EL SIMBOLO UNIVERSAL DE RIESGO BIOLOGICO. CAPACIDAD</w:t>
            </w:r>
            <w:proofErr w:type="gramStart"/>
            <w:r w:rsidRPr="00260867">
              <w:rPr>
                <w:rFonts w:ascii="Calibri" w:hAnsi="Calibri"/>
                <w:color w:val="000000"/>
                <w:sz w:val="14"/>
                <w:szCs w:val="14"/>
                <w:lang w:val="es-MX" w:eastAsia="es-MX"/>
              </w:rPr>
              <w:t>:  DE</w:t>
            </w:r>
            <w:proofErr w:type="gramEnd"/>
            <w:r w:rsidRPr="00260867">
              <w:rPr>
                <w:rFonts w:ascii="Calibri" w:hAnsi="Calibri"/>
                <w:color w:val="000000"/>
                <w:sz w:val="14"/>
                <w:szCs w:val="14"/>
                <w:lang w:val="es-MX" w:eastAsia="es-MX"/>
              </w:rPr>
              <w:t xml:space="preserve"> 7.50 A 9.40 LTS.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246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602180127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DEPÓSITO DESECHABLES DE PUNZO-CORTANTES, DE POLIPROPILENO, ESTERILIZABLE, INCINERABLE Y NO CONTAMINANTE, RESISTENTE A LA PERFORACIÓN, AL IMPACTO Y A LA PÉRDIDA DEL CONTENIDO AL CAERSE, CON O SIN SEPARADOR DE AGUJAS Y ABERTURA PARA EL DEPÓSITO DE OTROS PUNZO-CORTANTES, CON TAPAS DE SEGURIDAD PARA LAS ABERTURAS, DE COLOR ROJO, ETIQUETADO CON LA LEYENDA "PELIGRO RESIDUOS PUNZO-CORTANTES BIOLÓGICO-INFECCIOSOS" Y MARCADO CON EL SÍMBOLO UNIVERSAL DE RIESGO BIOLÓGICO. CON CAPACIDAD DE 11.30 A 13.25 LITROS.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247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602180135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CONTENEDOR DESECHABLE DE PUNZO-CORTANTES DE POLIPROPILENO,  ESTERILIZABLE,  INCINERABLE. Y NO CONTAMINANTE</w:t>
            </w:r>
            <w:proofErr w:type="gramStart"/>
            <w:r w:rsidRPr="00260867">
              <w:rPr>
                <w:rFonts w:ascii="Calibri" w:hAnsi="Calibri"/>
                <w:color w:val="000000"/>
                <w:sz w:val="14"/>
                <w:szCs w:val="14"/>
                <w:lang w:val="es-MX" w:eastAsia="es-MX"/>
              </w:rPr>
              <w:t>,RESISTENTE</w:t>
            </w:r>
            <w:proofErr w:type="gramEnd"/>
            <w:r w:rsidRPr="00260867">
              <w:rPr>
                <w:rFonts w:ascii="Calibri" w:hAnsi="Calibri"/>
                <w:color w:val="000000"/>
                <w:sz w:val="14"/>
                <w:szCs w:val="14"/>
                <w:lang w:val="es-MX" w:eastAsia="es-MX"/>
              </w:rPr>
              <w:t xml:space="preserve"> A LA PERFORACION, AL IMPACTO Y A LA PERDIDA DEL CONTENIDO AL CAERSE. CON O SIN SEPARADOR DE AGUJAS Y ABERTURA PARA EL DEPOSITO DE OTROS PUNZO-CORTANTES, CON TAPAS DE SEGURIDAD PARA LAS ABERTURAS, DE COLOR ROJO ETIQUETADO CON LA LEYENDA "PELIGRO RESIDUOS PUNZO- CORTANTES BIOLOGICO-INFECCIOSOS" Y MARCADO CON EL SIMBOLO UNIVERSAL DE RIESGO BIOLOGICO. CAPACIDAD</w:t>
            </w:r>
            <w:proofErr w:type="gramStart"/>
            <w:r w:rsidRPr="00260867">
              <w:rPr>
                <w:rFonts w:ascii="Calibri" w:hAnsi="Calibri"/>
                <w:color w:val="000000"/>
                <w:sz w:val="14"/>
                <w:szCs w:val="14"/>
                <w:lang w:val="es-MX" w:eastAsia="es-MX"/>
              </w:rPr>
              <w:t>:  DE</w:t>
            </w:r>
            <w:proofErr w:type="gramEnd"/>
            <w:r w:rsidRPr="00260867">
              <w:rPr>
                <w:rFonts w:ascii="Calibri" w:hAnsi="Calibri"/>
                <w:color w:val="000000"/>
                <w:sz w:val="14"/>
                <w:szCs w:val="14"/>
                <w:lang w:val="es-MX" w:eastAsia="es-MX"/>
              </w:rPr>
              <w:t xml:space="preserve"> 15.00 A 22.70 LTS.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248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602310104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COMPRESA PARA VIENTRE DE ALGODON, CON TRAMA OPACA A LOS RAYOS X, LONGITUD:70 CM ANCHO 45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C/6</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12205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249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602310641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BATA QUIRURGICA PARA CIRUJANO, PUÑOS AJUSTABLES, REFUERZO EN MANGAS Y PECHO. TELA NO TEJIDA DE POLIPROPILENO, IMPERMEABLE A LA PENETRACION DE LIQUIDOS Y FLUIDOS, COLOR ANTIRREFLEJANTE,  NO TRANSPARENTE, ANTIESTATICA Y RESISTENTE A LA TENSION EN USO NORMAL. ESTERIL Y DESECHABLE. TAMAÑO GRANDE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963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lastRenderedPageBreak/>
              <w:t>250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602310658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BATA QUIRURGICA PARA CIRUJANO, PUÑOS AJUSTABLES, REFUERZO EN MANGA Y PECHO. TELA NO TEJIDA DE POLIPROPILENO, IMPERMEABLE A LA PENETRACION DE LIQUIDOS Y FLUIDOS, COLOR ANTIRREFLEJANTE, NO TRANSPARENTE, ANTIESTATICA Y RESISTENTE A LA TENSION EN USO NORMAL. ESTERIL Y DESECHABLE. TAMAÑO EXTRAGRANDE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726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251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602310666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BATA QUIRURGICA PARA CIRUJANO. PUÑOS AJUSTABLES, REFUERZO EN MANGAS Y PECHO. TELA NO TEJIDA  DE POLIPROPILENO, IMPERMEABLE A LA PENETRACION DE LIQUIDOS Y FLUIDOS, COLOR ANTIRREFLEJANTE, NO TRANSPARENTE, ANTIESTATICA Y RESISTENTE A LA TENSION EN USO NORMAL, ESTERIL Y DESECHABLE TAMAÑO MEDIANO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1902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252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602310674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BATA QUIRURGICA PARA CIRUJANO. PUÑOS AJUSTABLES, REFUERZO EN MANGAS Y PECHO. TELA NO TEJIDA  DE POLIPROPILENO, IMPERMEABLE A LA PENETRACION DE LIQUIDOS Y FLUIDOS, COLOR ANTIRREFLEJANTE, NO TRANSPARENTE, ANTIESTATICA Y RESISTENTE A LA TENSION EN USO NORMAL, ESTERIL Y DESECHABLE TAMAÑO CHICO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228</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253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602330011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CONECTOR DE UNA VIA DE PLASTICO Y DESECHABLE MODELO: SIMS, DELGADO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123</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254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602330037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CONECTOR DE DOS VIAS EN (Y) DE PLASTICO, DESECHABLE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109</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255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602330052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CONECTOR DE UNA VIA DE PLASTICO Y DESECHABLE MODELO SIMS, GRUESO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90</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256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602331002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CONECTOR EN ESPIRAL PARA JERINGA DE INYECCIÓN AUTOMÁTICA COMO CONSUMIBLE DE LA CLAVE 531.254.0031</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391</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257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602350019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COPAS PARA PIEZA DE MANO. DE HULE SUAVE, BLANCO, EN FORMA DE CONO.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2006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258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603080029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DISPOSITIVOS INTRAUTERINOS,  T DE COBRE, 380 A. ANTICONCEPTIVO ESTERIL CON 380 MM, DE COBRE, PLASTICO GRADO MEDICO 77% Y SULFATO DE BARIO USP 23%,  CON FILAMENTO LARGO DE 30 CM. CON TUBO INSERTOR, TOPE Y EMBOLO INSERTOR</w:t>
            </w:r>
            <w:proofErr w:type="gramStart"/>
            <w:r w:rsidRPr="00260867">
              <w:rPr>
                <w:rFonts w:ascii="Calibri" w:hAnsi="Calibri"/>
                <w:color w:val="000000"/>
                <w:sz w:val="14"/>
                <w:szCs w:val="14"/>
                <w:lang w:val="es-MX" w:eastAsia="es-MX"/>
              </w:rPr>
              <w:t>..</w:t>
            </w:r>
            <w:proofErr w:type="gramEnd"/>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3654</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259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603080177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CONDON DE HULE LATEX</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9951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260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603080193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DISPOSITIVO INTRAUTERINOT DE COBRE, PARA NULIPARAS, ANTICONCEPTIVO ESTERIL, CON 380 MM2  DE COBRE, CON FILAMENTO LARGO DE 20 CM, CON TUBO INSERTOR Y APLICADOR MONTABLE.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261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603140054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EQUIPO PARA DRENAJE DE LA CAVIDAD PLEURAL CON TRES CAMARAS PARA SELLO DE AGUA, SUCCION Y COLECCION DE LIQUIDOS. CON DOS VALVULAS DE SEGURIDAD DE ALTA PRESION POSITIVA Y NEGATIVA ESTERIL Y DESECHABLE.  CAPACIDAD 2100 A 2500 ML.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264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262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603300054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ELECTRODO DE BROCHE PARA MONITOREO CONTINUO, DESECHABLE, CON ADHESIVO HIPOALERGÉNICO NO ABRASIVO, PASTA CONDUCTIVA.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30646</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263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603370164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ENGRAPADORA PARA PIEL CON EXTRACTOR DE GRAPAS.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156</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264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603370180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ENGRAPADORA LINEAL RECARGABLE. CARTUCHO CON GRAPAS.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265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603370181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CARTUCHO DE GRAPAS CONSUMIBLE DE LA CLAVE 060.337.0180 ENGRAPADORA LINEAL RECARGABLE.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266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603370214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ENGRAPADORA LINEAL CORTANTE. CARTUCHO CON GRAPAS.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267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603370230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ENGRAPADORA CIRCULAR PARA ANASTOMOSIS TERMINOTERMINAL.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268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603400235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EQUIPO CON FILTRO M 100 PARA PRISMA DE GAMBRO COMO CONSUMIBLE DE LA CLAVE 531.340.0235 EQUIPO DE HEMOFILTRACIO</w:t>
            </w:r>
            <w:proofErr w:type="gramStart"/>
            <w:r w:rsidRPr="00260867">
              <w:rPr>
                <w:rFonts w:ascii="Calibri" w:hAnsi="Calibri"/>
                <w:color w:val="000000"/>
                <w:sz w:val="14"/>
                <w:szCs w:val="14"/>
                <w:lang w:val="es-MX" w:eastAsia="es-MX"/>
              </w:rPr>
              <w:t>?N</w:t>
            </w:r>
            <w:proofErr w:type="gramEnd"/>
            <w:r w:rsidRPr="00260867">
              <w:rPr>
                <w:rFonts w:ascii="Calibri" w:hAnsi="Calibri"/>
                <w:color w:val="000000"/>
                <w:sz w:val="14"/>
                <w:szCs w:val="14"/>
                <w:lang w:val="es-MX" w:eastAsia="es-MX"/>
              </w:rPr>
              <w:t xml:space="preserve"> PARA TERAPIA RENAL CONTINUA. EQUIPO.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269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603450222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EQUIPO.PARA NEFROSTOMÍA PERCUTÁNEA. CONSTA DE:- CATÉTER COLA DE COCHINO DE POLIURETANO, RADIOPACO, CALIBRE 10 FR X 30 A 35 CM DE LONGITUD.- GUÍA METÁLICA DE 0.038” (0.097 MM) DE DIÁMETRO Y 80 CM DE LONGITUD, CON PUNTA  DE SEGURIDAD EN “J”.- DILATADORES RADIOPACOS, CALIBRE 6, 8, 10 Y 12 FR, CON LONGITUD DE 20 A 24 CM.- AGUJA TIPO MITTY POLLACK, CALIBRE 22 G X 22 CM DE LONGITUD Y CALIBRE 18 G X 14 CM DE LONGITUD, CON ESTILETE FLEXIBLE, O DOS AGUJAS TIPO SHIBA, CALIBRE 22 G X 20 A 25 CM DE LONGITUD, CON SU RESPECTIVA GUÍA METÁLICA Y CALIBRE 18 G X 20 A 25 CM DE LONGITUD, CON ESTILETES FLEXIBLES, UNO PARA CADA AGUJA.- TUBO DE DRENAJE CON CONECTOR LUER LOCK CALIBRE 14 FR X 30 CM DE LONGITUD U OTRO SISTEMA QUE PERMITA LA INTRODUCCIÓN Y EXTRACCIÓN DEL CATÉTER, CON SISTEMA DE FIJACIÓN A LA PIEL.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270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603450230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PARA NEFROSTOMÍA PERCUTÁNEA. CONSTA DE: </w:t>
            </w:r>
            <w:r w:rsidRPr="00260867">
              <w:rPr>
                <w:rFonts w:ascii="Calibri" w:hAnsi="Calibri"/>
                <w:color w:val="000000"/>
                <w:sz w:val="14"/>
                <w:szCs w:val="14"/>
                <w:lang w:val="es-MX" w:eastAsia="es-MX"/>
              </w:rPr>
              <w:br/>
              <w:t xml:space="preserve">- CATÉTER COLA DE COCHINO DE POLIURETANO, RADIOPACO, CALIBRE 12 FR X 25 A 35 CM DE LONGITUD. </w:t>
            </w:r>
            <w:r w:rsidRPr="00260867">
              <w:rPr>
                <w:rFonts w:ascii="Calibri" w:hAnsi="Calibri"/>
                <w:color w:val="000000"/>
                <w:sz w:val="14"/>
                <w:szCs w:val="14"/>
                <w:lang w:val="es-MX" w:eastAsia="es-MX"/>
              </w:rPr>
              <w:br/>
              <w:t xml:space="preserve">- GUÍA METÁLICA DE 0.038" (0.097 MM) DE DIÁMETRO Y 80 CM DE LONGITUD CON PUNTA DE SEGURIDAD EN "J". </w:t>
            </w:r>
            <w:r w:rsidRPr="00260867">
              <w:rPr>
                <w:rFonts w:ascii="Calibri" w:hAnsi="Calibri"/>
                <w:color w:val="000000"/>
                <w:sz w:val="14"/>
                <w:szCs w:val="14"/>
                <w:lang w:val="es-MX" w:eastAsia="es-MX"/>
              </w:rPr>
              <w:br/>
              <w:t xml:space="preserve">- DILATADORES RADIOPACOS CALIBRE 6, 8, 10, 12 Y 14 FR CON LONGITUD DE 20 A 24 CM. </w:t>
            </w:r>
            <w:r w:rsidRPr="00260867">
              <w:rPr>
                <w:rFonts w:ascii="Calibri" w:hAnsi="Calibri"/>
                <w:color w:val="000000"/>
                <w:sz w:val="14"/>
                <w:szCs w:val="14"/>
                <w:lang w:val="es-MX" w:eastAsia="es-MX"/>
              </w:rPr>
              <w:br/>
              <w:t xml:space="preserve">- AGUJA TIPO MITTY-POLLACK, CALIBRE 22 G X 22 CM DE LONGITUD Y CALIBRE 18 G X 14 CM DE LONGITUD, CON ESTILETE FLEXIBLE, O </w:t>
            </w:r>
            <w:r>
              <w:rPr>
                <w:rFonts w:ascii="Calibri" w:hAnsi="Calibri"/>
                <w:color w:val="000000"/>
                <w:sz w:val="14"/>
                <w:szCs w:val="14"/>
                <w:lang w:val="es-MX" w:eastAsia="es-MX"/>
              </w:rPr>
              <w:t xml:space="preserve">DOS AGUJAS TIPO SHIBA, CALIBRE </w:t>
            </w:r>
            <w:r w:rsidRPr="00260867">
              <w:rPr>
                <w:rFonts w:ascii="Calibri" w:hAnsi="Calibri"/>
                <w:color w:val="000000"/>
                <w:sz w:val="14"/>
                <w:szCs w:val="14"/>
                <w:lang w:val="es-MX" w:eastAsia="es-MX"/>
              </w:rPr>
              <w:t xml:space="preserve">22 G X 20 A 25 CM DE LONGITUD Y CALIBRE 18 G X 20 A 25 CM DE LONGITUD, CON SU RESPECTIVA GUÍA METÁLICA. </w:t>
            </w:r>
            <w:r w:rsidRPr="00260867">
              <w:rPr>
                <w:rFonts w:ascii="Calibri" w:hAnsi="Calibri"/>
                <w:color w:val="000000"/>
                <w:sz w:val="14"/>
                <w:szCs w:val="14"/>
                <w:lang w:val="es-MX" w:eastAsia="es-MX"/>
              </w:rPr>
              <w:br/>
              <w:t xml:space="preserve">- TUBO DE DRENAJE CON CONECTOR LUER LOCK CALIBRE 14 FR X 30 CM DE LONGITUD U OTRO SISTEMA QUE PERMITA LA  INTRODUCCIÓN Y EXTRACCIÓN DEL CATÉTER, CON SISTEMA DE FIJACIÓN A LA PIEL. </w:t>
            </w:r>
            <w:r w:rsidRPr="00260867">
              <w:rPr>
                <w:rFonts w:ascii="Calibri" w:hAnsi="Calibri"/>
                <w:color w:val="000000"/>
                <w:sz w:val="14"/>
                <w:szCs w:val="14"/>
                <w:lang w:val="es-MX" w:eastAsia="es-MX"/>
              </w:rPr>
              <w:br/>
              <w:t>EQ</w:t>
            </w:r>
            <w:r>
              <w:rPr>
                <w:rFonts w:ascii="Calibri" w:hAnsi="Calibri"/>
                <w:color w:val="000000"/>
                <w:sz w:val="14"/>
                <w:szCs w:val="14"/>
                <w:lang w:val="es-MX" w:eastAsia="es-MX"/>
              </w:rPr>
              <w:t xml:space="preserve">UIPO. </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271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603450289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EQUIPO PARA NEFROSTOMÍA PERCUTÁNEA. CONSTA DE: - CATÉTER MALECOT DE POLIURETANO RADIOPACO, CALIBRE 14 FR X 30 A 35 CM DE LONGITUD. - GUÍA METÁLICA DE 0.038” (0.097 MM.) DE DIÁMETRO, Y 80 CM DE LONGITUD CON PUNTA DE SEGURIDAD EN “J”. -DILATADORES RADIOPACOS CALIBRE 6, 8, 10, 12, 14 Y 16FR, CON LONGITUD DE 20 A 24 CM. - AGUJA TIPO MITTY POLLACK CALIBRE 22 G X 20 A 22 CM DE LONGITUD Y CALIBRE 18 G X 14 A 20 CM DE LONGITUD, CON ESTILETE FLEXIBLE, O DOS AGUJAS TIPO SHIBA, CALIBRE 22 G X 20 A 25 CM DE LONGITUD, CON SU RESPECTIVA GUÍA METÁLICA Y CALIBRE 18 G X 20 A 25 CM DE LONGITUD CON ESTILETES FLEXIBLES, UNO POR CADA AGUJA. - TUBO DE DRENAJE CON CONECTOR LUER LOCK CALIBRE 14 FR X 30 CM DE LONGITUD U OTRO SISTEMA QUE PERMITA LA INTRODUCCIÓN Y EXTRACCIÓN DEL CATÉTER, CON SISTEMA DE FIJACIÓN A LA PIEL. EQUIPO.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272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603450305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EQUIPO PARA MEDICION DE PRESION VENOSA CENTRAL CONSTA DE UNA LLAVE DE TRES VIAS, UNA ESCALA PARA MEDIR EN MILIMETROS, TUBO DE CONEXION AL PACIENTE, TUBO DE CONEXION AL FRASCO DE SOLUCION, TUBO PARA MEDIR LA PRESION CON INDICADOR FLOTANTE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1044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lastRenderedPageBreak/>
              <w:t>273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603450503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EQUIPO PARA APLICACIÓN DE VOLÚMENES MEDIDOS. DE PLÁSTICO GRADO MÉDICO, ESTÉRIL, DESECHABLE, CONSTA DE: BAYONETA, FILTRO DE AIRE, CÁMARA BURETA FLEXIBLE CON UNA CAPACIDAD DE 100 ML Y ESCALA GRADUADA EN MILÍMETROS, CÁMARA DE GOTEO FLEXIBLE, MICROGOTERO, TUBO TRANSPORTADOR, MECANISMO REGULADOR DE FLUJO, DISPOSITIVO PARA LA ADMINISTRACIÓN DE MEDICAMENTOS, OBTURADOR DEL TUBO TRANSPORTADOR, ADAPTADOR DE AGUJA, PROTECTOR DE LA BAYONETA Y PROTECTOR DEL ADAPTADOR.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5175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274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603450743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EQUIPO DE CATETERES URETRALES RADIOPACO DOBLE "J", CONSTA DE; GUIA METALICA DE ALAMBRE AFINADO EN ESPIRAL. LONGITUD 24 CM. CALIBRE 6 FR. CATETER URETERAL DE POLIURETANO. LONGITUD 70 CM. CALIBRE 6 FR. POSICIONADOR DE VINIL, RADIOPACO DE 50 CM. DE LONGITUD.</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275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603451001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CÁMARA DE HUMIDIFICACIÓN TIPO CASCADA. CONSUMIBLE DE LA CLAVE 531.941.0980 VENTILADOR VOLUMÉTRICO NEONATAL-PEDIÁTRICO-ADULTO.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276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603451002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EQUIPO DE CPAP NASAL NEONATAL 00.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277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603451003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EQUIPO PARA TRAQUEOSTOMÍA PERCUTÁNEA CON EQUIPO COMPLETO PARA TÉCNICA DE SELDINGER Y CÁNULA 8, 8.5 Y 9 FR.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278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603451200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EQUIPO DE GASTROSTOMÍA PARA ENDOSCOPÍA 24 FR. EQUIPO.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279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603451378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EQUIPO PARA VENOCLISIS EN FORMA DE MARIPOSA (PEDIATRICO) DE PLASTICO, ESTERIL Y DESECHABLE CONSTA DE: TUBO, ADAPTADOR Y MARIPOSA. CALIBRE DE LA AGUJA 21 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280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603451386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EQUIPO PARA VENOCLISIS (PEDIATRICO). EN FORMA DE MARIPOSA. DE PLASTICO, ESTERIL Y DESECHABLE. CONSTA DE: TUBO, ADAPTADOR Y MARIPOSA. CALIBRE DE LA AGUJA: 23 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175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281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603451865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EQUIPO PARA DRENAJE POR ASPIRACION PARA USO POSTQUIRURGICO, CONSTA DE: FUELLE SUCCIONADOR, SONDA CONECTORA, CINTA DE FIJACION, SONDA DE SUCCION MULTIPERFORADA, CON DIAMETRO EXTERNO DE 3 MM. CON VALVULA DE REFLUJO Y VALVULA DE ACTIVACION</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282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603451873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EQUIPO PARA DRENAJE POR ASPIRACIÓN PARA USO POSTQUIRÚRGICO. CONSTA DE: FUELLE SUCCIONADOR, SONDA CONECTORA, CINTA DE FIJACIÓN, SONDA DE SUCCIÓN MULTIPERFORADA, CON DIÁMETRO EXTERNO DE 6 MM CON VÁLVULA DE REFLUJO Y VÁLVULA DE ACTIVACIÓN. EQUIPO.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283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603452152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EQUIPO PARA BLOQUEO MIXTO (EPIDURAL-SUBDURAL) BASICO, ESTERIL, DESECHABLE. CONTIENE: A) AGUJA TIPO TOUHY CALIBRE 16 </w:t>
            </w:r>
            <w:proofErr w:type="spellStart"/>
            <w:r w:rsidRPr="00260867">
              <w:rPr>
                <w:rFonts w:ascii="Calibri" w:hAnsi="Calibri"/>
                <w:color w:val="000000"/>
                <w:sz w:val="14"/>
                <w:szCs w:val="14"/>
                <w:lang w:val="es-MX" w:eastAsia="es-MX"/>
              </w:rPr>
              <w:t>Ó</w:t>
            </w:r>
            <w:proofErr w:type="spellEnd"/>
            <w:r w:rsidRPr="00260867">
              <w:rPr>
                <w:rFonts w:ascii="Calibri" w:hAnsi="Calibri"/>
                <w:color w:val="000000"/>
                <w:sz w:val="14"/>
                <w:szCs w:val="14"/>
                <w:lang w:val="es-MX" w:eastAsia="es-MX"/>
              </w:rPr>
              <w:t xml:space="preserve"> 17 G, LONGITUD DE 75 A 91 MM, CON ADAPTADOR LUER LOCK HEMBRA Y MANDRIL, PLASTICO CON BOTON INDICADOR DE ORIENTACION DEL BISEL, CON O SIN ORIFICIO EN LA PARTE CURVA DEL BISEL. B) CATETER EPIDURAL CON ADAPTADOR GUIA, ESTERIL, DESECHABLE</w:t>
            </w:r>
            <w:proofErr w:type="gramStart"/>
            <w:r w:rsidRPr="00260867">
              <w:rPr>
                <w:rFonts w:ascii="Calibri" w:hAnsi="Calibri"/>
                <w:color w:val="000000"/>
                <w:sz w:val="14"/>
                <w:szCs w:val="14"/>
                <w:lang w:val="es-MX" w:eastAsia="es-MX"/>
              </w:rPr>
              <w:t>,CALIBRE</w:t>
            </w:r>
            <w:proofErr w:type="gramEnd"/>
            <w:r w:rsidRPr="00260867">
              <w:rPr>
                <w:rFonts w:ascii="Calibri" w:hAnsi="Calibri"/>
                <w:color w:val="000000"/>
                <w:sz w:val="14"/>
                <w:szCs w:val="14"/>
                <w:lang w:val="es-MX" w:eastAsia="es-MX"/>
              </w:rPr>
              <w:t xml:space="preserve"> 18 </w:t>
            </w:r>
            <w:proofErr w:type="spellStart"/>
            <w:r w:rsidRPr="00260867">
              <w:rPr>
                <w:rFonts w:ascii="Calibri" w:hAnsi="Calibri"/>
                <w:color w:val="000000"/>
                <w:sz w:val="14"/>
                <w:szCs w:val="14"/>
                <w:lang w:val="es-MX" w:eastAsia="es-MX"/>
              </w:rPr>
              <w:t>Ó</w:t>
            </w:r>
            <w:proofErr w:type="spellEnd"/>
            <w:r w:rsidRPr="00260867">
              <w:rPr>
                <w:rFonts w:ascii="Calibri" w:hAnsi="Calibri"/>
                <w:color w:val="000000"/>
                <w:sz w:val="14"/>
                <w:szCs w:val="14"/>
                <w:lang w:val="es-MX" w:eastAsia="es-MX"/>
              </w:rPr>
              <w:t xml:space="preserve"> 19 G, DE MATERIAL PLASTICO FLEXIBLE, RADIOPACO, RESISTENTE A ACODADURAS, CON MARCAS INDELEBLES CM A CM INICIANDO A PARTIR DE 4.8 A 5.5 CM DEL PRIMER ORIFICIO PROXIMAL,(HASTA 20 CM CON PUNTA ROMA SIN ORIFICIO, CON BORDES UNIFORMEMENTE REDONDEADOS, CON ORIFICIOS LATERALES DISTRIBUIDOS EN FORMA DE ESPIRAL EN 1.5 CM A PARTIR DE LA PUNTA DEL EXTREMO PROXIMAL Y CON LONGITUD DE 900 A 1050 MM. </w:t>
            </w:r>
            <w:proofErr w:type="gramStart"/>
            <w:r w:rsidRPr="00260867">
              <w:rPr>
                <w:rFonts w:ascii="Calibri" w:hAnsi="Calibri"/>
                <w:color w:val="000000"/>
                <w:sz w:val="14"/>
                <w:szCs w:val="14"/>
                <w:lang w:val="es-MX" w:eastAsia="es-MX"/>
              </w:rPr>
              <w:t>C)SUJETADOR</w:t>
            </w:r>
            <w:proofErr w:type="gramEnd"/>
            <w:r w:rsidRPr="00260867">
              <w:rPr>
                <w:rFonts w:ascii="Calibri" w:hAnsi="Calibri"/>
                <w:color w:val="000000"/>
                <w:sz w:val="14"/>
                <w:szCs w:val="14"/>
                <w:lang w:val="es-MX" w:eastAsia="es-MX"/>
              </w:rPr>
              <w:t xml:space="preserve"> PARA CATETER, ESTERIL Y DESECHABLE, CON CONECTOR LUER LOCK HEMBRA, CON TAPON QUE PERMITA LA UNION ENTRE EL CATETER EPIDURAL Y LA JERINGA O EL FILTRO ANTIBACTERIANO.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2487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284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603452301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EQUIPO (CATÉTER) PARA HEMODIÁLISIS DE INSERCIÓN EN SUBCLAVIA, YUGULAR O FEMORAL DOBLE LUMEN, INCLUYE: UNA CÁNULA.  UNA JERINGA DE 5 ML.  UNA GUÍA DE ACERO INOXIDABLE. UN CATÉTER DOBLE LUMEN CALIBRE DE 11 A 12 FR, LONGITUD 185 A 205 MM CON OBTURADOR Y UN DILATADOR CON EXTENSIONES CURVAS. ESTÉRIL Y DESECHABLE. TIPO</w:t>
            </w:r>
            <w:proofErr w:type="gramStart"/>
            <w:r w:rsidRPr="00260867">
              <w:rPr>
                <w:rFonts w:ascii="Calibri" w:hAnsi="Calibri"/>
                <w:color w:val="000000"/>
                <w:sz w:val="14"/>
                <w:szCs w:val="14"/>
                <w:lang w:val="es-MX" w:eastAsia="es-MX"/>
              </w:rPr>
              <w:t>:  MAHURKAR</w:t>
            </w:r>
            <w:proofErr w:type="gramEnd"/>
            <w:r w:rsidRPr="00260867">
              <w:rPr>
                <w:rFonts w:ascii="Calibri" w:hAnsi="Calibri"/>
                <w:color w:val="000000"/>
                <w:sz w:val="14"/>
                <w:szCs w:val="14"/>
                <w:lang w:val="es-MX" w:eastAsia="es-MX"/>
              </w:rPr>
              <w:t>. ADULTO. EQUIPO.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285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603453119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SISTEMA DE SUCCIÓN, CERRADO, PARA PACIENTE, CON TUBO ENDOTRAQUEAL CONECTADO A VENTILADOR, 10 FR, CONTIENE: UN TUBO DE SUCCIÓN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IRRIGACIÓN, CON CONEXIONES LATERALES CÓNICAS, CON ENTRADA MACHO DE 15 A 16 MM DE DIÁMETRO EXTERNO Y UNA CONEXIÓN CÓNICA CON ENTRADA HEMBRA DE 15 MM DE DIÁMETRO INTERNO EN LA PARTE CENTRAL, EN SU EXTREMO DISTAL SE ENCUENTRA ENSAMBLADA LA VÁLVULA PARA CONTROLAR LA SUCCIÓN, CON CONEXIÓN ESTRIADA UNIVERSAL. INCLUYE ETIQUETA DE IDENTIFICACIÓN PARA CONTROL.</w:t>
            </w:r>
            <w:r>
              <w:rPr>
                <w:rFonts w:ascii="Calibri" w:hAnsi="Calibri"/>
                <w:color w:val="000000"/>
                <w:sz w:val="14"/>
                <w:szCs w:val="14"/>
                <w:lang w:val="es-MX" w:eastAsia="es-MX"/>
              </w:rPr>
              <w:t xml:space="preserve"> </w:t>
            </w:r>
            <w:r w:rsidRPr="00260867">
              <w:rPr>
                <w:rFonts w:ascii="Calibri" w:hAnsi="Calibri"/>
                <w:color w:val="000000"/>
                <w:sz w:val="14"/>
                <w:szCs w:val="14"/>
                <w:lang w:val="es-MX" w:eastAsia="es-MX"/>
              </w:rPr>
              <w:t>ESTÉRIL Y DESECHABLE.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286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603453135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SISTEMA DE SUCCIÓN, CERRADO, PARA PACIENTE CON TUBO ENDOTRAQUEAL CONECTADO A VENTILADOR, 14 FR, CONTIENE: UN TUBO DE SUCCIÓN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IRRIGACIÓN, CON UNA O DOS CONEXIONES LATERALES CÓNICAS CON ENTRADA MACHO DE 15 A 16 MM DE DIÁMETRO EXTERNO Y UNA CONEXIÓN CÓNICA CON ENTRADA HEMBRA DE 15 MM DE DIÁMETRO INTERNO EN LA PARTE CENTRAL, EN SU EXTREMO DISTAL SE ENCUENTRA ENSAMBLADA LA VÁLVULA PARA CONTROLAR LA SUCCIÓN, CON</w:t>
            </w:r>
            <w:r>
              <w:rPr>
                <w:rFonts w:ascii="Calibri" w:hAnsi="Calibri"/>
                <w:color w:val="000000"/>
                <w:sz w:val="14"/>
                <w:szCs w:val="14"/>
                <w:lang w:val="es-MX" w:eastAsia="es-MX"/>
              </w:rPr>
              <w:t xml:space="preserve"> CONEXIÓN ESTRIADA UNIVERSAL. </w:t>
            </w:r>
            <w:r w:rsidRPr="00260867">
              <w:rPr>
                <w:rFonts w:ascii="Calibri" w:hAnsi="Calibri"/>
                <w:color w:val="000000"/>
                <w:sz w:val="14"/>
                <w:szCs w:val="14"/>
                <w:lang w:val="es-MX" w:eastAsia="es-MX"/>
              </w:rPr>
              <w:t>INCLUYE ETIQUETA DE IDENTIFI</w:t>
            </w:r>
            <w:r>
              <w:rPr>
                <w:rFonts w:ascii="Calibri" w:hAnsi="Calibri"/>
                <w:color w:val="000000"/>
                <w:sz w:val="14"/>
                <w:szCs w:val="14"/>
                <w:lang w:val="es-MX" w:eastAsia="es-MX"/>
              </w:rPr>
              <w:t xml:space="preserve">CACIÓN PARA CONTROL. </w:t>
            </w:r>
            <w:r w:rsidRPr="00260867">
              <w:rPr>
                <w:rFonts w:ascii="Calibri" w:hAnsi="Calibri"/>
                <w:color w:val="000000"/>
                <w:sz w:val="14"/>
                <w:szCs w:val="14"/>
                <w:lang w:val="es-MX" w:eastAsia="es-MX"/>
              </w:rPr>
              <w:t>ESTÉRIL Y DESECHABLE.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373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287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603453143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SISTEMA DE SUCCIÓN CERRADO, PARA PACIENTE CON TUBO ENDOTRAQUEAL CONECTADO A VENTILADOR, 16 FR, CONTIENE: UN TUBO DE SUCCIÓN DE CLORURO DE POLIVINILO, CON MARCA DE PROFUNDIDAD DE 2 CM, EMPEZANDO DESDE LOS 10 CM HASTA 42 CM Y UNA MARCA TOPE. DOS ORIFICIOS LATERALES EN LA PUNTA PROXIMAL DEL TUBO, ENVUELTO EN UNA CAMISA DE POLIETILENO TRANSPARENTE, ENSAMBLADA A UNA PIEZA EN</w:t>
            </w:r>
            <w:r>
              <w:rPr>
                <w:rFonts w:ascii="Calibri" w:hAnsi="Calibri"/>
                <w:color w:val="000000"/>
                <w:sz w:val="14"/>
                <w:szCs w:val="14"/>
                <w:lang w:val="es-MX" w:eastAsia="es-MX"/>
              </w:rPr>
              <w:t xml:space="preserve"> </w:t>
            </w:r>
            <w:r w:rsidRPr="00260867">
              <w:rPr>
                <w:rFonts w:ascii="Calibri" w:hAnsi="Calibri"/>
                <w:color w:val="000000"/>
                <w:sz w:val="14"/>
                <w:szCs w:val="14"/>
                <w:lang w:val="es-MX" w:eastAsia="es-MX"/>
              </w:rPr>
              <w:t xml:space="preserve">FORMA DE "T" O "L", TRANSPARENTE, CON PUERTO PARA IRRIGACIÓN, CON UNA O DOS CONEXIONES LATERALES CÓNICAS CON ENTRADA MACHO DE 15 A 16 MM DE DIÁMETRO EXTERNO Y UNA CONEXIÓN CÓNICA CON ENTRADA HEMBRA DE 15 MM DE DIÁMETRO INTERNO EN LA PARTE CENTRAL, EN SU EXTREMO DISTAL SE ENCUENTRA ENSAMBLADA LA VÁLVULA PARA </w:t>
            </w:r>
            <w:r w:rsidRPr="00260867">
              <w:rPr>
                <w:rFonts w:ascii="Calibri" w:hAnsi="Calibri"/>
                <w:color w:val="000000"/>
                <w:sz w:val="14"/>
                <w:szCs w:val="14"/>
                <w:lang w:val="es-MX" w:eastAsia="es-MX"/>
              </w:rPr>
              <w:lastRenderedPageBreak/>
              <w:t>CONTROLAR LA SUCCIÓN, CON CONEXIÓN ESTRIADA UNIVERSAL.</w:t>
            </w:r>
            <w:r>
              <w:rPr>
                <w:rFonts w:ascii="Calibri" w:hAnsi="Calibri"/>
                <w:color w:val="000000"/>
                <w:sz w:val="14"/>
                <w:szCs w:val="14"/>
                <w:lang w:val="es-MX" w:eastAsia="es-MX"/>
              </w:rPr>
              <w:t xml:space="preserve"> </w:t>
            </w:r>
            <w:r w:rsidRPr="00260867">
              <w:rPr>
                <w:rFonts w:ascii="Calibri" w:hAnsi="Calibri"/>
                <w:color w:val="000000"/>
                <w:sz w:val="14"/>
                <w:szCs w:val="14"/>
                <w:lang w:val="es-MX" w:eastAsia="es-MX"/>
              </w:rPr>
              <w:t xml:space="preserve">INCLUYE ETIQUETA </w:t>
            </w:r>
            <w:r>
              <w:rPr>
                <w:rFonts w:ascii="Calibri" w:hAnsi="Calibri"/>
                <w:color w:val="000000"/>
                <w:sz w:val="14"/>
                <w:szCs w:val="14"/>
                <w:lang w:val="es-MX" w:eastAsia="es-MX"/>
              </w:rPr>
              <w:t xml:space="preserve">DE IDENTIFICACIÓN PARA CONTROL. </w:t>
            </w:r>
            <w:r w:rsidRPr="00260867">
              <w:rPr>
                <w:rFonts w:ascii="Calibri" w:hAnsi="Calibri"/>
                <w:color w:val="000000"/>
                <w:sz w:val="14"/>
                <w:szCs w:val="14"/>
                <w:lang w:val="es-MX" w:eastAsia="es-MX"/>
              </w:rPr>
              <w:t>ESTÉRIL Y DESECHABLE.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lastRenderedPageBreak/>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lastRenderedPageBreak/>
              <w:t>288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603453168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SISTEMA DE SUCCIÓN, CERRADO, PARA PACIENTE CON TRAQUEOSTOMÍA, CONECTADO A VENTILADOR, 14 FR, CONTIENE: UN TUBO DE SUCCIÓN DE CLORURO DE POLIVINILO, DE 30.5 CM DE LARGO, MARCA TOPE A 4.5 CM. DOS ORIFICIOS LATERALES EN LA PUNTA PROXIMAL DEL TUBO, ENVUELTO EN UNA CAMISA DE POLIETILENO TRANSPARENTE, ENSAMBLADA A UNA PIEZA EN FORMA DE "T", TRANSPARENTE, CON PUERTO PARA IRRIGACIÓN, CONEXIONES CÓNICAS LATERALES, ENTRADA MACHO DE 22 MM DE DIÁMETRO EXTERNO Y UNA CONEXIÓN CÓNICA CON ENTRADA HEMBRA DE 16 MM DE DIÁMETRO INTERNO EN LA PARTE CENTRAL, EN SU EXTREMO DISTAL SE ENCUENTRA ENSAMBLADA LA VÁLVULA PARA CONTROLAR LA SUCCIÓN, CON CONEXIÓN ESTRIADA UNIVERSAL.</w:t>
            </w:r>
            <w:r>
              <w:rPr>
                <w:rFonts w:ascii="Calibri" w:hAnsi="Calibri"/>
                <w:color w:val="000000"/>
                <w:sz w:val="14"/>
                <w:szCs w:val="14"/>
                <w:lang w:val="es-MX" w:eastAsia="es-MX"/>
              </w:rPr>
              <w:t xml:space="preserve"> </w:t>
            </w:r>
            <w:r w:rsidRPr="00260867">
              <w:rPr>
                <w:rFonts w:ascii="Calibri" w:hAnsi="Calibri"/>
                <w:color w:val="000000"/>
                <w:sz w:val="14"/>
                <w:szCs w:val="14"/>
                <w:lang w:val="es-MX" w:eastAsia="es-MX"/>
              </w:rPr>
              <w:t>INCLUYE CONECTOR DE TUBO CORRUGADO, CONECTOR GIRATORIO Y ETIQUETA DE IDENTIFICACIÓN PARA CONTROL.</w:t>
            </w:r>
            <w:r>
              <w:rPr>
                <w:rFonts w:ascii="Calibri" w:hAnsi="Calibri"/>
                <w:color w:val="000000"/>
                <w:sz w:val="14"/>
                <w:szCs w:val="14"/>
                <w:lang w:val="es-MX" w:eastAsia="es-MX"/>
              </w:rPr>
              <w:t xml:space="preserve"> </w:t>
            </w:r>
            <w:r w:rsidRPr="00260867">
              <w:rPr>
                <w:rFonts w:ascii="Calibri" w:hAnsi="Calibri"/>
                <w:color w:val="000000"/>
                <w:sz w:val="14"/>
                <w:szCs w:val="14"/>
                <w:lang w:val="es-MX" w:eastAsia="es-MX"/>
              </w:rPr>
              <w:t>ESTÉRIL Y DESECHABLE.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289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603453176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SISTEMA DE SUCCIÓN, CERRADO, PARA PACIENTE CON TRAQUEOSTOMÍA, CONECTADO A VENTILADOR, 16 FR, CONTIENE: UN TUBO DE SUCCIÓN DE CLORURO DE POLIVINILO, DE 30.5 CM DE LARGO, MARCA TOPE A 4.5 CM.</w:t>
            </w:r>
            <w:r>
              <w:rPr>
                <w:rFonts w:ascii="Calibri" w:hAnsi="Calibri"/>
                <w:color w:val="000000"/>
                <w:sz w:val="14"/>
                <w:szCs w:val="14"/>
                <w:lang w:val="es-MX" w:eastAsia="es-MX"/>
              </w:rPr>
              <w:t xml:space="preserve"> </w:t>
            </w:r>
            <w:r w:rsidRPr="00260867">
              <w:rPr>
                <w:rFonts w:ascii="Calibri" w:hAnsi="Calibri"/>
                <w:color w:val="000000"/>
                <w:sz w:val="14"/>
                <w:szCs w:val="14"/>
                <w:lang w:val="es-MX" w:eastAsia="es-MX"/>
              </w:rPr>
              <w:t>DOS ORIFICIOS LATERALES EN LA PUNTA PROXIMAL DEL TUBO, ENVUELTO EN UNA CAMISA DE POLIETILENO TRANSPARENTE, ENSAMBLADA A UNA PIEZA EN FORMA DE "T", TRANSPARENTE, CON PUERTO PARA IRRIGACIÓN, CONEXIONES CÓNICAS LATERALES, ENTRADA MACHO DE 22 MM DE DIÁMETRO EXTERNO Y UNA CONEXIÓN CÓNICA CON ENTRADA HEMBRA DE 16 MM DE DIÁMETRO INTERNO EN LA PARTE CENTRAL, EN SU EXTREMO DISTAL SE ENCUENTRA ENSAMBLADA LA VÁLVULA PARA CONTROLAR LA SUCCIÓN, CON CONEXIÓN ESTRIADA UNIVERSAL.</w:t>
            </w:r>
            <w:r>
              <w:rPr>
                <w:rFonts w:ascii="Calibri" w:hAnsi="Calibri"/>
                <w:color w:val="000000"/>
                <w:sz w:val="14"/>
                <w:szCs w:val="14"/>
                <w:lang w:val="es-MX" w:eastAsia="es-MX"/>
              </w:rPr>
              <w:t xml:space="preserve"> </w:t>
            </w:r>
            <w:r w:rsidRPr="00260867">
              <w:rPr>
                <w:rFonts w:ascii="Calibri" w:hAnsi="Calibri"/>
                <w:color w:val="000000"/>
                <w:sz w:val="14"/>
                <w:szCs w:val="14"/>
                <w:lang w:val="es-MX" w:eastAsia="es-MX"/>
              </w:rPr>
              <w:t>INCLUYE CONECTOR DE TUBO CORRUGADO, CONECTOR GIRATORIO Y ETIQUETA DE IDENTIFICACIÓN PARA CONTROL.</w:t>
            </w:r>
            <w:r>
              <w:rPr>
                <w:rFonts w:ascii="Calibri" w:hAnsi="Calibri"/>
                <w:color w:val="000000"/>
                <w:sz w:val="14"/>
                <w:szCs w:val="14"/>
                <w:lang w:val="es-MX" w:eastAsia="es-MX"/>
              </w:rPr>
              <w:t xml:space="preserve"> </w:t>
            </w:r>
            <w:r w:rsidRPr="00260867">
              <w:rPr>
                <w:rFonts w:ascii="Calibri" w:hAnsi="Calibri"/>
                <w:color w:val="000000"/>
                <w:sz w:val="14"/>
                <w:szCs w:val="14"/>
                <w:lang w:val="es-MX" w:eastAsia="es-MX"/>
              </w:rPr>
              <w:t>ESTÉRIL Y DESECHABLE.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290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603453424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EQUIPO PARA ANESTESIA EPIDURAL, CONTIENE: AGUJA MODELO TOUHY CALIBRE 17 G, LONGITUD 75-91 MM. SUJETADOR FILTRANTE DE 0.2 MICRAS. CATETER EPIDURAL, CALIBRE 19 G, LONGITUD 900 A 1050 MM, RADIOPACOS, CON ADAPTADOR LUER MACHO, 3 AGUJAS HIPODERMICAS DE CALIBRE 18 G X 38 MM, 25 G X 16 MM Y 21 G X 38 MM. JERINGA PARA TECNICA DE PERDIDA DE RESISTENCIA DE 10 ML. JERINGA DE 3 ML. JERINGA DE 20 ML. 4 GASAS SECAS DE 10 X 10 CM. SOLUCION DE IODOPOVIDONA, 40 ML. 3 APLICADORES. CHAROLA PARA ANTISEPTICO, CAMPO HENDIDO, CAMPO DE TRABAJO. ESTERIL Y DESECHABLE.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291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603453788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EQUIPO PARA ANESTESIA MIXTA EPIDURAL/SUBDURAL. CONTIENE: AGUJA MODELO TUOHY CAL. 17G. LONG 75.0 A 91.0 MM, AGUJA ESPINAL WHITACRE CON DIRECCIONADOR DE FLUJO 27G (PUNTA DE LAPIZ) LONG. 115.8 A 122.2 MM, SUJETADOR FILTRANTE DE 0.2 MICRAS. CATETER EPIDURAL RADIOPACO, CALIBRE19G LONG. DE 900 A 1050 MM, CON PUNTA ROMA SIN ORIFICIO, JERINGA DE PLASTICO DE 20 ML., JERINGA DE PLASTICO DE 10 ML., JERINGA DE PLASTICO DE 10 ML. PARA TECNICA DE PERDIDA DE RESISTENCIA., JERINGA DE PLASTICO DE 3 ML, AGUJA HIPODÉRMICA DE CALIBRE18G X 38 MM, AGUJA HIPODÉRMICA DE CALIBRE 21G X 38 MM, AGUJA HIPODÉRMICA DE CALIBRE 25G X 16 MM, 4 GASAS SECAS, IODOPOVIDONA 40 ML. 3 APLICADORES, CHAROLA PARA ANTISÉPTICO, CAMPO HENDIDO DE 66 CM DE ANCHO POR 75 CM. DE LARGO, CON ORIFICIO DE 10 CM. DE DIÁMETRO. CAMPO DE TRABAJO, DE 50 CM. DE ANCHO POR 66 CM DE LARGO.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1652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292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603460015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ESFINTEROTOMO PARA VÍAS BILIARES DE TRIPLE LUMEN, CALIBRE DEL CATÉTER 7 FR CON PUNTA DISTAL DE 5 FR Y 200 CM DE LONGITUD. TIPO TRI LOME ESTÉRIL Y DESECHABLE CON ÁREA DE CORTE DE 25 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293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603460023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ESFINTEROTOMO PARA VÍAS BILIARES DE TRIPLE LUMEN, CALIBRE DEL CATÉTER 7 FR CON PUNTA DISTAL DE 5 FR Y 200 CM DE LONGITUD ESTÉRIL Y DESECHABLE CON ÁREA DE CORTE DE 30 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294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603540014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ESPTULA DE AYRE MODIFICADA, DE MADERA INASTILLABLE INSTRUMENTO ALARGADO CON DOS DIFERENTES EXTREMOS. DIMENSIONES LARGO TOTAL 170.0 MM., ANCHO 7.0 MM., GROSOR 1.5 MM, EXTREMO 1: FORMA BIFURCADA EN FORMA DE HUESO, DONDE LA CRESTA  A ES DE MAYOR TAMAÑO QUE LA CRESTA B. LARGO DE LA CRESTA A: 25 MM., LARGO DE LA CRESTA B: 22 MM., APERTURA MAXIMA: 17 MM., EXTREMO 2 FORMA CONICA TERMINADO EN PUNTA</w:t>
            </w:r>
            <w:proofErr w:type="gramStart"/>
            <w:r w:rsidRPr="00260867">
              <w:rPr>
                <w:rFonts w:ascii="Calibri" w:hAnsi="Calibri"/>
                <w:color w:val="000000"/>
                <w:sz w:val="14"/>
                <w:szCs w:val="14"/>
                <w:lang w:val="es-MX" w:eastAsia="es-MX"/>
              </w:rPr>
              <w:t>:  LARGO</w:t>
            </w:r>
            <w:proofErr w:type="gramEnd"/>
            <w:r w:rsidRPr="00260867">
              <w:rPr>
                <w:rFonts w:ascii="Calibri" w:hAnsi="Calibri"/>
                <w:color w:val="000000"/>
                <w:sz w:val="14"/>
                <w:szCs w:val="14"/>
                <w:lang w:val="es-MX" w:eastAsia="es-MX"/>
              </w:rPr>
              <w:t xml:space="preserve"> TOTAL 35 MM., APERTURA MAXIMA O ANCHO 12.0 MM., LARGO DE CONO 35 MM., ANCHO DE CUELLO 6.0 MM.,  ANCHO DE VERTICE 3.0 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C/500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295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603600032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ESPEJO VAGINAL DESECHABLE, MEDIANO, VALVA SUPERIOR DE 10.7 CM. VALVA INFERIOR DE 12.0 CM. ORIFICIO CENTRAL DE 3.4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15164</w:t>
            </w:r>
          </w:p>
        </w:tc>
      </w:tr>
      <w:tr w:rsidR="00260867" w:rsidRPr="00260867" w:rsidTr="00E032E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296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604090035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TRANSDUCTOR DE PRESION, CON ACCESORIOS COMPLETOS. DESECHABLES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297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604360057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GASA SECA CORTADA, DE ALGODÓN 100%. TEJIDA. DOBLADA EN 12 CAPAS. NO ESTÉRIL. TIPO DE TEJIDO VII. DE 20 X 12TÍTULO DE HILO DE 28 A 32 M/G TANTO EN URDIMBRE COMO EN TRAMA. PESO MÍNIMO POR M2 19G/ M2LARGO: ANCHO: AREA 7.5 CM  5 CM. 432 CM2ENVASE CON 200.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C/200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3536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298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604360107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GASA SECA CORTADA, DE ALGODÓN 100%. TEJIDA. DOBLADA EN 12 CAPAS. NO ESTÉRIL. TIPO DE TEJIDO VII. DE 20 X 12TÍTULO DE HILO DE 28 A 32 M/G TANTO EN URDIMBRE COMO EN TRAMA. PESO MÍNIMO POR M2 19G/ M2LARGO: ANCHO: AREA10 CM 10 CM. 1152 CM2ENVASE CON 200.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C/200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8380</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299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604360115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GASA SECA CORTADA 5 X 5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PQTE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C/200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74</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300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604360206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GASA SIMPLE, SECA. DE ALGODÓN, TIPO HOSPITAL. ROLLO TEJIDO PLANO (DOBLADA). LARGO: ANCHO: 91 M 91 CM. ROLLO.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ROLLO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95</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301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604360552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GASA SECA CORTADA, DE ALGODÓN CON MARCA RADIOPACA. LARGO:  ANCHO: 10 CM  10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C/200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592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302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604390039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GORRO DE TELA NO TEJIDA DE POLIPROPILENO, DESECHABLE. IMPERMEABLE A LA PENETRACIÓN DE LÍQUIDOS Y FLUIDOS; ANTIESTÁTICA Y RESISTENTE A LA TENSIÓN. CINTAS DE AJUSTE EN EL EXTREMO DISTAL. TAMAÑO ESTÁNDAR. DESECHABLE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36602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303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604390054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GORRO REDONDO CON ELÁSTICO AJUSTABLE AL CONTORNO DE LA CARA, DE TELA NO TEJIDA DE POLIPROPILENO, DESECHABLE. IMPERMEABLE A LA PENETRACIÓN DE LÍQUIDOS Y FLUIDOS; ANTIESTÁTICA Y RESISTENTE A LA TENSIÓN. TAMAÑO: CHICODESECHABLEPIEZA.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70699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304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604460014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GRAPA HEMOSTATICA. DE TITANIUM, FERRONOMAGNETICAS, CON PINZA DESECHABLE Y CARTUCHO CON GRAPAS.  TAMAÑO: CHICO </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JUEGO O ESTUCHE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C/20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lastRenderedPageBreak/>
              <w:t>305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604460022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GRAPA HEMOSTATICA. DE TITANIUM, FERRONOMAGNETICAS, CON PINZA DESECHABLE Y CARTUCHO CON GRAPAS. TAMAÑO MEDIANO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JUEGO O ESTUCHE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C/20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306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604460030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GRAPA HEMOSTATICA. DE TITANIUM, FERRONOMAGNETICAS, CON PINZA DESECHABLE Y CARTUCHO CON GRAPAS.  TAMAÑO: GRANDE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JUEGO O ESTUCHE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C/15</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307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604460295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GRAPA TIPO BLOUNT O DE PALMA, DE CROMO COBALTO O TITANO O ACERO INOXIDABLE CON ESQUINAS REFORZADAS. ANCHO DE 9.5 MM A 22.2 MM Y LONGITUD DE 19 MM A 25 MM. INCLUYE MEDIDAS INTERMEDIAS ENTRE LAS ESPECIFICADAS.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308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604560300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GUANTES PARA CIRUGIA. DE LATEX NATURAL, ESTERILES Y DESECHABLES. TALLA 6 1/2</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PAR</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38680</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309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604560318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GUANTES PARA CIRUGIA. DE LATEX NATURAL, ESTERILES Y DESECHABLES TALLA 7</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PAR</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36954</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310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604560334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GUANTES PARA CIRUGIA. DE LATEX NATURAL, ESTERILES Y DESECHABLES TALLA 7 1/2</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PAR</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36205</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311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604560359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GUANTES PARA CIRUGIA. DE LATEX NATURAL, ESTERILES Y DESECHABLES TALLA 8</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PAR</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13273</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312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604560367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GUANTES PARA CIRUGIA. DE LATEX NATURAL, ESTERILES Y DESECHABLES TALLA 8 1/2</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PAR</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1396</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313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604560383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GUANTE PARA EXPLORACION AMBIDIESTRO ESTERILES, DE LATEX, DESECHABLES TAMANO: CHICO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3227</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314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604560391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GUANTE PARA EXPLORACION AMBIDIESTRO, ESTERILES, DE LATEX, DESECHABLES TAMANO: MEDIANO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10823</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315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604560409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GUANTE PARA EXPLORACION AMBIDIESTRO, ESTERILES DE LATEX, DESECHABLES TAMANO: GRANDE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1715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316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604560623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GUANTES DE NITRILO O POLIBUTADINEACRYLONITRILO, LIBRE DE LÁTEX, AMBIDIESTRO, DESECHABLE, ESTÉRIL. TAMAÑO: CHICO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PAR</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2113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317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604560631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GUANTES DE NITRILO O POLIBUTADINEACRYLONITRILO, LIBRE DE LÁTEX, AMBIDIESTRO, DESECHABLE, ESTÉRIL. TAMAÑO: MEDIANO.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PAR</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4200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318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604560649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GUANTES DE NITRILO O POLIBUTADINEACRYLONITRILO, LIBRE DE LÁTEX, AMBIDIESTRO, DESECHABLE, ESTÉRIL. TAMAÑO: GRANDE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PAR</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795</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319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604610147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GUATA  DE TELA NO TEJIDA DE ALGODON O FIBRAS DERIVADAS DE LA CELULOSA Y RESINAS. LONGITUD 5 M. ANCHO 5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C/24</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57</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320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604610154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GUATA  DE TELA NO TEJIDA DE ALGODON O FIBRAS DERIVADAS DE LA CELULOSA Y RESINAS. LONITUD 5 M. ANCHO 10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C/24</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161</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321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604610162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GUATA  DE TELA NO TEJIDA DE ALGODON O FIBRAS DERIVADAS DE LA CELULOSA Y RESINAS. LONGITUD 5 M. ANCHO 15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C/24</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103</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322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604610188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GUATA  DE TELA NO TEJIDA DE ALGODON O FIBRAS DERIVADAS DE LA CELULOSA Y RESINAS. LONGITUD 5 M. ANCHO 20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C/24</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323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604610261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GUATA SINTETICA DE ACRILICO, REPELENTE AL AGUA, DE SECADO INSTANTANEO, PARA COLOCARSE CON VENDA INMOVILIZADORA DE FIBRA DE VIDRIO. LONGITUD 3.65 M. ANCHO 5.0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324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604610279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GUATA SINTETICA DE ACRILICO, REPELENTE AL AGUA, DE SECADO INSTANTANEO, PARA COLOCARSE CON VENDA INMOVILIZADORA DE FIBRA DE VIDRIO. LONGITUD 3.65 M.  ANCHO 7.6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325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604631838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CABLE GUÍA PARA VÍAS BILIARES CON RECUBRIMIENTO DE POLITETRAFLUORETILENO, DIÁMETR 0.035 MM, LONGITUD 480 CM TIPO TRACER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326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604700112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ESPONJA HEMOSTATICA DE GELATINA O COLAGENO 50 A 100 X 70 A 125 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329</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327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604830091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HOJA PARA BISTURI DE ACERO INOXIDABLE ESTERIL Y DESECHABLE, NUMERO 10,  EMPAQUE INDIVIDUAL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328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604830117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HOJA PARA BISTURI DE ACERO INOXIDABLE ESTERIL Y DESECHABLE, NUMERO 12,  EMPAQUE INDIVIDUAL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329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604830125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HOJA PARA BISTURI DE ACERO INOXIDABLE ESTERIL Y DESECHABLE, NUMERO 11,  EMPAQUE INDIVIDUAL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75</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330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604830133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HOJA PARA BISTURI DE ACERO INOXIDABLE ESTERIL Y DESECHABLE, NUMERO 20,  EMPAQUE INDIVIDUAL.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68</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331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604830141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HOJA PARA BISTURI DE ACERO INOXIDABLE ESTERIL Y DESECHABLE, NUMERO 15,  EMPAQUE INDIVIDUAL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250</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332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604830158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HOJA PARA BISTURI DE ACERO INOXIDABLE, ESTERIL Y DESECHABLE, NUMERO 21,  EMPAQUE INDIVIDUAL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22</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333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604830166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HOJA PARA BISTURI N0. 22, DE ACERO INOXIDABLE ESTERIL Y DESECHABLE, EMPAQUE INDIVIDUAL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7885</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334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604830174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HOJA PARA BISTURI DE ACERO INOXIDABLE ESTERIL Y DESECHABLE, NUMERO 23,  EMPAQUE INDIVIDUAL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331</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335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604830182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HOJA P/BISTURI # 24, DE ACERO INOXIDABLE ESTERIL Y DESECHABLE, EMPAQUE INDIVIDUAL.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85</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336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604830737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HOJA PARA SIERRA CORTADORA DE YESO. DE ACUERDO A MARCA Y MODELO DEL EQUIPO.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337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604830778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SIERRA MANUAL GIGLI</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40</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338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604910018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PAPEL INDICADOR DE CONTACTO OCLUSAL, EN TIRAS CON PEGAMENTO  EN AMBAS CARAS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BLOCK</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C/15</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286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339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605270420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INTRODUCTOR DE CATETER ARTERIAL. CONSTA DE: UNA GUIA METALICA DE 0.038" CON DILATADOR DE VASO, UNA FUNDA O CAMISA CON VALVULA HEMOSTATICA Y PUERTO LATERAL. CALIBRE 5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340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605270560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INTRODUCTOR DE CATÉTER ARTERIAL. CONSTA DE : UNA GUÍA METÁLICA DE 0.035" A 0.038" CON DILATADOR DE VASO, UNA FUNDA O CAMISA CON VÁLVULA HEMOSTÁTICA Y PUERTO LATERAL. CALIBRE 7 FR.     ESTÉRIL Y DESECHABLE.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341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605320084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EQUIPO PARA VENOCLISIS SIN AGUJA, ESTERIL Y DESECHABLE.  MICROGOTERO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3080</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342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605320167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EQUIPO PARA VENOCLISIS SIN AGUJA, ESTERIL Y DESECHABLE.  NORMOGOTERO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52235</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343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605320175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EQUIPO PARA TRANSFUSION, CON FILTRO, SIN AGUJA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2332</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344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605430115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JALEA LUBRICANTE ASEPTICA   135 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1582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345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605500222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JERINGAS DE PLASTICO.SIN AGUJA, CON PIVOTE TIPO LUER LOCK ESTERILES Y DESECHABLES CAPACIDAD 3 ML. DIVISIONES DE 0.5 Y SUBDIVISIONES DE 0.1</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777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346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605500438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JERINGAS DE PLASTICO. SIN AGUJA, CON PIVOTE TIPO LUER LOCK ESTERILES Y DESECHABLES CAPACIDAD 5 ML. DIVISIONES DE 1.0 Y SUBDIVISIONES DE 0.2</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1233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347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605500446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JERINGAS DE PLASTICO. SIN AGUJA, CON PIVOTE TIPO LUER LOCK ESTERILES Y DESECHABLES CAPACIDAD 10 ML. DIVISIONES DE 1.0 Y SUBDIVISIONES DE 0.2</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2481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348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605500453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JERINGAS DE PLASTICO. SIN AGUJA, CON PIVOTE TIPO LUER LOCK ESTERILES Y DESECHABLES CAPACIDAD 20 ML. DIVISIONES DE 5.0 Y SUBDIVISIONES DE 1.0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C/50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3100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lastRenderedPageBreak/>
              <w:t>349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605500677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 DE PLASTICO. CON PIVOTE TIPO LUER LOCK, CON AGUJA ESTERIL Y DESECHABLE. CAPACIDAD 10 ML. ESCALA GRADUADA EN ML, CON DIVISIONES DE 1.0 Y SUBDIVISIONES DE O.2. CON AGUJA DE: LONGITUD 32 MM. CALIBRE 21 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525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350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605500685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 PARA EXTRAER SANGRE O INYECTAR SUSTANCIAS, CON PIVOTE TIPO LUER LOCK, DE POLIPROPILENO, VOLUMEN DE 5 ML. Y AGUJA CALIBRE 21 G. Y 32 MM. DE LONGITUD. ESTERIL.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402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351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605500784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 DE VIDRIO SIN AGUJA CON PIVOTE DE VIDRIO, REUTILIZABLE CAP. 20 ML., ESCALA GRADUADA DIVISIONES DE 5.0 Y SUBDIVISIONES DE 1.0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352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605500800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 DE VIDRIO SIN AGUJA CON PIVOTE DE VIDRIO REUTILIZABLE,  CAPACIDAD 5 ML. ESCALA GRADUADA EN ML. DIVISIONES DE 1.0 Y SUBDIVISIONES DE 0.2</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353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605500826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 DE VIDRIO SIN AGUJA CON PIVOTE DE VIDRIO REUTILIZABLE, CAPACIDAD 10 ML. ESCALA GRADUADA EN ML. DIVISIONES DE 1.0 Y SUBDIVISIONES DE 0.2</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97</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354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605500891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 DE VIDRIO CON BULBO DE HULE, REUTILIZABLES. CAPACIDAD 90 ML.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428</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355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605500909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 DE VIDRIO CON BULBO DE HULE, REUTILIZABLES.  CAPACIDAD: 60 ML.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356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605501001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 DE 200 ML PARA INYECTOR DE TOMOGRAFÍA COMO CONSUMIBLE DE LA CLAVE 531.254.0031 UNIDAD PARA TOMOGRAFÍA COMPUTARIZADA HELICOIDAL.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357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605501014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 DE VIDRIO SIN AGUJA CON PIVOTE EXCENTRICO DE VIDRIO REUTILIZABLE CAPACIDAD 50 ML. ESCALA GRADUADA EN ML. DIVISIONES DE 10.0 Y SUBDIVISIONES DE 5.0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358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605501089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 5 ML. CON AGUJA 20 X 32 DESECHABLE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1003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359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605501147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 HIPODERMICA PARA TUBERCULINA, CON AGUJA. PLASTICO GRADO MEDICO, CAPACIDAD 1ML., ESCALA GRADUADA EN ML., CON DIVISIONES DE 0.05 ML. Y SUBDIVISIONES DE 0.01 ML. CON AGUJA LONGITUD 16 MM., CALIBRE 25 G. ESTERIL Y DESECHABLE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C/200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360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605501279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 DE PLASTICO GRADO MEDICO, CON PIVOTE TIPO LUER LOCK, CAPACIDAD DE 3 ML. ESCALA GRADUADA EN ML. CON DIVISIONES DE 0.5 ML. Y SUBDIVISIONES DE 0.1 ML. CON AGUJA CALIBRE 22 G Y 32 MM DE LONGITUD.  ESTERIL Y DESECHABLE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82423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361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605502186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 PARA INSULINA, DE PLÁSTICO GRADO MÉDICO; GRADUADA DE 0 A 100 UNIDADES, CON CAPACIDAD DE 1 ML. CON AGUJA DE ACERO INOXIDABLE, LONGITUD 13 MM, CALIBRE 27 G. ESTÉRIL Y DESECHABLE.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232160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362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605502590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 DE PLASTICO GRADO MEDICO, DE 1 ML. DE CAPACIDAD, ESCALA GRADUADA EN ML, CON DIVISIONES DE 0.1 Y SUBDIVISIONES DE 0.01 ML. Y AGUJA DE 22 G. Y 32 MM. DE LONGITUD. ESTERIL Y DESECHABLE.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1551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363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605502608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JERINGAS DE PLASTICO GRADO MEDICO, DE 5 ML., DE CAPACIDAD, ESCALA GRADUADA EN ML., CON DIVISIONES DE 1.0 ML. Y SUBDIVISIONES DE 0.2 Y AGUJA DE 20 G. Y 38 MM. DE LONGITUD.  ESTERIL Y DESECHABLE.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15480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364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605502640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JERINGAS DE PLASTICO, PARA APLICAR DPT Y TOXOIDE TETANICO, CAPACIDAD 0.5ML. CON DOS AGUJAS, UNA CALIBRE 20X32 MM. PARA CARGAR LA JERINGA CON EL BIOLOGICO Y OTRA 22X32 MM. PARA APLICAR LA VACUNA, CADA JERINGA CON LA LEYENDA "PROGRAMA DE ATENCION A LA SALUD DEL NIÑO", ESTERIL Y DESECHABLE.  EMPAQUE PROTECTOR INDIVIDUAL Y GRADUACION.</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CAJA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2429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365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605502657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JERINGAS DE PLASTICO, PARA APLICAR BCG Y ANTISARAMPION, CAPACIDAD 0.5 ML. CON DOS AGUJAS, UNA CALIBRE 20X32 MM. PARA CARGAR LA JERINGA CON EL BIOLOGICO Y OTRA 27X13 MM. PARA APLICAR LA VACUNA, CADA JERINGA CON LA LEYENDA "PROGRAMA DE ATENCION A LA SALUD DEL NIÑO", ESTERIL Y DESECHABLE.  EMPAQUE PROTECTOR INDIVIDUAL Y GRADUACION.</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CAJA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1332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366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605502699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 DESECHABLE PARA APLICAR VACUNA CONTRA HEPATITIS "B", CAPACIDAD 1.0 ML., GRADUADA EN DECIMAS DE MILILITROS CON DOS AGUJAS: UNA DE CALIBRE 20 X 32 PARA CARGAR LA JERINGA CON EL BIOLOGICO Y OTRA DE CALIBRE 25 X 16 PARA APLICAR LA VACUNA CON EMBOLO QUE PERMITA LA INUTILIZACION DE LA MISMA DESPUES DEL USO. CON LA LEYENDA "VACUNACION UNIVERSAL" CAJA INCINERABLE.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CAJA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C/50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496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367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605502707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 DESECHABLE PARA APLICAR 0.25 ML. DE VACUNA ANTIINFLUENZA; CAPACIDAD DE 0.5 ML., GRADUADA EN DECIMAS DE ML (0.25 ML), CON DOS AGUJAS: UNA CALIBRE 20 X 32 MM PARA CARGAR LA JERINGA CON EL BIOLOGICO Y LA OTRA DE CALIBRE 23 X 25 MM PARA APLICAR LA VACUNA; CON EMBOLO QUE PERMITA LA INUTILIZACIÓN DE LA MISMA DESPUES DE SU USO.  CON LA LEYENDA "VACUNACION UNIVERSAL".  CAJA INCINERABLE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CAJA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C/50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1567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368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605502715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 DESECHABLE PARA APLICAR 0.5 ML. DE LAS VACUNAS: ANTIINFLUENZA EN ADULTOS; DPT+HEPATITIS B+HIB; DPT, Y TOXOIDE TETANICO; CAPACIDAD DE 0.5 ML, GRADUADA EN DECIMAS DE ML, CON DOS AGUJAS</w:t>
            </w:r>
            <w:proofErr w:type="gramStart"/>
            <w:r w:rsidRPr="00260867">
              <w:rPr>
                <w:rFonts w:ascii="Calibri" w:hAnsi="Calibri"/>
                <w:color w:val="000000"/>
                <w:sz w:val="14"/>
                <w:szCs w:val="14"/>
                <w:lang w:val="es-MX" w:eastAsia="es-MX"/>
              </w:rPr>
              <w:t>:  UNA</w:t>
            </w:r>
            <w:proofErr w:type="gramEnd"/>
            <w:r w:rsidRPr="00260867">
              <w:rPr>
                <w:rFonts w:ascii="Calibri" w:hAnsi="Calibri"/>
                <w:color w:val="000000"/>
                <w:sz w:val="14"/>
                <w:szCs w:val="14"/>
                <w:lang w:val="es-MX" w:eastAsia="es-MX"/>
              </w:rPr>
              <w:t xml:space="preserve"> CALIBRE 20 X 32 MM PARA CARGAR LA JERINGA CON EL BIOLOGICO Y OTRA DE CALIBRE 22 X 32 MM PARA APLICAR LA VACUNA; CON ÉMBOLO QUE PERMITA LA INUTILIZACION DE LA MISMA DESPUES DE SU USO.  CON LA LEYENDA "VACUNACION UNIVERSAL".  CAJA INCINERABLE.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CAJA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C/50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3691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369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605512227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 DE PLASTICO GRADO MEDICO, PARA ASPIRACION MANUAL ENDOUTERINA, REESTERILIZABLE, CAPACIDAD DE 60 ML. CON ANILLO DE SEGURIDAD, EMBOLO EN FORMA DE ABANICO, EXTREMO INTERNO EN FORMA CONICA, CON ANILLO DE GOMA NEGRO EN SU INTERIOR Y DOS VALVULAS DE CONTROL EXTERNAS. PARA CANULAS DE 4</w:t>
            </w:r>
            <w:proofErr w:type="gramStart"/>
            <w:r w:rsidRPr="00260867">
              <w:rPr>
                <w:rFonts w:ascii="Calibri" w:hAnsi="Calibri"/>
                <w:color w:val="000000"/>
                <w:sz w:val="14"/>
                <w:szCs w:val="14"/>
                <w:lang w:val="es-MX" w:eastAsia="es-MX"/>
              </w:rPr>
              <w:t>,5,6,7,8,9</w:t>
            </w:r>
            <w:proofErr w:type="gramEnd"/>
            <w:r w:rsidRPr="00260867">
              <w:rPr>
                <w:rFonts w:ascii="Calibri" w:hAnsi="Calibri"/>
                <w:color w:val="000000"/>
                <w:sz w:val="14"/>
                <w:szCs w:val="14"/>
                <w:lang w:val="es-MX" w:eastAsia="es-MX"/>
              </w:rPr>
              <w:t xml:space="preserve"> Y 12 MM. DE DIAMETRO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27</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370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605960137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GEL LUBRICANTE A BASE DE AGUA. ENVASE CON 5 A 10 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371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605980010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LLAVE DE 4 VIAS CON MARCAS INDICADORAS DEL SENTIDO EN EL QUE FLUYEN LAS SOLUCIONE S Y POSICION DE CERRADO, ADITAMENTO DE CIERRE LUER LOCK (MOVIL) EN EL RAMAL DE LA LLAVE, QUE SE CONECTA AL TUBO DE LA EXTENSION. TUBO DE EXTENSION REMOVIBLE DE PLASTICO GRADO MEDICO, LONGITUD 80 CM. Y DIAMETRO INTERNO 2.7 MM. NINIMO, CONECTOR LUER LOCK HEMBRA EN EL EXTREMO DEL TUBO QUE SE CONECTA CON LA LLAVE Y CONECTOR LUER MACHO EN EL EXTREMO PROXIMAL, CON ADITAMENTO DE CIERRE LUER LOCK (MOVIL)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324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372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605980036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LLAVE DE TRES VIAS, CON TUBO DE EXTENSION DE PLASTICO RIGIDO O EQUIVALENTE, CON TUBO DE EXTENSION DE CLORURO DE POLIVINILO DE 80 CM DE LONGITUD</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1430</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lastRenderedPageBreak/>
              <w:t>373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605980226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LLAVE DE CUATRO VIAS SIN EXTENSION, DE PLASTICO. ESTERIL Y DESECHABLE.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907</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374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605990027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MACHUELO CON ANCLAJE RÁPIDO. DIÁMETRO DE 2.0 MM A 6.5 MM. INCLUYE MEDIDAS ENTRE LAS ESPECIFICADAS.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375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606030011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MALLA SEPARADORA DE TEJIDOS A BASE DE POLIPROPILENO LIGERO CON CAPA DE CELULOSA OXIDADA REGENERADA PARA PONER CONTACTO CON VÌSCERAS ABDOMINALES. MEDIDA 30 X 30 CM.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376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606030012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MALLA SEPARADORA DE TEJIDOS A BASE DE POLIPROPILENO LIGERO CON CAPA DE CELULOSA OXIDADA REGENERADA PARA PONER CONTACTO CON VÌSCERAS ABDOMINALES. MEDIDA 20 X 20 CM.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377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606030013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MALLA DE POLIPROPILENO ANUDADO DE 25 A 35 CM. X 25 A 35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378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606030014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MALLA PARCIALMENTE ABSORBIBLE A BASE DE POLIPROPILENO Y POLIGLECAPRONE 25 CON PESO DE 28 G/M2 Y PORO DE 3 MM. MEDIDA 6 X 11 CM.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190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379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606030016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MALLA PARCIALMENTE ABSORBIBLE A BASE DE POLIPROPILENO Y POLIGLECAPRONE 25 CON PESO DE 28 G/M2 Y PORO DE 3 MM. MEDIDA 30 X 30 CM.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35</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380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606210400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MASCARILLA PEDIÁTRICA FACIAL CON COJINETE #0.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51</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381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606210401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MASCARILLA PEDIÁTRICA FACIAL CON COJINETE #1.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52</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382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606210482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MASCARILLAS DESECHABLE PARA ADMINISTRACION DE OXIGENO CON TUBO DE CONEXION DE 180 CM. Y ADAPTADOR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2075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383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606210524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CUBREBOCAS DE DOS CAPAS DE TELA NO TEJIDA, RESISTENTE A FLUIDOS, ANTIESTÁTICO, HIPOALERGÉNICO, CON BANDAS O AJUSTE ELÁSTICO A LA CABEZA. DESECHABLE.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180190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384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606210656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CUBREBOCA QUIRÚRGICO ELABORADO CON DOS CAPAS EXTERNAS DE TELA NO TEJIDA, UN FILTRO INTERMEDIO DE POLIPROPILENO; PLANO O PLISADO; CON AJUSTE NASAL MOLDEABLE. RESISTENTE A FLUIDOS, ANTIESTÁTICO, HIPOALERGÉNICO. CON BANDAS O AJUSTE ELÁSTICO ENTORCHADO A LA CABEZ</w:t>
            </w:r>
            <w:r w:rsidR="00555692">
              <w:rPr>
                <w:rFonts w:ascii="Calibri" w:hAnsi="Calibri"/>
                <w:color w:val="000000"/>
                <w:sz w:val="14"/>
                <w:szCs w:val="14"/>
                <w:lang w:val="es-MX" w:eastAsia="es-MX"/>
              </w:rPr>
              <w:t>A O RETROAURICULAR. DESECHABLE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4260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385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606210664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PROTECTOR RESPIRATORIO CON EFICIENCIA DE FILTRACIÓN MICROBIOLÓGICA DEL 95% O MAYOR, PROTECCIÓN RESPIRATORIACONTRA PARTÍCULAS MENORES A 0.1 µ. RESISTENTE A FLUIDOS</w:t>
            </w:r>
            <w:proofErr w:type="gramStart"/>
            <w:r w:rsidRPr="00260867">
              <w:rPr>
                <w:rFonts w:ascii="Calibri" w:hAnsi="Calibri"/>
                <w:color w:val="000000"/>
                <w:sz w:val="14"/>
                <w:szCs w:val="14"/>
                <w:lang w:val="es-MX" w:eastAsia="es-MX"/>
              </w:rPr>
              <w:t>,ANTIESTÁTICO</w:t>
            </w:r>
            <w:proofErr w:type="gramEnd"/>
            <w:r w:rsidRPr="00260867">
              <w:rPr>
                <w:rFonts w:ascii="Calibri" w:hAnsi="Calibri"/>
                <w:color w:val="000000"/>
                <w:sz w:val="14"/>
                <w:szCs w:val="14"/>
                <w:lang w:val="es-MX" w:eastAsia="es-MX"/>
              </w:rPr>
              <w:t>, HIPOALERGÉNICO; AJUSTE NASAL MOLDEABLE QUESE ADAPTA A LA CARA IMPIDIENDO EL PASO DEL AIRE. CON BANDAS O AJUSTE ELÁSTICO ENTORCHADO A LA CABEZA. DESECHABLE.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1065</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386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607110046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CONTROLES BIOLOGICOS PARA MATERIAL ESTERILIZADO EN VAPOR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387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607110145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INDICADOR-INTEGRADOR PARA LA ESTERILIZACIÓN POR VAPOR, CLASE V; CAPAZ DE VERIFICAR: TEMPERATURA, TIEMPO DE ESTERILIZACIÓN Y SATURACIÓN DE VAPOR, DURANTE EL PROCESO DE ESTERILIZACIÓN. CONSTA DE: TIRA DE PAPEL SECANTE, SUSTRATO QUÍMICO SENSIBLE A LA TEMPERATURA Y VAPOR; Y RECUBIERTA LAMINADA PLÁSTICA PERMEABLE AL VAPOR.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2223</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388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607400001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ANTIFAZ PROTECTOR DE TEJIDO AMOLDABLE E HIDROGEL ADHESIVO. TAMAÑO CHICO Y MEDIANO. ENVASE CON 50 PIEZAS.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C/50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389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607400025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PROTECTOR DE PIEL. TINTURA DE BENJUI AL 20%.    1000 ML.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80</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390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607472354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ENDOPRÓTESIS PLASTICA PARA CONDUCTO BILIAR TIPO COTTON LEUNG LONGITUD 10 CM, CALIBRE 10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391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607710050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RASTRILLO CON DIENTES DE BORDES ROMOS Y HOJA DE UN FILO DESECHABLE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380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392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607710068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RASTRILLO DE CABEZA FIJA, RECTANGULAR. DE 1 A 1.5  CM DE ANCHO Y DE 3.5 A 4.5 CM DE LONGITUD. CON BORDE LISO, BANDA LUBRICANTE, DOBLE HOJA DE AFEITAR, SOBREPUESTAS, UNIDAS CADA 3 A 5 MM  MANGO  RIGIDO, REFORZADO, RESISTENTE DE 7.5 A 10 CM. DE LONGITUD. CURVATURA O ANGULACION A LA UNION DE LA CABEZA.  DESECHABLES.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9364</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393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607970019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ALGODON PARA USO DENTAL. MEDIDA: 3.8  X 0.8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C/500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299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394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608200341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LINEA DE CONTROL DE FLUJO, DE CLORURO DE POLIVINILO GRADO MEDICO, CON CONECTOR LUER-MACHO EN EL EXTREMO PROXIMAL Y LUER-HEMBRA EN EL DISTAL, PARA ADAPTARSE A LA JERINGA DE 10 ML. PARA INFUSION DE VOLUMENES MEDIDOS. FLUJO 10 ML. EN 24 HORAS. ESTERIL Y DESECHABLE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477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395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608200366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SISTEMA PARA ADMINISTRACIÓN DE PRESIÓN POSITIVA CONTINUA POR VÍA NASAL. CONTIENE:</w:t>
            </w:r>
            <w:r w:rsidR="00555692">
              <w:rPr>
                <w:rFonts w:ascii="Calibri" w:hAnsi="Calibri"/>
                <w:color w:val="000000"/>
                <w:sz w:val="14"/>
                <w:szCs w:val="14"/>
                <w:lang w:val="es-MX" w:eastAsia="es-MX"/>
              </w:rPr>
              <w:t xml:space="preserve"> </w:t>
            </w:r>
            <w:r w:rsidRPr="00260867">
              <w:rPr>
                <w:rFonts w:ascii="Calibri" w:hAnsi="Calibri"/>
                <w:color w:val="000000"/>
                <w:sz w:val="14"/>
                <w:szCs w:val="14"/>
                <w:lang w:val="es-MX" w:eastAsia="es-MX"/>
              </w:rPr>
              <w:t>UNA CÁNULA NASAL, DOS CODOS PARA CONEXIÓN, UN PUERTO PARA MONITORIZACIÓN, DOS TUBOS DE FLUJO SUAVE DE 180 CM DE LONGITUD, UNA LÍNEA PARA MONITORIZACIÓN DE LA PRESIÓN, UN GORRO, UNA CINTA DE VELCRO, ESTÉRIL Y DESECHABLE. TAMAÑO</w:t>
            </w:r>
            <w:proofErr w:type="gramStart"/>
            <w:r w:rsidRPr="00260867">
              <w:rPr>
                <w:rFonts w:ascii="Calibri" w:hAnsi="Calibri"/>
                <w:color w:val="000000"/>
                <w:sz w:val="14"/>
                <w:szCs w:val="14"/>
                <w:lang w:val="es-MX" w:eastAsia="es-MX"/>
              </w:rPr>
              <w:t>:DOBLE</w:t>
            </w:r>
            <w:proofErr w:type="gramEnd"/>
            <w:r w:rsidRPr="00260867">
              <w:rPr>
                <w:rFonts w:ascii="Calibri" w:hAnsi="Calibri"/>
                <w:color w:val="000000"/>
                <w:sz w:val="14"/>
                <w:szCs w:val="14"/>
                <w:lang w:val="es-MX" w:eastAsia="es-MX"/>
              </w:rPr>
              <w:t xml:space="preserve"> CERO.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396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608200374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SISTEMA PARA ADMINISTRACIÓN DE PRESIÓN POSITIVA CONTINUA POR VÍA NASAL ESTÉRIL Y DESECHABLE TAMAÑO: NO 2. CONTIENE: UNA CÁNULA NASAL, DOS CODOS PARA CONEXIÓN, UN PUERTO PARA MONITORIZACIÓN, DOS TUBOS DE FLUJO SUAVE DE 180 CM DE LONGITUD, UNA LÍNEA PARA MONITORIZACIÓN DE LA PRESIÓN, UN GORRO, UNA CINTA DE VELCRO.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397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608200382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SISTEMA PARA ADMINISTRACIÓN DE PRESIÓN POSITIVA CONTINUA POR VÍA NASAL. CONTIENE: UNA CÁNULA NASAL, DOS CODOS PARA CONEXIÓN, UN PUERTO PARA MONITORIZACIÓN, DOS TUBOS DE FLUJO SUAVE DE 180 CM DE LONGITUD, UNA LÍNEA PARA MONITORIZACIÓN DE LA PRESIÓN, UN GORRO, UNA CINTA DE VELCRO, ESTÉRIL Y DESECHABLE, TAMAÑO: 3. </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398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608200390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SISTEMA PARA ADMINISTRACIÓN DE PRESIÓN POSITIVA CONTINUA POR VÍA NASAL. CONTIENE: UNA CÁNULA NASAL, DOS CODOS PARA CONEXIÓN, UN PUERTO PARA MONITORIZACIÓN,  DOS TUBOS DE FLUJO SUAVE DE 180 CM DE LONGITUD, UNA LÍNEA PARA MONITORIZACIÓN DE LA PRESIÓN, UN GORRO, UNA CINTA DE VELCRO, ESTÉRIL Y DESECHABLE, TAMAÑO:4.</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w:t>
            </w:r>
          </w:p>
        </w:tc>
      </w:tr>
      <w:tr w:rsidR="00260867" w:rsidRPr="00260867" w:rsidTr="00E5363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399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608200978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PLACAS DINAMICAS DE COMPRESION 3.5 MM, SISTEMA DE. LAS UNIDADES MÉDICAS SELECCIONARÁN EL TIPO Y DIMENSIONES DEL MATERIAL, ASEGURANDO SU COMPATIBILIDAD ENTRE SÍ DE ACUERDO A LA MARCA Y MODELO DEL SISTEMA. PLACAS RECTAS, CON ORIFICIOS DE COMPRESIÓN DINÁMICA PARA TORNILLOS DE 3.5 Y 4.0 MM DE DIÁMETRO. NÚMERO DE ORIFICIOS: DE 2 A 12. INCLUYE MEDIDAS INTERMEDIAS ENTRE LAS ESPECIFICADAS. PIEZA. -TORNILLOS PARA HUESO CORTICAL, DE 3.5 MM DE DIÁMETRO. LONGITUD: DE 10.0 MM A 110.0 MM. INCLUYE MEDIDAS INTERMEDIAS ENTRE LAS ESPECIFICADAS. PIEZA.- TORNILLOS PARA HUESO ESPONJOSO, CON CABEZA ESFEROIDAL, DE 4.0 MM DE DIÁMETRO. ROSCA COMPLETA. LONGITUD: DE 10.0 MM A 60.0 MM. INCLUYE MEDIDAS INTERMEDIAS ENTRE LAS ESPECIFICADAS. PIEZA. TORNILLOS PARA HUESO ESPONJOSO, CON CABEZA ESFEROIDAL, DIÁMETRO DE LA ROSCA 4.0 MM. LONGITUD: DE 10.0 MM </w:t>
            </w:r>
            <w:r w:rsidRPr="00260867">
              <w:rPr>
                <w:rFonts w:ascii="Calibri" w:hAnsi="Calibri"/>
                <w:color w:val="000000"/>
                <w:sz w:val="14"/>
                <w:szCs w:val="14"/>
                <w:lang w:val="es-MX" w:eastAsia="es-MX"/>
              </w:rPr>
              <w:lastRenderedPageBreak/>
              <w:t>A 60.0 MM. INCLUYE MEDIDAS INTERMEDIAS ENTRE LAS ESPECIFICADAS.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lastRenderedPageBreak/>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lastRenderedPageBreak/>
              <w:t>400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608307070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DRENAJE TORACICO, DE ELASTOMERO DE SILICON, OPACA A LOS RAYOS X.  LONGITUD 45 A 51 CM  CALIBRE 36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401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608307088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DRENAJE TORACICO, DE ELASTOMERO DE SILICON, OPACA A LOS RAYOS X. 45 A 51 CM CALIBRE 19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402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608307187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NUTRICION ENTERAL CON ESTILETE PUNTA DE TUNGSTENO Y GUIA DE ALAMBRE  CON ADAPTADOR. LONGITUD 114 CM. CALIBRE 12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403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608307195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PARA DRENAJE TORACICO, DE ELASTOMERO DE SILICON, OPACA A LOS RAYOS X. LONGITUD 45 A 51 CM CALIBRE 28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404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608330015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SOLUCION PARA IRRIGACION TRANSURETRAL DE GLICINA, EN ENVASE CON ENTRADA QUE SE ADAPTE AL EQUIPO PARA IRRIGACION TRANSURETRAL, 3000 ML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405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608330098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SOLUCION HIALURONATO DE SODIO, SOLUCION OFTALMICA. CADA  ML. CONTIENE HIALORUTANO DE SODIO 10 MG. O 16 MG.  CON UNA JERINGA CON 0.4 ML  A 1 ML.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406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608370011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SUJETADOR PARA MASCARILLA DE VENTILADORES DE PRESION POSITIVA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326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407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608410023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ABSORBIBLE POLIMERO DE ACIDO GLICOLICO. TRENZADA CON AGUJA. 1/4 DE CIRCULO, DOBLE ARMADO ESPATULADA (6- 8.73 MM), LONGITUD DE LA HEBRA 45 CM, CALIBRE 6/0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408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608410031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SINTETICOS ABSORBIBLES, POLIMEROS DE ACIDO GLICOLICOTRENZADO, CON AGUJA DE 1/4 DE CIRCULO, DOBLE ARMADO, ESPATULADA DE 6- 8.73 MM, LONGITUD DE LA HEBRA 45 CM, CALIBRE 5/0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409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608410049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NO ABSORBIBLE, POLIESTER TRENZADO,  CON RECUBRIMIENTO, CON AGUJA. 1/2 CIRCULO AHUSADA (25-26 MM), LONGITUD DE LA HEBRA 75 CM. CALIBRE 2/0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410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608410072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NO ABSORBIBLE POLIESTER TRENZADO</w:t>
            </w:r>
            <w:proofErr w:type="gramStart"/>
            <w:r w:rsidRPr="00260867">
              <w:rPr>
                <w:rFonts w:ascii="Calibri" w:hAnsi="Calibri"/>
                <w:color w:val="000000"/>
                <w:sz w:val="14"/>
                <w:szCs w:val="14"/>
                <w:lang w:val="es-MX" w:eastAsia="es-MX"/>
              </w:rPr>
              <w:t>,CON</w:t>
            </w:r>
            <w:proofErr w:type="gramEnd"/>
            <w:r w:rsidRPr="00260867">
              <w:rPr>
                <w:rFonts w:ascii="Calibri" w:hAnsi="Calibri"/>
                <w:color w:val="000000"/>
                <w:sz w:val="14"/>
                <w:szCs w:val="14"/>
                <w:lang w:val="es-MX" w:eastAsia="es-MX"/>
              </w:rPr>
              <w:t xml:space="preserve"> RECUBRIMIENTO, CON AGUJA. 1/2  CIRCULO DOBLE ARMADO AHUSADA (25-26 MM). LONGITUD DE LA HEBRA 90 CM. CALIBRE 3/0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411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608410148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NO ABSORBIBLE, MONOFILAMENTO DE POLIPROPILENO, CON AGUJA. 3/8 DE CIRULO, REVERSO CORTANTE (11-13 MM), LONGITUD DE LA HEBRA 45 CM. CALIBRE 6/0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412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608410171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NO ABSORBIBLE, MONOFILAMENTO DE POLIPROPILENO, CON AGUJA. 3/8 DE  CIRCULO, REVERSO CORTANTE (16-17 MM), LONGITUD DE LA HEBRA 45 CM. CALIBRE 5/0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413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608410197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NO ABSORBIBLE, MONOFILAMENTO DE POLIPROPILENO, CON AGUJA. 3/8 DE CIRCULO, REVERSO CORTANTE (19-20  MM)</w:t>
            </w:r>
            <w:proofErr w:type="gramStart"/>
            <w:r w:rsidRPr="00260867">
              <w:rPr>
                <w:rFonts w:ascii="Calibri" w:hAnsi="Calibri"/>
                <w:color w:val="000000"/>
                <w:sz w:val="14"/>
                <w:szCs w:val="14"/>
                <w:lang w:val="es-MX" w:eastAsia="es-MX"/>
              </w:rPr>
              <w:t>,LONGITUD</w:t>
            </w:r>
            <w:proofErr w:type="gramEnd"/>
            <w:r w:rsidRPr="00260867">
              <w:rPr>
                <w:rFonts w:ascii="Calibri" w:hAnsi="Calibri"/>
                <w:color w:val="000000"/>
                <w:sz w:val="14"/>
                <w:szCs w:val="14"/>
                <w:lang w:val="es-MX" w:eastAsia="es-MX"/>
              </w:rPr>
              <w:t xml:space="preserve"> DE LA HEBRA 45 CM, CALIBRE 4/0.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414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608410205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SUTURA, SINTETICA NO ABSORBIBLE, MONOFILAMENTO DE </w:t>
            </w:r>
            <w:proofErr w:type="gramStart"/>
            <w:r w:rsidRPr="00260867">
              <w:rPr>
                <w:rFonts w:ascii="Calibri" w:hAnsi="Calibri"/>
                <w:color w:val="000000"/>
                <w:sz w:val="14"/>
                <w:szCs w:val="14"/>
                <w:lang w:val="es-MX" w:eastAsia="es-MX"/>
              </w:rPr>
              <w:t>POLIPROPILENO ,CON</w:t>
            </w:r>
            <w:proofErr w:type="gramEnd"/>
            <w:r w:rsidRPr="00260867">
              <w:rPr>
                <w:rFonts w:ascii="Calibri" w:hAnsi="Calibri"/>
                <w:color w:val="000000"/>
                <w:sz w:val="14"/>
                <w:szCs w:val="14"/>
                <w:lang w:val="es-MX" w:eastAsia="es-MX"/>
              </w:rPr>
              <w:t xml:space="preserve"> AGUJA. 3/8 DE  CIRCULO, REVERSO CORTANTE (24-26 MM), LONGITUD DE LA HEBRA 45 CM, CALIBRE 3/0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415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608410221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SUTURA, SINTETICA NO ABSORBIBLE, MONOFILEMENTO DE POLIPROPILENO, CON </w:t>
            </w:r>
            <w:proofErr w:type="gramStart"/>
            <w:r w:rsidRPr="00260867">
              <w:rPr>
                <w:rFonts w:ascii="Calibri" w:hAnsi="Calibri"/>
                <w:color w:val="000000"/>
                <w:sz w:val="14"/>
                <w:szCs w:val="14"/>
                <w:lang w:val="es-MX" w:eastAsia="es-MX"/>
              </w:rPr>
              <w:t>AGUJA .</w:t>
            </w:r>
            <w:proofErr w:type="gramEnd"/>
            <w:r w:rsidRPr="00260867">
              <w:rPr>
                <w:rFonts w:ascii="Calibri" w:hAnsi="Calibri"/>
                <w:color w:val="000000"/>
                <w:sz w:val="14"/>
                <w:szCs w:val="14"/>
                <w:lang w:val="es-MX" w:eastAsia="es-MX"/>
              </w:rPr>
              <w:t xml:space="preserve"> 3/8 DE CIRCULO, REVERSO CORTANTE (24-26 MM), LONGITUD DE LA HEBRA 45 CM, CALIBRE 2/0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416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608410254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NO ABSORBIBLE, MONOFILAMENTO DE POLIPROPILENO, CON AGUJA. 3/8 CIRCULO, DOBLE ARMADO AHUSADA (12-13 MM</w:t>
            </w:r>
            <w:proofErr w:type="gramStart"/>
            <w:r w:rsidRPr="00260867">
              <w:rPr>
                <w:rFonts w:ascii="Calibri" w:hAnsi="Calibri"/>
                <w:color w:val="000000"/>
                <w:sz w:val="14"/>
                <w:szCs w:val="14"/>
                <w:lang w:val="es-MX" w:eastAsia="es-MX"/>
              </w:rPr>
              <w:t>) .</w:t>
            </w:r>
            <w:proofErr w:type="gramEnd"/>
            <w:r w:rsidRPr="00260867">
              <w:rPr>
                <w:rFonts w:ascii="Calibri" w:hAnsi="Calibri"/>
                <w:color w:val="000000"/>
                <w:sz w:val="14"/>
                <w:szCs w:val="14"/>
                <w:lang w:val="es-MX" w:eastAsia="es-MX"/>
              </w:rPr>
              <w:t xml:space="preserve"> LONGITUD DE LA HEBRA 75 CM. CALIBRE. 6/0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417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608410312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NO ABSORBIBLE, MONOFILAMENTO DE POLIPROPILENO, CON AGUJA. 1/2 CIRCULO, DOBLE ARMADO AHUSADA (25-26 MM), LONGITUD DE LA HEBRA 90 CM. CALIBRE 2/0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418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608410445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NO ABSORBIBLE, MONOFILAMENTO DE NYLON, CON AGUJA DE 3/8 DE CIRCULO, REVERSO CORTANTE (12-13 MM), LONGITUD DE LA HEBRA  45 CM,  CALIBRE 5/0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183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419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608410460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NO ABSORBIBLES MONOFILAMENTO DE NYLON, CON AGUJA DE 3/8 DE CIRCULO, REVERSO CORTANTE (12-13 MM) LONGITUD DE LA HEBRA 45 CM, CALIBRE 4/0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237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420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608410478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NO ABSORBIBLES MONOFILAMENTO DE NYLON, CON AGUJA DE 3/8 DE CIRCULO, CORTANTE (19-26 MM), LONGITUD DE LA HEBRA 45 CM, CALIBRE 3/0.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570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421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608410486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NO ABSORBIBLES MONOFILAMENTO DE NYLON, CON AGUJA DE 3/8 DE CIRCULO, CORTANTE (19-26 MM) LONGITUD DE LA HEBRA 45 CM, CALIBRE 2/0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796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422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608410551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CATGUT CROMICO CON AGUJA. DE 1/2 CIRCULO AHUSADA (35-37 MM), CALIBRE DE LA HEBRA 68 A 75  CM, CALIBRE 2/0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693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423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608410569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CATGUT CROMICO CON AGUJA. DE 1/2 CIRCULO AHUSADA (35-37 MM), LONGITUD DE LA HEBRA 68 A 75  CM, CALIBRE 1</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684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424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608410601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SEDA NEGRA TRENZADA CON AGUJA DE 1/2 CIRCULO AHUSADA (20-25 MM) LONGITUD   DE LA HEBRA 75 CM, CALIBRE 5/0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425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608410619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SEDA NEGRA TRENZADA CON AGUJA DE 1/2 CIRCULO AHUSADA (25-26 MM),  LONGITUD DE LA HEBRA 75 CM CALIBRE 3/0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426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608410627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SEDA NEGRA TRENZADA CON AGUJA DE 1/2 CIRCULO AHUSADA (25-26 MM), LONGITUD DE LA HEBRA 75 CM, CALIBRE 2/0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156</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427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608410718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SEDA NEGRA TRENZADA SIN AGUJA. LONGITUD DE LA HEBRA 75 CM, CALIBRE 4/0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28</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428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608410734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SEDA NEGRA TRENZADA SIN AGUJA. LONGITUD DE LA HEBRA 75 CM, CALIBRE 3/0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42</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429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608410742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SEDA NEGRA TRENZADA SIN AGUJA, LONGITUD DE LA HEBRA 75 CM. CALIBRE 2/0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139</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430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608410767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SEDA NEGRA TRENZADA, SIN AGUJA, LONGITUD DE LA HEBRA 75 CM, CALIBRE 1/0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40</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431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608410775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SEDA NEGRA TRENZADA SIN AGUJA. LONGITUD DE LA HEBRA 75 CM, CALIBRE 1</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432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608410825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ABSORBIBLE POLIMERO DE ACIDO GLICOLICO. TRENZADA CON AGUJA. 1/2 CIRCULO AHUSADA (15-20 MM)</w:t>
            </w:r>
            <w:proofErr w:type="gramStart"/>
            <w:r w:rsidRPr="00260867">
              <w:rPr>
                <w:rFonts w:ascii="Calibri" w:hAnsi="Calibri"/>
                <w:color w:val="000000"/>
                <w:sz w:val="14"/>
                <w:szCs w:val="14"/>
                <w:lang w:val="es-MX" w:eastAsia="es-MX"/>
              </w:rPr>
              <w:t>,LONGITUD</w:t>
            </w:r>
            <w:proofErr w:type="gramEnd"/>
            <w:r w:rsidRPr="00260867">
              <w:rPr>
                <w:rFonts w:ascii="Calibri" w:hAnsi="Calibri"/>
                <w:color w:val="000000"/>
                <w:sz w:val="14"/>
                <w:szCs w:val="14"/>
                <w:lang w:val="es-MX" w:eastAsia="es-MX"/>
              </w:rPr>
              <w:t xml:space="preserve"> DE LA HEBRA 67-75 CM, CALIBRE 5/0.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lastRenderedPageBreak/>
              <w:t>433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608410833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ABSORBIBLE POLIMERO DE ACIDO GLICOLICO. TRENZADA CON AGUJA. 1/2 CIRCULO AHUSADA (25-26 MM), LONGITUD DE LA HEBRA 67-70 CM. CALIBRE 4/0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434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608410858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ABSORBIBLE POLIMERO DE ACIDO GLICOLICO. TRENZADA CON AGUJA. 1/2 CIRCULO AHUSADA (25-26 MM), LONGITUD DE LA HEBRA 67-70 CM, CALIBRE 3/0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259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435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608410866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ABSORBIBLE POLIMERO DE ACIDO GLICOLICO. TRENZADA CON AGUJA. 1/2 CIRCULO AHUSADA (25-26 MM)</w:t>
            </w:r>
            <w:proofErr w:type="gramStart"/>
            <w:r w:rsidRPr="00260867">
              <w:rPr>
                <w:rFonts w:ascii="Calibri" w:hAnsi="Calibri"/>
                <w:color w:val="000000"/>
                <w:sz w:val="14"/>
                <w:szCs w:val="14"/>
                <w:lang w:val="es-MX" w:eastAsia="es-MX"/>
              </w:rPr>
              <w:t>,LONGITUD</w:t>
            </w:r>
            <w:proofErr w:type="gramEnd"/>
            <w:r w:rsidRPr="00260867">
              <w:rPr>
                <w:rFonts w:ascii="Calibri" w:hAnsi="Calibri"/>
                <w:color w:val="000000"/>
                <w:sz w:val="14"/>
                <w:szCs w:val="14"/>
                <w:lang w:val="es-MX" w:eastAsia="es-MX"/>
              </w:rPr>
              <w:t xml:space="preserve"> DE LA HEBRA 67-70 CM, CALIBRE 2/0.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508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436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608410882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ABSORBIBLE POLIMERO DE ACIDO GLICOLICO. TRENZADA CON AGUJA .1/2 CIRCULO AHUSADA (35-37 MM),LONGITUD DE LA HEBRA 67-70 CM, CALIBRE 1</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653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437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608410890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ABSORBIBLE POLIMERO  DE ACIDO GLICOLICO.TRENZADA CON AGUJA. 1/2 CIRCULO AHUSADA (35-37 MM), LONGITUD DE LA HEBRA  67-70 CM, CALIBRE 1/0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379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438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608410916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ABSORBIBLE POLIMERO DE ACIDO GLICOLICO. TRENZADA CON AGUJA. 1/2 CIRCULO AHUSADA (35-37 MM), LONGITUD DE LA HEBRA 67-70 CM, CALIBRE 2/0.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177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439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608410924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ABSORBIBLE, POLIMERO DE ACIDO GLICOLICO, TRENZADO, CON AGUJA 3/8 DE CIRCULO, REVERSO CORTANTE (19-19.5 MM). LONGITUD DE LA HEBRA 67 CM. CALIBRE DE LA SUTURA 4/0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440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608410973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ABSORBIBLE, POLIMERO DE ACIDO GLICOLICO, TRENZADO, CON AGUJA DE 3/8 DE CIRCULO, REVERSO CORTANTE (24 MM), LONGITUD DE LA HEBRA 67 CM. CALIBRE DE LA SUTURA 3/0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441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608411211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NO ABSORBIBLE POLIESTER TRENZADO, CON RECUBRIMIENTO, CON AGUJA. 1/2 CIRCULO CORTANTE (47-50 MM), LONGITUD DE LA HEBRA 75 CM, CALIBRE 5</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442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608411336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NO ABSORBIBLE POLIESTER TRENZADO, CON RECUBRIMIENTO, CON AGUJA. 1/2 CIRCULO CORTANTE 40 A 45 MM, LONGITUD DE LA HEBRA 75 CM, CALIBRE 2</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443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608411393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CATGUT SIMPLE CON AGUJA. DE 1/2 CIRCULO AHUSADA (25-27 MM). LONGITUD DE LA HEBRA  DE 68 A 75 CM.  CALIBRE 2/0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444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608411914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SEDA NEGRA TRENZADA CON AGUJA.  DE 1/2 CIRCULO AHUSADA (20-25 MM), LONGITUD DE LA HEBRA 75 CM,  CALIBRE 4/0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445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608411948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SEDA NEGRA TRENZADA CON AGUJA. DE 1/2 CIRCULO AHUSADA (35-37 MM) LONGITUD DE LA HEBRA 75 CM.  CALIBRE 1</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446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608411955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SEDA NEGRA TRENZADA CON AGUJA DE 1/2 CIRCULO AHUSADA (25-26 MM) LONGITUD DE LA HEBRA 75 CM, CALIBRE 1/0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447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608412268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SUTURA, SINTETICA NO ABSORBIBLE MONOFILAMENTO DE NYLON, CON </w:t>
            </w:r>
            <w:proofErr w:type="gramStart"/>
            <w:r w:rsidRPr="00260867">
              <w:rPr>
                <w:rFonts w:ascii="Calibri" w:hAnsi="Calibri"/>
                <w:color w:val="000000"/>
                <w:sz w:val="14"/>
                <w:szCs w:val="14"/>
                <w:lang w:val="es-MX" w:eastAsia="es-MX"/>
              </w:rPr>
              <w:t>AGUJA .</w:t>
            </w:r>
            <w:proofErr w:type="gramEnd"/>
            <w:r w:rsidRPr="00260867">
              <w:rPr>
                <w:rFonts w:ascii="Calibri" w:hAnsi="Calibri"/>
                <w:color w:val="000000"/>
                <w:sz w:val="14"/>
                <w:szCs w:val="14"/>
                <w:lang w:val="es-MX" w:eastAsia="es-MX"/>
              </w:rPr>
              <w:t xml:space="preserve"> 3/8 DE CIRCULO, REVERSO CORTANTE (10-13 MM), LONGITUD DE LA HEBRA 45 CM.  CALIBRE 6/0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448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608412441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MONOFILAMENTO NYLON, CON AGUJA DE 1/2 CIRCULO, PUNTA ESPATULADA, DOBLE ARMADO (6 MM), CALIBRE 10-0 LONGITUD DE LA HEBRA 30-45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449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608412565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CATGUT CROMICO CON AGUJA. DE 1/2 CIRCULO AHUSADA (19-20 MM).LONGITUD DE LA HEBRA  DE 68 CM, CALIBRE 5/0.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450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608412623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CATGUT CROMICO CON AGUJA.  DE 1/2 CIRCULO AHUSADA (35-37 MM), CALIBRE DE LA HEBRA  68 A 75 CM. CALIBRE 1/0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326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451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608413894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NO ABSORBIBLE, MONOFILAMENTO DE POLIPROPILENO. CON AGUJA.3/8 DE CIRCULO,  REVERSO CORTANTE (24 -26 MM), LONGITUD DE LA HEBRA 45 CM. CALIBRE 1/0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18</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452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608414231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CATGUT SIMPLE SIN AGUJA,  LONGITUD DE LA HEBRA 135-150 CM. CALIBRE 2/0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453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608414249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CATGUT SIMPLE SIN AGUJA, LONGITUD DE LA HEBRA 135-150 CM. CALIBRE 3/0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19</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454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608414256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CATGUT SIMPLE SIN AGUJA, LONGITUD DE LA HEBRA 135-150 CM. CALIBRE 4/0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455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608414264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CATGUT SIMPLE CON AGUJA. DE 1/2 CIRCULO AHUSADA (25-27 MM.) LONGITUD DE LA HEBRA 68 A 75 CM.  CALIBRE 3/0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456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608414371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CATGUT CROMICO CON AGUJA.  DE 1/2 CIRCULO AHUSADA (25-27 MM) LONGITUD DE LA HEBRA 68 A 75 CM, CALIBRE 2/0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457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608414447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SUTURA, CATGUT CROMICO CON </w:t>
            </w:r>
            <w:proofErr w:type="gramStart"/>
            <w:r w:rsidRPr="00260867">
              <w:rPr>
                <w:rFonts w:ascii="Calibri" w:hAnsi="Calibri"/>
                <w:color w:val="000000"/>
                <w:sz w:val="14"/>
                <w:szCs w:val="14"/>
                <w:lang w:val="es-MX" w:eastAsia="es-MX"/>
              </w:rPr>
              <w:t>AGUJA .</w:t>
            </w:r>
            <w:proofErr w:type="gramEnd"/>
            <w:r w:rsidRPr="00260867">
              <w:rPr>
                <w:rFonts w:ascii="Calibri" w:hAnsi="Calibri"/>
                <w:color w:val="000000"/>
                <w:sz w:val="14"/>
                <w:szCs w:val="14"/>
                <w:lang w:val="es-MX" w:eastAsia="es-MX"/>
              </w:rPr>
              <w:t xml:space="preserve"> DE 1/2 CIRCULO AHUSADA (25-27) MM.), LONGITUD DE LA HEBRA 68 A 75 CM,, CALIBRE1 /0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458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608414462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CATGUT CROMICO CON AGUJA.  DE 1/2 CIRCULO AHUSADA (25-27 MM), LONGITUD DE LA HEBRA 68 A 75 CM, CALIBRE 3/0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459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608414470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CATGUT CROMICO CON AGUJA. DE 1/2 CIRCULO AHUSADA (25-27 MM),LONGITUD DE LA HEBRA 68 A 75 CM, CALIBRE 4/0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460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608420519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NO ABSORBIBLE, MONOFILAMENTO DE POLIPROPILENO, CON AGUJA 1/2  CIRCULO CORTANTE (24-26 MM), LONGITUD DE LA HEBRA 75 CM. CALIBRE 1-0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461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608420527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NO ABSORBIBLE,  MONOFILAMENTO DE POLIPROPILENO, CON AGUJA 1/2 CIRCULO CORTANTE (35-37 MM), LONGITUD DE LA HEBRA 75 CM. CALIBRE 1</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462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608420535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SUTURA SINTETICA NO ABSORBIBLE, MONOFILAMENTO DE POLIPROPILENO, CON AGUJA DE 1/2 CIRCULO, CORTANTE (35-37 MM), LONGITUD DE LA HEBRA 75 CM. CALIBRE 2</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463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608470027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TACON PARA BOTA DE YESO DE HULE TAMAÑO MEDIANO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464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608470035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TACON PARA BOTA DE YESO DE HULE TAMAÑO GRANDE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465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608490207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TALCO PARA PACIENTES.  COMPUESTO DE SILICATO DE MAGNESIO HIDRATADO Y SILICATO DE ALUMINIO CON PERFUME.   100 GR.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33</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lastRenderedPageBreak/>
              <w:t>466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608591001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BOLSA DE HIPERINFLACIÓN DE 1 L.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143</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467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608690103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TELA ADHESIVA,  DE ACETATO CON ADHESIVO EN UNA DE SUS CARAS. LONGITUD 10 M. ANCHO 1.25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C/24</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18</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468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608690152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TELA ADHESIVA,  DE ACETATO CON ADHESIVO EN UNA DE SUS CARAS. LONGITUD 10 M. , ANCHO 2.50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1343</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469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608690202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TELA ADHESIVA, DE ACETATO CON ADHESIVO EN UNA DE SUS CARAS. LONGITUD 10 M., ANCHO 5.00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C/6</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470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608790143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TERMOMETRO CLINICO. DE VIDRIO TRANSPARENTE, CON MERCURIO QUIMICAMENTE PURO, ESCALA GRADUADA EN GRADOS CENTIGRADOS (35.5 A 41) CON SUBDIVISIONES EN DECIMAS DE GRADO. RECTAL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1067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471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608790150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TERMOMETRO CLINICO. DE VIDRIO TRANSPARENTE, CON MERCURIO QUIMICAMENTE PURO, ESCALA GRADUADA EN GRADOS CENTIGRADOS (35.5 A 41) CON SUBDIVISIONES EN DECIMAS DE GRADO.  ORAL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3798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472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608940052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TOALLA PARA GINECO-OBSTETRICIA. RECTANGULARES, CONSTITUIDAS POR CUATRO CAPAS DE MATERIAL ABSORBENTE.  DESECHABLES.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1143</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473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609040100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ALGODON TORUNDAS.   500 GR.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6019</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474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609080015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PARA CANALIZACION DE LATEX NATURAL, OPACA A LOS RAYOS X LONGITUD 45 CM. DIAMETRO 7.94 MM.(5/16")</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183</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475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609080114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proofErr w:type="gramStart"/>
            <w:r w:rsidRPr="00260867">
              <w:rPr>
                <w:rFonts w:ascii="Calibri" w:hAnsi="Calibri"/>
                <w:color w:val="000000"/>
                <w:sz w:val="14"/>
                <w:szCs w:val="14"/>
                <w:lang w:val="es-MX" w:eastAsia="es-MX"/>
              </w:rPr>
              <w:t>TUBO</w:t>
            </w:r>
            <w:proofErr w:type="gramEnd"/>
            <w:r w:rsidRPr="00260867">
              <w:rPr>
                <w:rFonts w:ascii="Calibri" w:hAnsi="Calibri"/>
                <w:color w:val="000000"/>
                <w:sz w:val="14"/>
                <w:szCs w:val="14"/>
                <w:lang w:val="es-MX" w:eastAsia="es-MX"/>
              </w:rPr>
              <w:t xml:space="preserve"> P/CANALIZACION DE LATEX NATURAL, OPACO A LOS RAYOS X LONG. 45 CM. DIAM. 12.70 MM DE (1/2")</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105</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476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609080122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PARA CANALIZACION DE LATEX NATURAL, OPACOS A LOS RAYOS X. LONGITUD: 45 CM. DIAMETRO 19.05 MM. (3/4")</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263</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477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609080130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PARA CANALIZACION DE LATEX NATURAL OPACOS A LOS RAYOS X LONGITUD 45 CM. DIAMETRO: 25.40 MM. (1")</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478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609080478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ENDOBRONQUIAL PARA INTUBACIÓN DE BRONQUIO IZQUIERDO, DE PLÁSTICO GRADO MÉDICO, CON DISEÑO DEL GLOBO BRONQUIAL EN FORMA DE "BARRIL" QUE PERMITE SU SELLADO CON MARCAS NUMÉRICAS PARA DETERMINAR LA PROFUNDIDAD DE LA COLOCACIÓN DEL TUBO TERMOSENSIBLE, CON DOBLE LUMEN (BRONQUIAL Y TRAQUEAL), CON GLOBO INDIVIDUAL DE ALTO VOLUMEN Y BAJA PRESIÓN (TRAQUEAL Y BRONQUIAL) Y SUS RESPECTIVOS GLOBOS PILOTO ROTULADOS, CON VÁLVULAS DE AUTOSELLADO TRAQUEAL Y BRONQUIAL, CON ESTILETE PREINSERTADO QUE LE PERMITE CONSERVAR LA CURVATURA BRONQUIAL PREFORMADA, CON PUNTA ATRAUMÁTICA Y LÍNEAS RADIOPACAS, EMPAQUE INDIVIDUAL, ESTÉRIL. INCLUYE: DOS CONECTORES DE PLÁSTICO EN ÁNGULO RECTO,</w:t>
            </w:r>
            <w:r w:rsidR="00555692">
              <w:rPr>
                <w:rFonts w:ascii="Calibri" w:hAnsi="Calibri"/>
                <w:color w:val="000000"/>
                <w:sz w:val="14"/>
                <w:szCs w:val="14"/>
                <w:lang w:val="es-MX" w:eastAsia="es-MX"/>
              </w:rPr>
              <w:t xml:space="preserve"> CON PUERTOS </w:t>
            </w:r>
            <w:r w:rsidRPr="00260867">
              <w:rPr>
                <w:rFonts w:ascii="Calibri" w:hAnsi="Calibri"/>
                <w:color w:val="000000"/>
                <w:sz w:val="14"/>
                <w:szCs w:val="14"/>
                <w:lang w:val="es-MX" w:eastAsia="es-MX"/>
              </w:rPr>
              <w:t>DE SUCCIÓN, ADAPTADOR Y TUBO TIPO CARLENS UNIDO A CONECTORES DE POLIPROPILENO Y DOS CATÉTERES DE SUCCIÓN EXTRALARGOS, ESTÉRILES, CALIBRE 39 FR, DIÁMETRO DEL LUMEN TRAQUEAL 7.0 MM, DIÁMETRO DEL LUMEN BRONQUIAL 7.0 MM.</w:t>
            </w:r>
            <w:r w:rsidR="00555692">
              <w:rPr>
                <w:rFonts w:ascii="Calibri" w:hAnsi="Calibri"/>
                <w:color w:val="000000"/>
                <w:sz w:val="14"/>
                <w:szCs w:val="14"/>
                <w:lang w:val="es-MX" w:eastAsia="es-MX"/>
              </w:rPr>
              <w:t xml:space="preserve"> </w:t>
            </w:r>
            <w:r w:rsidRPr="00260867">
              <w:rPr>
                <w:rFonts w:ascii="Calibri" w:hAnsi="Calibri"/>
                <w:color w:val="000000"/>
                <w:sz w:val="14"/>
                <w:szCs w:val="14"/>
                <w:lang w:val="es-MX" w:eastAsia="es-MX"/>
              </w:rPr>
              <w:t>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479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609080544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ENDOBRONQUIAL PARA INTUBACIÓN DE BRONQUIO IZQUIERDO, DE PLÁSTICO GRADO MÉDICO, CON DISEÑO DEL GLOBO BRONQUIAL EN FORMA DE "BARRIL" QUE PERMITE SU SELLADO, MARCAS NUMÉRICAS PARA DETERMINAR LA PROFUNDIDAD DE LA COLOCACIÓN DEL TUBO TERMOSENSIBLE, DE DOBLE LUMEN (BRONQUIAL Y TRAQUEAL), CON GLOBO INDIVIDUAL DE ALTO VOLUMEN Y BAJA PRESIÓN (TRAQUEAL Y BRONQUIAL) Y SUS RESPECTIVOS GLOBOS PILOTO ROTULADOS, CON VÁLVULAS DE AUTOSELLADO TRAQUEAL Y BRONQUIAL, CON ESTILETE PREINSERTADO QUE LE PERMITE CONSERVAR LA CURVATURA BRONQUIAL PREFORMADA, CON PUNTA ATRAUMÁTICA Y LÍNEAS RADIOPACAS, EMPAQUE INDIVIDUAL, ESTÉRIL. INCLUYE: DOS CONECTORES DE PLÁSTICO EN ÁNGULO RECTO, CON PUERTOS DE SUCCIÓN, ADAPTADOR Y TUBO TIPO CARLENS UNIDO A CONECTORES DE POLIPROPILENO Y DOS CATÉTERES DE SUCCIÓN EXTRALARGOS, ESTÉRILES, CALIBRE 37 FR, DIÁMETRO DEL LUMEN TRAQUEAL 6.5 MM, DIÁMETRO DEL LUMEN BRONQUIAL 6.5 MM.</w:t>
            </w:r>
            <w:r w:rsidR="00555692">
              <w:rPr>
                <w:rFonts w:ascii="Calibri" w:hAnsi="Calibri"/>
                <w:color w:val="000000"/>
                <w:sz w:val="14"/>
                <w:szCs w:val="14"/>
                <w:lang w:val="es-MX" w:eastAsia="es-MX"/>
              </w:rPr>
              <w:t xml:space="preserve"> </w:t>
            </w:r>
            <w:r w:rsidRPr="00260867">
              <w:rPr>
                <w:rFonts w:ascii="Calibri" w:hAnsi="Calibri"/>
                <w:color w:val="000000"/>
                <w:sz w:val="14"/>
                <w:szCs w:val="14"/>
                <w:lang w:val="es-MX" w:eastAsia="es-MX"/>
              </w:rPr>
              <w:t>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480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609080627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DE ASPIRACION DE PLASTICO TRANSPARENTE FLEXIBLE, RESISTENTE NO ESTERIL, DESECHABLE, DIAMETRO INTERNO 6 MM. LONGITUD 30 M. EN 16 TRAMOS DE 1.8 M, ENSAMBLADOS POR UN TRAMO DE PLASTICO OPACO QUE PERMITA CORTAR LA LONGITUD REQUERIDA Y UN ADAPTADOR DE PLASTICO RIGIDO PARA CONECTAR CUALQUIER ACCESORIO.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268</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481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609080890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PARA TORNIQUETE, DE LATEX, COLOR AMBAR CON ESPESOR DE LA  PARED DE 1.13-1.37 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METRO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154</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482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609080924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PARA ASPIRADOR, DE HULE LATEX, COLOR AMBAR DIAMETRO INTERIOR 6.3 MM, ESPESOR DE PARED 3.77 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101</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483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609390059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VASELINA LIQUIDA.   18 LTS.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484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609410982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INTERCAMBIADOR DE CALOR - NARIZ ARTIFICIAL COMO CONSUMIBLE DE LA 531.941.0980 VENTILADOR VOLUMÉTRICO NEONATAL-PEDIÁTRICO-ADULTO.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92</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485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609460019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VASO PARA MEDICAMENTOS DE VIDRIO, CAPACIDAD:  30 ML   (1 ONZA)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38</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486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609460035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VASO PARA MEDICAMENTOS, DE PLASTICO, CAPACIDAD 30 ML (1 ONZA)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500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487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609530092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VENDA ELASTICA  ADHESIVA, DE ALGODON Y FIBRA SINTETICA, CON ADHESIVO EN UNA DE SUS CARAS LONGITUD 2.7 M.  ANCHO: 10.0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373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488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609530100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VENDA ELASTICA  ADHESIVA, DE ALGODON Y FIBRA SINTETICA, CON ADHESIVO EN UNA DE SUS CARAS LONGITUD 2.7 M. ANCHO 7.5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243</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489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609530209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VENDA, DE GASA DE ALGODON. LONGITUD 2.7 M., ANCHO 5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490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609530456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VENDA ENYESADA, DE GASA DE ALGODON, RECUBIERTAS DE UNA CAPA UNIFORME DE YESO GRADO MEDICO. LONGITUD 2.75 M. ANCHO 5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491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609530555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VENDA  ENYESADA, DE GASA DE ALGODON, RECUBIERTAS DE UNA CAPA UNIFORME DE YESO GRADO MEDICO. LONGITUD 2.75 M., ANCHO 10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576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492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609530571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VENDA ENYESADA. DE GASA DE ALGODON, RECUBIERTAS DE UNA CAPA UNIFORME DE YESO GRADO MEDICO. LONGITUD 2.75 M. ANCHO 15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347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493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609530597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VENDA  ENYESADA. DE GASA DE ALGODON, RECUBIERTAS DE UNA CAPA UNIFORME DE YESO GRADO MEDICO. LONGITUD 2.75 M, ANCHO 20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51</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494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609530746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VENDA DE MALLA ELASTICA FORMA TUBULAR LONGITUD 100 M. NUMERO 1</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495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609530753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VENDA DE MALLA ELASTICA FORMA TUBULAR, LONGITUD 100 M. NUMERO 2</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496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609530761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VENDA DE MALLA ELASTICA FORMA TUBULAR, LONGITUD 100 M. NUMERO 3</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lastRenderedPageBreak/>
              <w:t>497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609530779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VENDA DE MALLA ELASTICA FORMA TUBULAR, LONGITUD 100 M. NUMERO 4</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498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609530787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VENDA DE MALLA ELASTICA FORMA TUBULAR, LONGITUD 100 M. NUMERO 5</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499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609530795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VENDA DE MALLA ELASTICA FORMA TUBULAR, LONGITUD 100 M. NUMERO 6</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500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609530936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GUATA TUBULAR DE ALGODON, ESTOQUINETE Y DIMENSIONES INTERMEDIAS ENTRE LAS ESPECIFICADAS. LONGITUD 22.81 M. ANCHO. 20.3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ROLLO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501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609530969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GUATA TUBULAR DE ALGODON, ESTOQUINETE Y DIMENSIONES INTERMEDIAS ENTRE LAS ESPECIFICADAS. LONGITUD 22.81 M. ANCHO 7.5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ROLLO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502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609531603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VENDA DE GASA, ANCHO 10 CMS.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503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609532825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VENDA ELASTICA DE TEJIDO PLANO DE ALGODON CON FIBRAS SINTETICAS LONG. 5 M. ANCHO 30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1434</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504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609532858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VENDA ELASTICA DE TEJIDO PLANO: DE ALGODON CON FIBRAS SINTETICAS. LONGITUD 5 </w:t>
            </w:r>
            <w:proofErr w:type="gramStart"/>
            <w:r w:rsidRPr="00260867">
              <w:rPr>
                <w:rFonts w:ascii="Calibri" w:hAnsi="Calibri"/>
                <w:color w:val="000000"/>
                <w:sz w:val="14"/>
                <w:szCs w:val="14"/>
                <w:lang w:val="es-MX" w:eastAsia="es-MX"/>
              </w:rPr>
              <w:t>M..</w:t>
            </w:r>
            <w:proofErr w:type="gramEnd"/>
            <w:r w:rsidRPr="00260867">
              <w:rPr>
                <w:rFonts w:ascii="Calibri" w:hAnsi="Calibri"/>
                <w:color w:val="000000"/>
                <w:sz w:val="14"/>
                <w:szCs w:val="14"/>
                <w:lang w:val="es-MX" w:eastAsia="es-MX"/>
              </w:rPr>
              <w:t>ANCHO 5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1068</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505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609532866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VENDA ELASTICA DE TEJIDO PLANO: DE ALGODON CON FIBRAS SINTETICAS. LONGITUD 5 M. ANCHO 10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1773</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506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609532874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VENDA ELASTICA DE TEJIDO PLANO: DE ALGODON CON FIBRAS SINTETICAS. LONGITUD 5 M. ANCHO 15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C/12</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909</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507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609532890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VENDA ELASTICA, ANCHO: 25 CM  X 5 M TEJIDO PLANO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436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508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609533195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GUATA TUBULAR DE ALGODON, ESTOQUINETE Y DIMENSIONES INTERMEDIAS ENTRE LAS ESPECIFICADAS. LONGITUD 22.81 M. ANCHO 15.0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ROLLO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509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609533252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VENDA INMOVILIZADORA DE FIBRA DE VIDRIO, CON RECUBRIMIENTO AHULADO EN TODAS SUS FIBRAS, IMPREGNADA DE RESINA DE POLIURETANO, QUE AL CONTACTO CON EL AGUA PROVOCA UNA REACCION QUIMICA DE FRAGUADO, CON GUANTE DE HULE, LONGITUD 3.65 M. ANCHO 5.0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510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609533260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VENDA INMOVILIZADORA DE FIBRA DE VIDRIO, CON RECUBRIMIENTO AHULADO EN TODAS SUS FIBRAS, IMPREGNADA DE RESINA DE POLIURETANO, QUE AL CONTACTO CON EL AGUA PROVOCA UNA REACCION QUIMICA DE FRAGUADO, CON GUANTE DE HULE, LONGITUD 3.65 M. ANCHO 7.6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511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609533278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VENDA INMOVILIZADORA DE FIBRA DE VIDRIO, CON RECUBRIMIENTO AHULADO EN TODAS SUS FIBRAS, IMPREGNADA DE RESINA DE POLIURETANO, QUE AL CONTACTO CON EL AGUA PROVOCA UNA REACCION QUIMICA DE FRAGUADO, CON GUANTE DE HULE, LONGITUD 3.65 M. ANCHO 10.0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512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609533286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VENDA INMOVILIZADORA DE FIBRA DE VIDRIO, CON RECUBRIMIENTO AHULADO EN TODAS SUS FIBRAS, IMPREGNADA DE RESINA DE POLIURETANO, QUE AL CONTACTO CON EL AGUA PROVOCA UNA REACCION QUIMICA DE FRAGUADO,  CON GUANTE DE HULE, LONGITUD 3.65 M. ANCHO 12.7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513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609533302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VENDAJE  FABRICADO CON UN TEJIDO ABIERTO DE ALGODÓN IMPREGNADO DE UN PASTA QUE CONTIENE 10% DE OXIDO DE ZINC PARA EL TRATAMIENTO DE LAS ULCERAS VENOSAS, EN PIERNA CON ÍNDICE TOBILLO BRAZO (ITB) &gt; 0.8 MMHG, PROVEE UNA COMPRESIÓN MEDIA A LA PIERNA DE ENTRE 15 Y 25 MMHG.    MEDIDAS: 7.5 CMS. X 6 MTS.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514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1302580392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COLLARIN TIPO THOMAS. BLANDO, PARA LIMITAR LA FLEXION DORSAL Y VENTRAL DE LA COLUMNA CERVICAL, AJUSTABLE, ACOJINADO, ELABORADO EN HULE ESPUMA, FORRADO EN ESTOQUINETE, CIERRE DE VELCRO CHICO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515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1302580400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COLLARIN TIPO THOMAS. BLANDO, PARA LIMITAR LA FLEXION DORSAL Y VENTRAL DE LA COLUMNA CERVICAL, AJUSTABLE, ACOJINADO, ELEBORADO EN HULE ESPUMA, FORRADO EN ESTOQUINETE, CIERRE DE VELCRO MEDIANO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516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1302580426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COLLARIN TIPO THOMAS. BLANDO, PARA LIMITAR LA FLEXION DORSAL Y VENTRAL DE LA COLUMNA CERVICAL, AJUSTABLE, ACOJINADO, ELABORADO EN HULE ESPUMA, FORRADO EN ESTOQUINETE, CIERRE DE VELCRO. GRANDE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517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1302580434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COLLARIN TIPO THOMAS. BLANDO, PARA LIMITAR LA FLEXION DORSAL Y VENTRAL DE LA COLUMNA CERVICAL, AJUSTABLE, ACOJINADO, ELABORADO EN HULE ESPUMA, FORRADO EN ESTOQUINETE, CIERRE DE VELCRO PEDIATRICO.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518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1302580517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COLLARIN RIGIDO, PARA EVITAR LA FLEXION DORSAL Y VENTRAL DE LA COLUMNA CERVICAL, ELABORADO EN TERMOPLASTICO RIBETES DE LA CIRCUNFERENCIA SUPERIOR E INFERIOR, CUBIERTO DE HULE ESPUMA CON APOYO EN MENTON, CON SISTEMA DE AJUSTE DE ALTURA Y CIERRE DE VELCRO CHICO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519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1302580525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COLLARIN RIGIDO, PARA EVITAR LA FLEXION DORSAL Y VENTRAL DE LA COLUMNA CERVICAL, ELABORADO EN TERMOPLASTICO RIBETES DE LA CIRCUNFERENCIA SUPERIOR E INFERIOR, CUBIERTO DE HULE ESPUMA CON APOYO EN MENTON, CON SISTEMA DE AJUSTE DE ALTURA Y CIERRE DE VELCRO MEDIANO.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520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1302580541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COLLARIN RIGIDO, PARA EVITAR LA FLEXIÓN DORSAL Y VENTRAL DE LA COLUMNA CERVICAL, ELABORADO EN TERMOPLÁSTICO RIBETES DE LA CIRCUNFERENCIA SUPERIOR E INFERIOR, CUBIERTO DE HULE ESPUMA CON APOYO EN MENTON, CON SISTEMA DE AJUSTE DE ALTURA Y CIERRE DE VELCRO. GRANDE.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521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1302580558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COLLARIN RIGIDO, PARA EVITAR LA FLEXION DORSAL Y VENTRAL DE LA COLUMNA CERVICAL, ELABORADO EN TERMOPLASTICO RIBETES DE LA CIRCUNFERENCIA SUPERIOR E INFERIOR, CUBIERTO DE HULE ESPUMA CON APOYO EN MENTON, CON SISTEMA DE JUSTE DE ALTURA Y CIERRE DE VELCRO PEDIATRICO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522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1302580608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COLLARIN TIPO FILADELFIA EVITA MOVIMIENTOS DE FLEXION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PEDIATRICO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523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1302580616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COLLARIN TIPO FILADELFIA EVITA MOVIMIENTOS DE FLEXION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CHICO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524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1302580624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COLLARIN TIPO FILADELFIA EVITA MOVIMIENTOS DE FELXION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MEDIANO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lastRenderedPageBreak/>
              <w:t>525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1302580632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COLLARIN TIPO FILADELFIA EVITA MOVIMIENTOS DE FELXION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GRANDE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526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1302580640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COLLARIN TIPO FILADELFIA EVITA MOVIMIENTOS DE FLEXION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EXTRAGRANDE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19</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527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3116855119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PAPEL PARA ENVOLTURA. KRAFT DE 70 KG. Y 45 CM. DE ANCHO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ROLLO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1061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528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4040880306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APOSITO PARA ABDOMEN ABIERTO, CONSTA DE UNA CAPA CPROTECTORA VISCERAL (VPL), CAPA DE CONTACTO ELABORADA A BASE DE DOS PELICULAS DE POLIUTERANO FENESTRADAS DE MANERA BALANCEADA CON UN ESPESOR DE 160 MICRONES DE FORMA OVAL DE DIMENSIONES DE 665 A 80 MM Y UNA ESPONJA ENCAPSULADA CON UN GROSOR DE 10 MM, EN FORMA DE ESTRELLA ESTERIL, LIBRE DE LATEX DOS PIEZAS DE ESPUMA DE CELULA ABIERTA DE POLIURETANO DE FORMA OVAL, EL TAMAÑO DEL PORO ES DE 500 A 600 MICRAS CUENTA CON UNA PELICULA DE APOYO Y CON RECUBRIMIENTO DE LIBERACION, EL ABORADA EN POLIURETANO Y UNA PELICULA PORTADORA DE ADEHSIVO DE ACRILICO NO SENSIBILIZANTE,.  RECUBIERTO DE POLIURETANO UN T.R.A.C. (THERAPEUTIC REGULATED ACCURATE CARE), UN MICROPROCESADOR AVANZADO DE CONTROL DE PRESION, QUE JUNTO CON UN TUBO MULTILUMEN., AYUDA A ASEGURAR LA PRESICION DEL SISTEMA A.V.A.C</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529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4041000002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HISOPOS DE ALUMINIO C/PUNTA DE RAYON CON MEDIO DE TRANSPORTE STUART MODIFICADO  PARA TOMA DE MUESTRAS EN AREAS DE DIFICIL ACCESO COMO OTICAS, NASOFARINGEAS, URETRALES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530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4041250310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BOLSA DE PAPEL GRADO MÉDICO DE 38 X 12. 5 X 54.9 CM PARA ESTERILIZACIÓN EN VAPOR O GAS DE ÓXIDO DE ETILENO. CON INDICADOR </w:t>
            </w:r>
            <w:r w:rsidRPr="00260867">
              <w:rPr>
                <w:rFonts w:ascii="Calibri" w:hAnsi="Calibri"/>
                <w:color w:val="000000"/>
                <w:sz w:val="14"/>
                <w:szCs w:val="14"/>
                <w:lang w:val="es-MX" w:eastAsia="es-MX"/>
              </w:rPr>
              <w:br/>
              <w:t>QUÍMICO PARA VAPOR. CON PAPEL GRADO MÉDICO CON GRAMAJE DE MÍNIMO 60 G/M2. CAJA CON 250 BOLSAS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CAJA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C/250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531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4041250311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BOLSA DE PAPEL GRADO MÉDICO DE 11 X 3 X 19.6 CM PARA ESTERILIZACIÓN EN VAPOR O GAS DE ÓXIDO DE ETILENO. CON INDICADOR QUÍMICO PARA VAPOR. CON PAPEL GRADO MÉDICO CON GRAMAJE DE MÍNIMO 60 G/M2. CAJA CON 1000 BOLSAS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CAJA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532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4041680402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NASOGASTRICA 10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51</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533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4041680502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VENOSO DOBLE LUMEN 4 FR. X 13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11</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534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4042070303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CIRCUITO DE ANESTECIAS NO CONDUICTIVO ISOFLEX CON "Y" FIJA, PUENTE DE MUESTREO CON BOLSA DE 3 LTOS. Y FILTRO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535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4043450315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EQUIPO COMPLETO CON CATETER PERCUTANEO DE 4 FR. 100% SILICON DE 30 CMS. DE LONG. CON MARCA RADIOPACA C/5 CMS. CON CONECTOR LUER-LOCK, 2 INTRODUCTORES, CON CAMPOS DESECHABLES, JERINGAS, APOSITO TRANSPARENTE, TIJERAS, PINZA, COTONETES C/YODOPOVIDONA Y ALCOHOL DE 2 VIAS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30</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536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4045500301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 DE 60 ML DESECHABLE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500</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537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4046210500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MASCARILLA CON RESERVORIO, TAM. ADULTO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939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538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4048590300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TAPON ADAPTADOR PARA SELLO DE HEPARINA CON MEMBRANA MULTIPUNCIONALBE CON SUPERFICIE PLANA LIBRE DE LATEX, DE PAREDES TRANSPARENTES Y CONEXION LUER LOCK, ESTERIL Y DESECHABLE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539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4049500008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PINZA UMBILICAL ESTERIL Y DESECHABLE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4978</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540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4049500050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LAPIZ PARA ELECTROCAUTERIO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2938</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541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4049500303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ASPIRADOR DE MECONIO CON PUERTO, LIBRE DE LATEX</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542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4049500304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NEBULIZADOR MICRO MIST CON PIEZA T BOQUILLA, TUBO PARA OXIGENO DE 7 PIES, CON CONECTOR UNIVERSAL. RECIPIENTE GCC A PRUEBA DE DERRAMES CON TAPA ROSCA, DESEMPENO EN ANGULOS HASTA DE 90.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200</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543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4049500315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MICRONEBULIZADOR DESECHABLE INCLUYE LINEA, MASCARILLA Y CARTUCHO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1449</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544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4049500323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CARTUCHO PARA NEBULIZADOR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438</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545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4049500326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PLACA PARA ELECTROCAUTERIO DESECHABLE ADULTO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1287</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546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4049500353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ESPEJO VAGINAL CHICO DESECHABLE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100</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547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4049500379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HOJA DE LARINGOSCOPIO CURVA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548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5040400205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AGUJA HIPODERMICA DESECHABLE 23 G. X 25 MM.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549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5040661061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SOLUCIÓN CON GLUCONATO DE CLORHEXIDINA AL 2% P/V EN ALCOHOL ISOPROPÍLICO AL 70% CON TINTA NARANJA. CONTIENE</w:t>
            </w:r>
            <w:proofErr w:type="gramStart"/>
            <w:r w:rsidRPr="00260867">
              <w:rPr>
                <w:rFonts w:ascii="Calibri" w:hAnsi="Calibri"/>
                <w:color w:val="000000"/>
                <w:sz w:val="14"/>
                <w:szCs w:val="14"/>
                <w:lang w:val="es-MX" w:eastAsia="es-MX"/>
              </w:rPr>
              <w:t>:  3</w:t>
            </w:r>
            <w:proofErr w:type="gramEnd"/>
            <w:r w:rsidRPr="00260867">
              <w:rPr>
                <w:rFonts w:ascii="Calibri" w:hAnsi="Calibri"/>
                <w:color w:val="000000"/>
                <w:sz w:val="14"/>
                <w:szCs w:val="14"/>
                <w:lang w:val="es-MX" w:eastAsia="es-MX"/>
              </w:rPr>
              <w:t xml:space="preserve"> ML ESTÉRIL Y DESECHABLE.   APLICADOR FREPP CON 1.5ML S/TINTE LINEA VASCULAR APLICADOR SEPP CON 0.67ML S/TINTE LINEA VASCULAR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1042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550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5040661062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SOLUCIÓN CON GLUCONATO DE CLORHEXIDINA AL 2% P/V EN ALCOHOL ISOPROPÍLICO AL 70% CON TINTA NARANJA. CONTIENE</w:t>
            </w:r>
            <w:proofErr w:type="gramStart"/>
            <w:r w:rsidRPr="00260867">
              <w:rPr>
                <w:rFonts w:ascii="Calibri" w:hAnsi="Calibri"/>
                <w:color w:val="000000"/>
                <w:sz w:val="14"/>
                <w:szCs w:val="14"/>
                <w:lang w:val="es-MX" w:eastAsia="es-MX"/>
              </w:rPr>
              <w:t>:  3</w:t>
            </w:r>
            <w:proofErr w:type="gramEnd"/>
            <w:r w:rsidRPr="00260867">
              <w:rPr>
                <w:rFonts w:ascii="Calibri" w:hAnsi="Calibri"/>
                <w:color w:val="000000"/>
                <w:sz w:val="14"/>
                <w:szCs w:val="14"/>
                <w:lang w:val="es-MX" w:eastAsia="es-MX"/>
              </w:rPr>
              <w:t xml:space="preserve"> ML ESTÉRIL Y DESECHABLE. ENVASE  APLICADOR FREPP CON 1.5ML S/TINTE LINEA VASCULAR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992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551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5040880011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APOSITOS TRANSPARENTES, MICROPOROSOS, AUTOADHERIBLES, ESTERILES Y DESECHABLE. MEDIDAS: 7.0 A 8.5X 5.08 A 6.0 CM. INTRAVENOSO IV</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C/50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45</w:t>
            </w:r>
          </w:p>
        </w:tc>
      </w:tr>
      <w:tr w:rsidR="00260867" w:rsidRPr="00260867" w:rsidTr="00555692">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552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5041250200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BOLSA RECOLECTORA DE ORINA ADULTO (PARA PIERNA)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553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5041570005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CAL SODADA ABSORBENTE   DE  DIOXIDO  DE  CARBONO  DE  GRADO  MEDICO CON LAS SIGUIENTES PROPIEDADES COLOR BALNCO GRISASEO CON UN CONTENIDO DE HUMEDAD 15 A 17% DUREZA USP 92 A 95%  CON UN TIEMPO DE DURACION DE MAS DE UN AÑO QUE CUENTE COLOR CON CAMBIO DE COLOR Y REVERSION A VIOLETA Y CON UN GRADO MAXIMO VIOLETA OBSCURO EN PRESENTACION DE 5 LITROS CON UNPESO DE 37 LIBRAS.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LATA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554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5041650824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CATÉTER CENTRAL DE INSERCIÓN PERIFÉRICA, DE LARGA PERMANENCIA DE SILICÓN, DE 4FR X 65CM DE LONGITUD DE UN LUMEN CON INTRODUCTOR O FUNDA DESPRENDIBLE, DE SEGURIDAD QUE EVITA PUNCIONES ACCIDENTALES QUE PERMITE </w:t>
            </w:r>
            <w:r w:rsidRPr="00260867">
              <w:rPr>
                <w:rFonts w:ascii="Calibri" w:hAnsi="Calibri"/>
                <w:color w:val="000000"/>
                <w:sz w:val="14"/>
                <w:szCs w:val="14"/>
                <w:lang w:val="es-MX" w:eastAsia="es-MX"/>
              </w:rPr>
              <w:lastRenderedPageBreak/>
              <w:t>SER RETIRADO FÁCILMENTE. CATÉTER RADIOPACO CON MARCAS CADA CENTÍMETRO, ESTILETE HIDROFÍLICO. INCLUYE KIT COMPLETO DE COLOCACIÓN QUE CONTIENE: 1 CATÉTER PICC DE SILICÓN, 1 ESTILETE HIDROFÍLICO, 1 SET DE EXTENSIÓN CON PUERTOT, 1 INTRODUCTOR DE SEGURIDAD INTROSYTE, 2 MÁSCARAS, 1 CINTA MÉTRICA, 2 CAMPOS, 3 HISOPOS PREIMPREGNADOS CON ALCOHOL, 1 TOALLITA CON SOLUCIÓN NORMAL SALINA, 1 TORNIQUETE, 4 GASAS 4 IN. X 4 IN., 2 GASAS 2 IN.</w:t>
            </w:r>
            <w:r w:rsidR="00192B2D">
              <w:rPr>
                <w:rFonts w:ascii="Calibri" w:hAnsi="Calibri"/>
                <w:color w:val="000000"/>
                <w:sz w:val="14"/>
                <w:szCs w:val="14"/>
                <w:lang w:val="es-MX" w:eastAsia="es-MX"/>
              </w:rPr>
              <w:t xml:space="preserve"> </w:t>
            </w:r>
            <w:r w:rsidRPr="00260867">
              <w:rPr>
                <w:rFonts w:ascii="Calibri" w:hAnsi="Calibri"/>
                <w:color w:val="000000"/>
                <w:sz w:val="14"/>
                <w:szCs w:val="14"/>
                <w:lang w:val="es-MX" w:eastAsia="es-MX"/>
              </w:rPr>
              <w:t xml:space="preserve"> X 2 IN., 2 JERINGAS DE 10 CC, 1 ADAPTADOR PARA VIAL, 1 VÁLVULA DE ACCESO IV, 1 TIJERAS, 1 PINZA DISECCIÓN, 4 CINTAS ACOLCHONADAS PARA FIJACIÓN, 1 CINTA PARA FIJACIÓN, 1 HISOPO CON PROTECTOR PARA PIEL Y 1 APÓSITO TRANSPARENTE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lastRenderedPageBreak/>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lastRenderedPageBreak/>
              <w:t>555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5041680040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TORACICO NO. 12</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556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5041680044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TORACICO NO. 16</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557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5041680046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TORACICO CALIBRE 18</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558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5041680047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TORACICO #32</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559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5041680060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CATETER TORACICO NO. 28</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17</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560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5041680072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ENDOTRAQUEAL C/GLOBO CAL. 3.0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125</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561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5041680073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ENDOTRAQUEAL C/GLOBO CAL. 3.5</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125</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562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5041680074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ENDOTRAQUEAL C/GLOBO CALIBRE 4.0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105</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563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5041680075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ENDOTRAQUEAL CON GLOBO CAL. 4.5</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75</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564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5041680227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CANULA DE TRAQUEOSTOMÍA DE VÁSTAGO LARGO, CON CUERPO DE ALMA DE ACERO CALIBRE 8FR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565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5041680515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ESTOMACAL MODELO LEVIN CAL. 10 FR.</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18</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566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5042000612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CANISTER DE RECOLECCIÓN PARA TERAPIA VAC DE 1000 ML RECOLECTOR PARA TERAPIA DE HERIDAS CON PRESIÓN NEGATIVA.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57</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567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5042310200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COMPRESAS FRIAS  MEDIDAS 36CMS. X 28 CMS. CAT. NO. 1500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568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5042331007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AGENTE ESTERILIZANTE (H2O2) AL 50%. BOTELLA DE 140 ML.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BOTELLA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43</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569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5042331008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INDICADOR BIOLÓGICO PARA ESTERILIZACIÓN EN PLASMA. PRESENTACIÓN CON 30 PRUEBAS.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C/30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570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5042331009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INDICADOR QUÍMICO, CINTA TESTIGO, PARA ESTERILIZACIÓN EN PLASMA. ROLLO DE 50 METROS.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ROLLO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571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5042331010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INDICADOR QUÍMICO TIRA. PAQUETE CON 250 PIEZAS.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C/250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572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5042331011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ROLLO DE BOLSA  DE FIBRA NO TEJIDA DE POLIETILENO DE ALTA DENSIDAD CON CINTA TESTIGO PARA PLASMA DE PERÓXIDO DE HIDRÓGENO. MEDIDAS 100 MM X 70 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573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5042331012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ROLLO DE BOLSA  DE FIBRA NO TEJIDA DE POLIETILENO DE ALTA DENSIDAD CON CINTA TESTIGO PARA PLASMA DE PERÓXIDO DE HIDRÓGENO. MEDIDAS 200 MM X 70 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574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5042331013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ROLLO DE BOLSA  DE FIBRA NO TEJIDA DE POLIETILENO DE ALTA DENSIDAD CON CINTA TESTIGO PARA PLASMA DE PERÓXIDO DE HIDRÓGENO. MEDIDAS 250 MM X 70 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575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5042331014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ROLLO DE BOLSA  DE FIBRA NO TEJIDA DE POLIETILENO DE ALTA DENSIDAD CON CINTA TESTIGO PARA PLASMA DE PERÓXIDO DE HIDRÓGENO. MEDIDAS 350 MM X 70 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45</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576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5042331015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ROLLO DE BOLSA  DE FIBRA NO TEJIDA DE POLIETILENO DE ALTA DENSIDAD CON CINTA TESTIGO PARA PLASMA DE PERÓXIDO DE HIDRÓGENO. MEDIDAS 400 MM X 70 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56</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577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5042331016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PAPEL PARA IMPRESORA DEL ESTERILIZADOR DE PLASMA. CAJA CON 12 ROLLOS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578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5042331033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ROLLO DE BOLSA DE FIBRA NO TEJIDA DE POLIETILENO DE ALTA DENSIDAD CON CINTA TESTIGO PARA PLASMA DE PERÓXIDO DE HIDRÓGENO. MEDIDAS 150MM X 70M.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31</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579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5042331037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HOJA DE POLIPROPILENO DE ALTA DENSIDAD, PARA ESTERILIZACIÓN MEDIANTE PERÓXIDO DE HIDRÓGENO Y GAS PLASMA A BAJA TEMPERATURA. MEDIDA 75 X 75 CMS. ENVASE CON 250 HOJAS. </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C/250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580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5042331038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ROLLO DE BOLSA  DE FIBRA NO TEJIDA DE POLIETILENO DE ALTA DENSIDAD CON CINTA TESTIGO PARA PLASMA DE PERÓXIDO DE HIDRÓGENO. MEDIDAS 150 MM X 200 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ROLLO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581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5042331040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ROLLO DE BOLSA  DE FIBRA NO TEJIDA DE POLIETILENO DE ALTA DENSIDAD CON CINTA TESTIGO PARA PLASMA DE PERÓXIDO DE HIDRÓGENO. MEDIDAS 250 MM X 200 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ROLLO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582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5043080025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CONDONES FEMENINOS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140</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583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5043300015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ELECTRODO MONOPOLAR DESECHABLE DE 50MM. DE LARGO 902-MG 650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CAJA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C/48</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584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5043300020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ELECTRODO MONOPOLAR DESECHABLE DE 75MM. DE LARGO 902-MG</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CAJA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C/24</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585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5043300035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ELECTRODOS DE PARCHE DE 2"</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JUEGO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390</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586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5043300040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ELECTRODOS DE PARCHE DE 3"</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JUEGO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404</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587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5043300050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ELECTRODO DE DISCO 2MM. P/ELECTROMIOGRAFIA CAT.# 6030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588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5044560001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GUANTES EXTRA CHICOS DE LATEX</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CAJA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225</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589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5044560002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GUANTES DE LATEX</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CAJA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4997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590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5044561002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EQUIPO COMPLETO PARA ANESTESIA EPIDURAL CON LOS COMPONENTES NECESARIOS PARA ASEPSIA, INFILTRACIÓN Y PROCEDIMIENTO. COMPONENTES PARA ASEPSIA: 3 ISOPOS DE PLÁSTICO CON ESPONJA 1 SOBRE DE YODO POVIDONA (1OZ), 2 CAMPOS ABSORBENTES, 3 GASAS, CAMPO HENDIDO, RECIPIENTE MÓVIL PARA YODO. CONTIENE TODOS LOS ELEMENTOS PARA INFILTRACIÓN: JERINGA 3ML, 2 AGUJAS HIPODÉRMICAS (22G, 25G X 38 MM) 1 AGUJA FILTRO (19 G X 38 MM), CONTIENE TODOS LOS ELEMENTOS PARA PROCEDIMIENTO: AGUJA  TUOHY  18 G, FILTRO EPIDURAL, JERINGA DE 20ML, CATÉTER EPIDURAL DE POLIAMIDA (NYLON)  20G, 1 JERINGA DE BAJA RESISTENCIA EPILORCONECTOR PARA CATÉTER,  ESTERIL Y DESECHABLE.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EQUIPO</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27</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591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5044700091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ESPONJA DE POLIURETANO GRADO MÉDICO NEGRO HIDRÓFOBICO PARA TERAPIA DE HERIDAS CON PRESIÓN NEGATIVA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16</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lastRenderedPageBreak/>
              <w:t>592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5044700092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ESPONJA DE ALCOHOL POLIVINILICO PARA TERAPIA VAC DE POROS CERRADOS MENORES DE 200 MICRAS DE COLOR BLANCO, RECTANGULAR DE 10 X 15 CM PARA TERAPIA DE HERIDAS CON PRESIÓN NEGATIVA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593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5045270001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SONDA NASOGASTROINTESTINAL DE 3 VIAS, (DRENAJE GASTRICO, NUTRICIÓN ENTERAL Y OTRO PARA AEREACIÓN) DE AL MENOS 150CMS DE LONGITUD, CALIBRE 16 FR GASTRICO Y 9 FR YEYUNAL. CONSTA DE GUIA DE ALAMBRE FLEXIBLA, CATETER DE RECOLOCACIÓN Y ESPARADAPRO PARA FIJACIÓN A NARIZ.</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18</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594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5045270002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MASCARILLA CON RESERVORIO, TAM. PEDIATRICO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321</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595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5045300080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ELECTRODO FACIAL DE 1"</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314</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596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5045430005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GEL P/TRANSMISION DE ULTRASONIDO, GALON</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105</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597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5045500501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 HIPODERMICA DESECHABLE 3 ML C/AGUJA 23 X 25</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CAJA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833</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598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5045500610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 HIPODERMICA DE 0.5 ML CON  AGUJAS, 20 X 32 Y 23 X 25</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CAJA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39</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599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5045500950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JERINGA DE PLAST. DE 50 ML. P/BOMBA DE INFUSION</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1547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600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5046030017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MALLA DE POLIPROPILENO ESTÁNDAR CON CUBIERTA DE ÁCIDO HIALURÓNICO Y CARBOXIMETILCELULOSA RECTANGULAR DE 12 X 14 PULGADAS, (30.5 X 35.6 CM)</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601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5046150001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CIRCUITO RESPIRATORIO "BAIN" INFANTIL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86</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602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5046150002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CIRCUITO RESPIRATORIO "BAIN" ADULTO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36</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603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5046930007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PARAFINA PREPARADA CON PUNTO DE FUSION DE 37 GRADOS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BOLSA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71</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604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5048410036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SET DE LIGADURA DE VARICES ESOFAGICAS, TAMBOR CON 7 LIGAS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5</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605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5048410037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PROLENE C/A REDONDA DEL 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SOBRE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78</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606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5048410038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PROLENE C/A REDONDA DEL 1</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SOBRE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100</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607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5048410040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PINZA LIGASURE CON CUCHILA LONGITUD DE EJE 20 CM Y 10 MM DE DIAMETRO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608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5048410041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PINZA LIGASURE ATLAS CON CUCHILLA LONGITUD DE EJE 37 CM Y 10 MM DE DIAMETRO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609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5048410042</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SET DE LIGADURA DE VARICES ESOFAGICAS TAMBOR CON 6 LIGAS (1 BARRIL)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610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5048590519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TAPON DE ACCESO IV CON ENTRADA TIPO LUER LOCK, LIBRE DE LÁTEX Y LIBRE DE AGUJAS, CON SISTEMA CERRADO, PARA TERAPIA INTERMITENTE EN CATÉTER PERIFÉRICO O CENTRAL. CUENTA CON MEMBRANA EXPANDIBLE DE SILICÓN GRADO MÉDICO. NO CUENTA CON MECANISMOS INTERNOS CON LO CUAL PREVIENE DE CONVERTIRSE EN RESERVORIO. PERMITE TANTO LA INFUSIÓN DE SOLUCIONES O MEDICAMENTOS COMO LA EXTRACCIÓN DE SANGRE. PROVEE TASA DE FLUJO DE 32 L/HR.  ESTERIL Y DESECHABLE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39210</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611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5049080100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CONECTOR DE OXIGENO DE PLÁSTICO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657</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612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5049080150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TUBO CONECTOR P/DRENAJE URINARIO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75</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613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5049500163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EXTENCIONES DE PLAST. P/BOMBA DE INFUSION</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614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5049500188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SOLUCION PARA LIMPIAR AUTOCLAVE</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BOTE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61</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615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5049500194</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CABLE DE MARCAPASO TEMPORAL DE 5 FR. DE 100 CMS. BIPOLARES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616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5049500293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BANDITAS (CURITAS)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CAJA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C/100</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w:t>
            </w:r>
          </w:p>
        </w:tc>
      </w:tr>
      <w:tr w:rsidR="00260867" w:rsidRPr="00260867" w:rsidTr="00260867">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617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5049500343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"SOLUCIÓN ANTIMICROBIANA DE AMPLIO ESPECTRO* CON CHG AL 4%  CON EMOLIENTES  QUE PROPORCIONAN ACCIÓN PERSISTENTE EFECTO RESIDUAL Y ACUMULATIVO. SOLUCIÓN CONTENIDA EN ENVASE DESECHABLE TRANSLÚCIDO CON DISPENSADOR DE 2.5ML EN FORMA DE ESPUMA PARA ACCIÓN ACELERADA; SISTEMA CERRADO DE PRESIÓN POSITIVA QUE EVITE RESÍDUOS EN EL ISPENSADOR, DISEÑADO PARA UTILIZARSE CON SISTEMA DE BOMBA DE PIE QUE EVITE AL 100% LA MANIPULACIÓN Y CONTAMINACIÓN DEL ENVASE Y DISPENSADOR CON FILTRO ANTI-MICROBIANO DE 0.2MICRAS QUE EVITA LA ENTRADA DE CONTAMINANTES AL SISTEMA E INCLUYA SOPORTE DE PARED.  CONTENIDO DE SOLUCIÓN FCO DE 946 ML. </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C/1</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654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618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5049500347</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SISTEMA PARA ADMINISTRACIÓN DE PRESIÓN POSITIVA CONTINUA POR VÍA NASAL. CONTIENE UNA CÁNULA NASAL, DOS CODOS PARA CONEXIÓN, UN PUERTO PARA MONITORIZACIÓN, DOS TUBOS DE FLUJO SUAVE DE 180 CM DE LONGITUD, UNA LÍNEA PARA MONITORIZACIÓN DE LA PRESIÓN, UN GORRO, UNA CINTA DE VELCRO, ESTÉRIL Y DESECHABLE. TAMAÑO 0.</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C/1</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4</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619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5049500349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"SISTEMA DE SUCCIÓN, CERRADO, PARA PACIENTE, CON TUBO ENDOTRAQUEAL CONECTADO A VENTILADOR, 6 FR, CONTIENE: UN TUBO DE SUCCIÓN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IRRIGACIÓN, CON CONEXIONES LATERALES CÓNICAS, CON ENTRADA MACHO DE 15 A 16 MM DE DIÁMETRO EXTERNO Y UNA CONEXIÓN CÓNICA CON ENTRADA HEMBRA DE 15 MM DE DIÁMETRO INTERNO EN LA PARTE CENTRAL, EN SU EXTREMO DISTAL SE ENCUENTRA ENSAMBLADA LA VÁLVULA PARA CONTROLAR LA SUCCIÓN, CON CONEXIÓN ESTRIADA UNIVERSAL. INCLUYE ETIQUETA DE IDENTIFICACIÓN PARA CONTROL.</w:t>
            </w:r>
            <w:r w:rsidR="00192B2D">
              <w:rPr>
                <w:rFonts w:ascii="Calibri" w:hAnsi="Calibri"/>
                <w:color w:val="000000"/>
                <w:sz w:val="14"/>
                <w:szCs w:val="14"/>
                <w:lang w:val="es-MX" w:eastAsia="es-MX"/>
              </w:rPr>
              <w:t xml:space="preserve"> </w:t>
            </w:r>
            <w:r w:rsidRPr="00260867">
              <w:rPr>
                <w:rFonts w:ascii="Calibri" w:hAnsi="Calibri"/>
                <w:color w:val="000000"/>
                <w:sz w:val="14"/>
                <w:szCs w:val="14"/>
                <w:lang w:val="es-MX" w:eastAsia="es-MX"/>
              </w:rPr>
              <w:t>ESTÉRIL Y DESECHABLE.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620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5049500350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"SISTEMA DE SUCCIÓN, CERRADO, PARA PACIENTE, CON TUBO ENDOTRAQUEAL CONECTADO A VENTILADOR, 8 FR, CONTIENE: UN TUBO DE SUCCIÓN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IRRIGACIÓN, CON CONEXIONES LATERALES CÓNICAS, CON ENTRADA MACHO DE 15 A 16 MM DE DIÁMETRO EXTERNO Y UNA CONEXIÓN CÓNICA CON ENTRADA HEMBRA DE 15 MM DE DIÁMETRO INTERNO EN LA PARTE CENTRAL, EN SU EXTREMO DISTAL SE ENCUENTRA ENSAMBLADA LA VÁLVULA PARA CONTROLAR LA SUCCIÓN, CON CONEXIÓN ESTRIADA UNIVERSAL. INCLUYE ETIQUETA DE IDENTIFICACIÓN PARA CONTROL.</w:t>
            </w:r>
            <w:r w:rsidRPr="00260867">
              <w:rPr>
                <w:rFonts w:ascii="Calibri" w:hAnsi="Calibri"/>
                <w:color w:val="000000"/>
                <w:sz w:val="14"/>
                <w:szCs w:val="14"/>
                <w:lang w:val="es-MX" w:eastAsia="es-MX"/>
              </w:rPr>
              <w:br/>
            </w:r>
            <w:r w:rsidRPr="00260867">
              <w:rPr>
                <w:rFonts w:ascii="Calibri" w:hAnsi="Calibri"/>
                <w:color w:val="000000"/>
                <w:sz w:val="14"/>
                <w:szCs w:val="14"/>
                <w:lang w:val="es-MX" w:eastAsia="es-MX"/>
              </w:rPr>
              <w:lastRenderedPageBreak/>
              <w:br/>
              <w:t>ESTÉRIL Y DESECHABLE.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lastRenderedPageBreak/>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lastRenderedPageBreak/>
              <w:t>621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5049500355</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"SISTEMA PARA ADMINISTRACIÓN DE PRESIÓN POSITIVA CONTINUA POR VÍA NASAL. CONTIENE: UNA CÁNULA NASAL, DOS CODOS PARA CONEXIÓN, UN PUERTO PARA MONITORIZACIÓN, DOS TUBOS DE FLUJO SUAVE DE 180 CM DE LONGITUD, UNA LÍNEA PARA MONITORIZACIÓN DE LA PRESIÓN, UN GORRO, UNA CINTA DE VELCRO, ESTÉRIL Y DESECHABLE. TAMAÑO 1.</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622</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5049500356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PLACAS DESECHABLE PARA ELECTROCAUTERIO INFANTIL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C/1</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367</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623</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5049500359</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APÓSITO HIDROCOLOIDE COMPUESTO POR: CAPA EXTERNA: FILM DE POLIURETANO IMPERMEABLE A LÍQUIDOS, GASES Y BACTERIAS. CAPA INTERNA: MATRIZ ADHESIVA: POLÍMERO ELASTÓMERO ELASTICIDAD, ADHESIVIDAD Y COHESIVIDAD. HIDROCOLOIDES: CMC SÓDICA, GELATINA Y PECTINA ABSORCIÓN, VISCOSIDAD Y ELASTICIDAD. ESTIMULA LA RE-EPITELIZACIÓN. MEDIDAS DE 10 X10 PIEZA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C/1</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33</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624</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5049500383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APOSITO HIDROPOLIMERICO 18 CM  X 18 CM C/5 PIEZAS</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C/5</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625</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5049500393</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 xml:space="preserve">LIMPIADOR DE INSTRUMENTOS DE TRIPLE ENZIMA. SOLUCIÓN ACUOSA DE ENZIMAS Y SURFACTANES Y SALES ÁCIDAS ORGÁNICAS.SOLUCIÓN ACUOSA CON PH NEUTRO DE ENZIMAS PROTEASAS, LIPASA </w:t>
            </w:r>
            <w:r w:rsidRPr="00260867">
              <w:rPr>
                <w:rFonts w:ascii="Calibri" w:hAnsi="Calibri"/>
                <w:color w:val="000000"/>
                <w:sz w:val="14"/>
                <w:szCs w:val="14"/>
                <w:lang w:val="es-MX" w:eastAsia="es-MX"/>
              </w:rPr>
              <w:br/>
              <w:t xml:space="preserve">Y AMILASA CON INHIBIDOR DE LA CORROSIÓN Y SURFACTANTE EMPLEA UNA COMBINACIÓN DE TRES ENZIMAS DE ALTO RENDIMIENTO. </w:t>
            </w:r>
            <w:r w:rsidRPr="00260867">
              <w:rPr>
                <w:rFonts w:ascii="Calibri" w:hAnsi="Calibri"/>
                <w:color w:val="000000"/>
                <w:sz w:val="14"/>
                <w:szCs w:val="14"/>
                <w:lang w:val="es-MX" w:eastAsia="es-MX"/>
              </w:rPr>
              <w:br/>
              <w:t>ESTAS SON COMPLETAMENTE EFI CACES PARA LA DIGESTIÓN DE TODOS LOS RESIDUOS Y DEPÓSITOS QUE SUELEN APARECER EN LOS INSTRUMENTOS Y APARATOS QUIRÚRGICOS, INCLUYENDO PROTEÍNAS, LÍPIDOS, CARBOHIDRATOS Y MUCOPOLISACÁRIDOS. ENVASE CON 5 LT</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230</w:t>
            </w:r>
          </w:p>
        </w:tc>
      </w:tr>
      <w:tr w:rsidR="00260867" w:rsidRPr="00260867" w:rsidTr="00260867">
        <w:trPr>
          <w:trHeight w:val="255"/>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626</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5049500416</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APÓSITO DE ESPUMA DE POLIURETANO RETICULADO GRADO MÉDICO HIDROFÓBICO PORO ABIERTO, CON ORIFICIOS DE 400-600 MICRAS QUE CONTIENE PLATA DE COLOR PLATEADO, OVALADO DE 25.6 CM LARGO POR 15 CM ANCHO Y 3.2 CM ESPESOR PARA TERAPIA DE HERIDAS CON PRESIÓN NEGATIVA</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627</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5049500520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MANGO PARA BISTURI NO. 3</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10</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628</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5049500530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AMBU PEDIATRICO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13</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629</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5049500531</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AMBU ADULTO</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30</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630</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5049500538</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ASEPTO JERINGA DE 90 ML.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3</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631</w:t>
            </w:r>
          </w:p>
        </w:tc>
        <w:tc>
          <w:tcPr>
            <w:tcW w:w="395" w:type="pct"/>
            <w:tcBorders>
              <w:top w:val="nil"/>
              <w:left w:val="single" w:sz="4" w:space="0" w:color="auto"/>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5049500550</w:t>
            </w:r>
          </w:p>
        </w:tc>
        <w:tc>
          <w:tcPr>
            <w:tcW w:w="3352" w:type="pct"/>
            <w:tcBorders>
              <w:top w:val="nil"/>
              <w:left w:val="nil"/>
              <w:bottom w:val="single" w:sz="4"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AMBU NEONATAL</w:t>
            </w:r>
          </w:p>
        </w:tc>
        <w:tc>
          <w:tcPr>
            <w:tcW w:w="395"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PIEZA</w:t>
            </w:r>
          </w:p>
        </w:tc>
        <w:tc>
          <w:tcPr>
            <w:tcW w:w="394" w:type="pct"/>
            <w:tcBorders>
              <w:top w:val="nil"/>
              <w:left w:val="nil"/>
              <w:bottom w:val="single" w:sz="4"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C/1</w:t>
            </w:r>
          </w:p>
        </w:tc>
        <w:tc>
          <w:tcPr>
            <w:tcW w:w="234" w:type="pct"/>
            <w:tcBorders>
              <w:top w:val="nil"/>
              <w:left w:val="nil"/>
              <w:bottom w:val="single" w:sz="4"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9</w:t>
            </w:r>
          </w:p>
        </w:tc>
      </w:tr>
      <w:tr w:rsidR="00260867" w:rsidRPr="00260867" w:rsidTr="00192B2D">
        <w:trPr>
          <w:trHeight w:val="60"/>
        </w:trPr>
        <w:tc>
          <w:tcPr>
            <w:tcW w:w="2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632</w:t>
            </w:r>
          </w:p>
        </w:tc>
        <w:tc>
          <w:tcPr>
            <w:tcW w:w="395" w:type="pct"/>
            <w:tcBorders>
              <w:top w:val="nil"/>
              <w:left w:val="single" w:sz="4" w:space="0" w:color="auto"/>
              <w:bottom w:val="single" w:sz="8"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5049500575</w:t>
            </w:r>
          </w:p>
        </w:tc>
        <w:tc>
          <w:tcPr>
            <w:tcW w:w="3352" w:type="pct"/>
            <w:tcBorders>
              <w:top w:val="nil"/>
              <w:left w:val="nil"/>
              <w:bottom w:val="single" w:sz="8" w:space="0" w:color="auto"/>
              <w:right w:val="single" w:sz="4" w:space="0" w:color="auto"/>
            </w:tcBorders>
            <w:shd w:val="clear" w:color="auto" w:fill="auto"/>
            <w:noWrap/>
            <w:hideMark/>
          </w:tcPr>
          <w:p w:rsidR="00260867" w:rsidRPr="00260867" w:rsidRDefault="00260867" w:rsidP="00192B2D">
            <w:pPr>
              <w:jc w:val="both"/>
              <w:rPr>
                <w:rFonts w:ascii="Calibri" w:hAnsi="Calibri"/>
                <w:color w:val="000000"/>
                <w:sz w:val="14"/>
                <w:szCs w:val="14"/>
                <w:lang w:val="es-MX" w:eastAsia="es-MX"/>
              </w:rPr>
            </w:pPr>
            <w:r w:rsidRPr="00260867">
              <w:rPr>
                <w:rFonts w:ascii="Calibri" w:hAnsi="Calibri"/>
                <w:color w:val="000000"/>
                <w:sz w:val="14"/>
                <w:szCs w:val="14"/>
                <w:lang w:val="es-MX" w:eastAsia="es-MX"/>
              </w:rPr>
              <w:t>APOSITO ANTIMICROBIANO CON ALGINATO DE  PLATA 10CM X 20CM</w:t>
            </w:r>
          </w:p>
        </w:tc>
        <w:tc>
          <w:tcPr>
            <w:tcW w:w="395" w:type="pct"/>
            <w:tcBorders>
              <w:top w:val="nil"/>
              <w:left w:val="nil"/>
              <w:bottom w:val="single" w:sz="8" w:space="0" w:color="auto"/>
              <w:right w:val="single" w:sz="4" w:space="0" w:color="auto"/>
            </w:tcBorders>
            <w:shd w:val="clear" w:color="auto" w:fill="auto"/>
            <w:vAlign w:val="center"/>
            <w:hideMark/>
          </w:tcPr>
          <w:p w:rsidR="00260867" w:rsidRPr="00260867" w:rsidRDefault="00260867" w:rsidP="00260867">
            <w:pPr>
              <w:jc w:val="center"/>
              <w:rPr>
                <w:rFonts w:ascii="Calibri" w:hAnsi="Calibri"/>
                <w:b/>
                <w:bCs/>
                <w:color w:val="000000"/>
                <w:sz w:val="14"/>
                <w:szCs w:val="14"/>
                <w:lang w:val="es-MX" w:eastAsia="es-MX"/>
              </w:rPr>
            </w:pPr>
            <w:r w:rsidRPr="00260867">
              <w:rPr>
                <w:rFonts w:ascii="Calibri" w:hAnsi="Calibri"/>
                <w:b/>
                <w:bCs/>
                <w:color w:val="000000"/>
                <w:sz w:val="14"/>
                <w:szCs w:val="14"/>
                <w:lang w:val="es-MX" w:eastAsia="es-MX"/>
              </w:rPr>
              <w:t>ENVASE</w:t>
            </w:r>
          </w:p>
        </w:tc>
        <w:tc>
          <w:tcPr>
            <w:tcW w:w="394" w:type="pct"/>
            <w:tcBorders>
              <w:top w:val="nil"/>
              <w:left w:val="nil"/>
              <w:bottom w:val="single" w:sz="8" w:space="0" w:color="auto"/>
              <w:right w:val="single" w:sz="4"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C/5</w:t>
            </w:r>
          </w:p>
        </w:tc>
        <w:tc>
          <w:tcPr>
            <w:tcW w:w="234" w:type="pct"/>
            <w:tcBorders>
              <w:top w:val="nil"/>
              <w:left w:val="nil"/>
              <w:bottom w:val="single" w:sz="8" w:space="0" w:color="auto"/>
              <w:right w:val="single" w:sz="8" w:space="0" w:color="auto"/>
            </w:tcBorders>
            <w:shd w:val="clear" w:color="auto" w:fill="auto"/>
            <w:vAlign w:val="center"/>
            <w:hideMark/>
          </w:tcPr>
          <w:p w:rsidR="00260867" w:rsidRPr="00260867" w:rsidRDefault="00260867" w:rsidP="00260867">
            <w:pPr>
              <w:jc w:val="center"/>
              <w:rPr>
                <w:rFonts w:ascii="Calibri" w:hAnsi="Calibri"/>
                <w:color w:val="000000"/>
                <w:sz w:val="14"/>
                <w:szCs w:val="14"/>
                <w:lang w:val="es-MX" w:eastAsia="es-MX"/>
              </w:rPr>
            </w:pPr>
            <w:r w:rsidRPr="00260867">
              <w:rPr>
                <w:rFonts w:ascii="Calibri" w:hAnsi="Calibri"/>
                <w:color w:val="000000"/>
                <w:sz w:val="14"/>
                <w:szCs w:val="14"/>
                <w:lang w:val="es-MX" w:eastAsia="es-MX"/>
              </w:rPr>
              <w:t>12</w:t>
            </w:r>
          </w:p>
        </w:tc>
      </w:tr>
    </w:tbl>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FB5482" w:rsidRDefault="00FB5482" w:rsidP="006E0108">
      <w:pPr>
        <w:pStyle w:val="Default"/>
        <w:jc w:val="center"/>
        <w:rPr>
          <w:rFonts w:asciiTheme="minorHAnsi" w:hAnsiTheme="minorHAnsi" w:cstheme="minorHAnsi"/>
          <w:b/>
          <w:bCs/>
          <w:sz w:val="22"/>
          <w:szCs w:val="22"/>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E1428C" w:rsidRPr="0093321E" w:rsidRDefault="00E1428C" w:rsidP="00E1428C">
      <w:pPr>
        <w:ind w:left="426"/>
        <w:jc w:val="both"/>
        <w:rPr>
          <w:rFonts w:asciiTheme="minorHAnsi" w:hAnsiTheme="minorHAnsi"/>
        </w:rPr>
      </w:pPr>
    </w:p>
    <w:tbl>
      <w:tblPr>
        <w:tblW w:w="10318" w:type="dxa"/>
        <w:jc w:val="center"/>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E1428C" w:rsidRPr="0093321E" w:rsidTr="009230E1">
        <w:trPr>
          <w:jc w:val="center"/>
        </w:trPr>
        <w:tc>
          <w:tcPr>
            <w:tcW w:w="1060" w:type="dxa"/>
            <w:shd w:val="clear" w:color="auto" w:fill="66FFFF"/>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E1428C" w:rsidRPr="0093321E" w:rsidRDefault="00E1428C" w:rsidP="009230E1">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E1428C">
        <w:trPr>
          <w:trHeight w:val="60"/>
          <w:jc w:val="center"/>
        </w:trPr>
        <w:tc>
          <w:tcPr>
            <w:tcW w:w="1060" w:type="dxa"/>
            <w:vMerge w:val="restart"/>
            <w:vAlign w:val="center"/>
          </w:tcPr>
          <w:p w:rsidR="00E1428C" w:rsidRPr="0093321E" w:rsidRDefault="00E1428C" w:rsidP="00E1428C">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C96B24">
            <w:pPr>
              <w:tabs>
                <w:tab w:val="right" w:pos="9923"/>
              </w:tabs>
              <w:spacing w:before="120" w:after="120"/>
              <w:rPr>
                <w:rFonts w:asciiTheme="minorHAnsi" w:hAnsiTheme="minorHAnsi"/>
                <w:sz w:val="16"/>
                <w:szCs w:val="16"/>
              </w:rPr>
            </w:pPr>
          </w:p>
        </w:tc>
        <w:tc>
          <w:tcPr>
            <w:tcW w:w="992" w:type="dxa"/>
          </w:tcPr>
          <w:p w:rsidR="00E1428C" w:rsidRPr="0093321E" w:rsidRDefault="00E1428C" w:rsidP="00C96B24">
            <w:pPr>
              <w:tabs>
                <w:tab w:val="right" w:pos="9923"/>
              </w:tabs>
              <w:spacing w:before="120" w:after="120"/>
              <w:rPr>
                <w:rFonts w:asciiTheme="minorHAnsi" w:hAnsiTheme="minorHAnsi"/>
                <w:sz w:val="16"/>
                <w:szCs w:val="16"/>
              </w:rPr>
            </w:pPr>
          </w:p>
        </w:tc>
        <w:tc>
          <w:tcPr>
            <w:tcW w:w="1559" w:type="dxa"/>
          </w:tcPr>
          <w:p w:rsidR="00E1428C" w:rsidRPr="0093321E" w:rsidRDefault="00E1428C" w:rsidP="00C96B24">
            <w:pPr>
              <w:tabs>
                <w:tab w:val="right" w:pos="9923"/>
              </w:tabs>
              <w:spacing w:before="120" w:after="120"/>
              <w:rPr>
                <w:rFonts w:asciiTheme="minorHAnsi" w:hAnsiTheme="minorHAnsi"/>
                <w:sz w:val="16"/>
                <w:szCs w:val="16"/>
              </w:rPr>
            </w:pPr>
          </w:p>
        </w:tc>
        <w:tc>
          <w:tcPr>
            <w:tcW w:w="1275" w:type="dxa"/>
          </w:tcPr>
          <w:p w:rsidR="00E1428C" w:rsidRPr="0093321E" w:rsidRDefault="00E1428C" w:rsidP="00C96B24">
            <w:pPr>
              <w:tabs>
                <w:tab w:val="right" w:pos="9923"/>
              </w:tabs>
              <w:spacing w:before="120" w:after="120"/>
              <w:rPr>
                <w:rFonts w:asciiTheme="minorHAnsi" w:hAnsiTheme="minorHAnsi"/>
                <w:sz w:val="16"/>
                <w:szCs w:val="16"/>
              </w:rPr>
            </w:pPr>
          </w:p>
        </w:tc>
        <w:tc>
          <w:tcPr>
            <w:tcW w:w="1337"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c>
          <w:tcPr>
            <w:tcW w:w="1463" w:type="dxa"/>
          </w:tcPr>
          <w:p w:rsidR="00E1428C" w:rsidRPr="0093321E" w:rsidRDefault="00E1428C" w:rsidP="00C96B24">
            <w:pPr>
              <w:tabs>
                <w:tab w:val="right" w:pos="9923"/>
              </w:tabs>
              <w:spacing w:before="120" w:after="120"/>
              <w:rPr>
                <w:rFonts w:asciiTheme="minorHAnsi" w:hAnsiTheme="minorHAnsi"/>
                <w:sz w:val="16"/>
                <w:szCs w:val="16"/>
              </w:rPr>
            </w:pPr>
          </w:p>
        </w:tc>
      </w:tr>
    </w:tbl>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C96B24">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C96B24" w:rsidRPr="000A0057">
              <w:rPr>
                <w:rFonts w:ascii="Calibri" w:hAnsi="Calibri"/>
                <w:b/>
                <w:bCs/>
              </w:rPr>
              <w:t>I4</w:t>
            </w:r>
            <w:r w:rsidR="00B37CE3" w:rsidRPr="000A0057">
              <w:rPr>
                <w:rFonts w:ascii="Calibri" w:hAnsi="Calibri"/>
                <w:b/>
                <w:bCs/>
              </w:rPr>
              <w:t>-2015</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 xml:space="preserve">NOMBRE </w:t>
            </w:r>
            <w:proofErr w:type="spellStart"/>
            <w:r w:rsidRPr="002522C8">
              <w:rPr>
                <w:rFonts w:ascii="Calibri" w:hAnsi="Calibri"/>
                <w:b/>
              </w:rPr>
              <w:t>Ó</w:t>
            </w:r>
            <w:proofErr w:type="spellEnd"/>
            <w:r w:rsidRPr="002522C8">
              <w:rPr>
                <w:rFonts w:ascii="Calibri" w:hAnsi="Calibri"/>
                <w:b/>
              </w:rPr>
              <w:t xml:space="preserve">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Ind w:w="-38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Pr="00C96B24" w:rsidRDefault="00C96B24"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Ind w:w="8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96B2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C96B24">
              <w:rPr>
                <w:rFonts w:asciiTheme="minorHAnsi" w:hAnsiTheme="minorHAnsi" w:cs="Arial"/>
                <w:bCs/>
                <w:u w:val="single"/>
              </w:rPr>
              <w:t>I4</w:t>
            </w:r>
            <w:r w:rsidRPr="0093321E">
              <w:rPr>
                <w:rFonts w:asciiTheme="minorHAnsi" w:hAnsiTheme="minorHAnsi" w:cs="Arial"/>
                <w:bCs/>
                <w:u w:val="single"/>
              </w:rPr>
              <w:t>-2015</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Ind w:w="-35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93321E" w:rsidRPr="0093321E" w:rsidTr="00E1428C">
        <w:trPr>
          <w:trHeight w:val="172"/>
          <w:jc w:val="center"/>
        </w:trPr>
        <w:tc>
          <w:tcPr>
            <w:tcW w:w="10359" w:type="dxa"/>
            <w:tcBorders>
              <w:top w:val="nil"/>
            </w:tcBorders>
          </w:tcPr>
          <w:p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rsidR="0093321E" w:rsidRDefault="0093321E" w:rsidP="002F5444">
      <w:pPr>
        <w:tabs>
          <w:tab w:val="left" w:pos="426"/>
        </w:tabs>
        <w:ind w:left="284"/>
        <w:jc w:val="center"/>
        <w:rPr>
          <w:rFonts w:asciiTheme="minorHAnsi" w:hAnsiTheme="minorHAnsi"/>
          <w:b/>
        </w:rPr>
      </w:pPr>
    </w:p>
    <w:tbl>
      <w:tblPr>
        <w:tblW w:w="11202" w:type="dxa"/>
        <w:jc w:val="center"/>
        <w:tblInd w:w="-72" w:type="dxa"/>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2F5444" w:rsidRPr="0093321E" w:rsidTr="00C96B24">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2F5444">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E1428C">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2F5444" w:rsidRPr="0093321E" w:rsidTr="00C96B24">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2F5444" w:rsidRPr="0093321E" w:rsidRDefault="002F5444" w:rsidP="002F5444">
            <w:pPr>
              <w:jc w:val="center"/>
              <w:rPr>
                <w:rFonts w:asciiTheme="minorHAnsi" w:hAnsiTheme="minorHAnsi" w:cs="Calibri"/>
                <w:color w:val="000000"/>
              </w:rPr>
            </w:pPr>
            <w:r>
              <w:rPr>
                <w:rFonts w:asciiTheme="minorHAnsi" w:hAnsiTheme="minorHAnsi" w:cs="Calibri"/>
                <w:color w:val="00000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2F5444" w:rsidRPr="0093321E" w:rsidTr="00C96B2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963"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418"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2F5444" w:rsidRPr="0093321E" w:rsidRDefault="002F5444" w:rsidP="00C96B24">
            <w:pPr>
              <w:spacing w:before="120" w:after="120"/>
              <w:jc w:val="center"/>
              <w:rPr>
                <w:rFonts w:asciiTheme="minorHAnsi" w:hAnsiTheme="minorHAnsi" w:cs="Calibri"/>
                <w:color w:val="000000"/>
              </w:rPr>
            </w:pPr>
          </w:p>
        </w:tc>
        <w:tc>
          <w:tcPr>
            <w:tcW w:w="948" w:type="dxa"/>
            <w:tcBorders>
              <w:top w:val="single" w:sz="4" w:space="0" w:color="auto"/>
              <w:left w:val="nil"/>
              <w:bottom w:val="single" w:sz="4" w:space="0" w:color="auto"/>
              <w:right w:val="single" w:sz="4" w:space="0" w:color="auto"/>
            </w:tcBorders>
            <w:vAlign w:val="center"/>
          </w:tcPr>
          <w:p w:rsidR="002F5444" w:rsidRPr="0093321E" w:rsidRDefault="002F544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Borders>
              <w:top w:val="single" w:sz="4" w:space="0" w:color="auto"/>
            </w:tcBorders>
          </w:tcPr>
          <w:p w:rsidR="00C96B24" w:rsidRPr="0093321E" w:rsidRDefault="00C96B24" w:rsidP="00E1428C">
            <w:pPr>
              <w:jc w:val="center"/>
              <w:rPr>
                <w:rFonts w:asciiTheme="minorHAnsi" w:hAnsiTheme="minorHAnsi" w:cs="Calibri"/>
                <w:color w:val="000000"/>
              </w:rPr>
            </w:pPr>
          </w:p>
        </w:tc>
        <w:tc>
          <w:tcPr>
            <w:tcW w:w="851"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963"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418"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060" w:type="dxa"/>
            <w:tcBorders>
              <w:top w:val="single" w:sz="4" w:space="0" w:color="auto"/>
            </w:tcBorders>
            <w:vAlign w:val="center"/>
          </w:tcPr>
          <w:p w:rsidR="00C96B24" w:rsidRPr="0093321E" w:rsidRDefault="00C96B24" w:rsidP="00E1428C">
            <w:pPr>
              <w:jc w:val="center"/>
              <w:rPr>
                <w:rFonts w:asciiTheme="minorHAnsi" w:hAnsiTheme="minorHAnsi" w:cs="Calibri"/>
                <w:color w:val="000000"/>
              </w:rPr>
            </w:pPr>
          </w:p>
        </w:tc>
        <w:tc>
          <w:tcPr>
            <w:tcW w:w="1060"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tcBorders>
              <w:top w:val="single" w:sz="4" w:space="0" w:color="auto"/>
            </w:tcBorders>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top w:val="single" w:sz="4" w:space="0" w:color="auto"/>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SUBTOTAL</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Pr>
          <w:p w:rsidR="00C96B24" w:rsidRPr="0093321E" w:rsidRDefault="00C96B24" w:rsidP="00E1428C">
            <w:pPr>
              <w:jc w:val="center"/>
              <w:rPr>
                <w:rFonts w:asciiTheme="minorHAnsi" w:hAnsiTheme="minorHAnsi" w:cs="Calibri"/>
                <w:color w:val="000000"/>
              </w:rPr>
            </w:pPr>
          </w:p>
        </w:tc>
        <w:tc>
          <w:tcPr>
            <w:tcW w:w="851"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vAlign w:val="center"/>
          </w:tcPr>
          <w:p w:rsidR="00C96B24" w:rsidRPr="0093321E" w:rsidRDefault="00C96B24" w:rsidP="00E1428C">
            <w:pPr>
              <w:jc w:val="center"/>
              <w:rPr>
                <w:rFonts w:asciiTheme="minorHAnsi" w:hAnsiTheme="minorHAnsi" w:cs="Calibri"/>
                <w:color w:val="000000"/>
              </w:rPr>
            </w:pPr>
          </w:p>
        </w:tc>
        <w:tc>
          <w:tcPr>
            <w:tcW w:w="963" w:type="dxa"/>
            <w:vAlign w:val="center"/>
          </w:tcPr>
          <w:p w:rsidR="00C96B24" w:rsidRPr="0093321E" w:rsidRDefault="00C96B24" w:rsidP="00E1428C">
            <w:pPr>
              <w:jc w:val="center"/>
              <w:rPr>
                <w:rFonts w:asciiTheme="minorHAnsi" w:hAnsiTheme="minorHAnsi" w:cs="Calibri"/>
                <w:color w:val="000000"/>
              </w:rPr>
            </w:pPr>
          </w:p>
        </w:tc>
        <w:tc>
          <w:tcPr>
            <w:tcW w:w="1418" w:type="dxa"/>
            <w:vAlign w:val="center"/>
          </w:tcPr>
          <w:p w:rsidR="00C96B24" w:rsidRPr="0093321E" w:rsidRDefault="00C96B24" w:rsidP="00E1428C">
            <w:pPr>
              <w:jc w:val="center"/>
              <w:rPr>
                <w:rFonts w:asciiTheme="minorHAnsi" w:hAnsiTheme="minorHAnsi" w:cs="Calibri"/>
                <w:color w:val="000000"/>
              </w:rPr>
            </w:pPr>
          </w:p>
        </w:tc>
        <w:tc>
          <w:tcPr>
            <w:tcW w:w="1060" w:type="dxa"/>
            <w:vAlign w:val="center"/>
          </w:tcPr>
          <w:p w:rsidR="00C96B24" w:rsidRPr="0093321E" w:rsidRDefault="00C96B24" w:rsidP="00E1428C">
            <w:pPr>
              <w:jc w:val="center"/>
              <w:rPr>
                <w:rFonts w:asciiTheme="minorHAnsi" w:hAnsiTheme="minorHAnsi" w:cs="Calibri"/>
                <w:color w:val="000000"/>
              </w:rPr>
            </w:pPr>
          </w:p>
        </w:tc>
        <w:tc>
          <w:tcPr>
            <w:tcW w:w="10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16% I.V.A.</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r w:rsidR="00C96B24" w:rsidRPr="0093321E" w:rsidTr="00C96B24">
        <w:trPr>
          <w:trHeight w:val="60"/>
          <w:jc w:val="center"/>
        </w:trPr>
        <w:tc>
          <w:tcPr>
            <w:tcW w:w="851" w:type="dxa"/>
          </w:tcPr>
          <w:p w:rsidR="00C96B24" w:rsidRPr="0093321E" w:rsidRDefault="00C96B24" w:rsidP="00E1428C">
            <w:pPr>
              <w:jc w:val="center"/>
              <w:rPr>
                <w:rFonts w:asciiTheme="minorHAnsi" w:hAnsiTheme="minorHAnsi" w:cs="Calibri"/>
                <w:color w:val="000000"/>
              </w:rPr>
            </w:pPr>
          </w:p>
        </w:tc>
        <w:tc>
          <w:tcPr>
            <w:tcW w:w="851"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709"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021" w:type="dxa"/>
            <w:vAlign w:val="center"/>
          </w:tcPr>
          <w:p w:rsidR="00C96B24" w:rsidRPr="0093321E" w:rsidRDefault="00C96B24" w:rsidP="00E1428C">
            <w:pPr>
              <w:jc w:val="center"/>
              <w:rPr>
                <w:rFonts w:asciiTheme="minorHAnsi" w:hAnsiTheme="minorHAnsi" w:cs="Calibri"/>
                <w:color w:val="000000"/>
              </w:rPr>
            </w:pPr>
          </w:p>
        </w:tc>
        <w:tc>
          <w:tcPr>
            <w:tcW w:w="963" w:type="dxa"/>
            <w:vAlign w:val="center"/>
          </w:tcPr>
          <w:p w:rsidR="00C96B24" w:rsidRPr="0093321E" w:rsidRDefault="00C96B24" w:rsidP="00E1428C">
            <w:pPr>
              <w:jc w:val="center"/>
              <w:rPr>
                <w:rFonts w:asciiTheme="minorHAnsi" w:hAnsiTheme="minorHAnsi" w:cs="Calibri"/>
                <w:color w:val="000000"/>
              </w:rPr>
            </w:pPr>
          </w:p>
        </w:tc>
        <w:tc>
          <w:tcPr>
            <w:tcW w:w="1418" w:type="dxa"/>
            <w:vAlign w:val="center"/>
          </w:tcPr>
          <w:p w:rsidR="00C96B24" w:rsidRPr="0093321E" w:rsidRDefault="00C96B24" w:rsidP="00E1428C">
            <w:pPr>
              <w:jc w:val="center"/>
              <w:rPr>
                <w:rFonts w:asciiTheme="minorHAnsi" w:hAnsiTheme="minorHAnsi" w:cs="Calibri"/>
                <w:color w:val="000000"/>
              </w:rPr>
            </w:pPr>
          </w:p>
        </w:tc>
        <w:tc>
          <w:tcPr>
            <w:tcW w:w="1060" w:type="dxa"/>
            <w:vAlign w:val="center"/>
          </w:tcPr>
          <w:p w:rsidR="00C96B24" w:rsidRPr="0093321E" w:rsidRDefault="00C96B24" w:rsidP="00E1428C">
            <w:pPr>
              <w:jc w:val="center"/>
              <w:rPr>
                <w:rFonts w:asciiTheme="minorHAnsi" w:hAnsiTheme="minorHAnsi" w:cs="Calibri"/>
                <w:color w:val="000000"/>
              </w:rPr>
            </w:pPr>
          </w:p>
        </w:tc>
        <w:tc>
          <w:tcPr>
            <w:tcW w:w="10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1460" w:type="dxa"/>
            <w:shd w:val="clear" w:color="auto" w:fill="auto"/>
            <w:noWrap/>
            <w:vAlign w:val="center"/>
          </w:tcPr>
          <w:p w:rsidR="00C96B24" w:rsidRPr="0093321E" w:rsidRDefault="00C96B24" w:rsidP="00E1428C">
            <w:pPr>
              <w:jc w:val="center"/>
              <w:rPr>
                <w:rFonts w:asciiTheme="minorHAnsi" w:hAnsiTheme="minorHAnsi" w:cs="Calibri"/>
                <w:color w:val="000000"/>
              </w:rPr>
            </w:pPr>
          </w:p>
        </w:tc>
        <w:tc>
          <w:tcPr>
            <w:tcW w:w="861" w:type="dxa"/>
            <w:tcBorders>
              <w:right w:val="single" w:sz="4" w:space="0" w:color="auto"/>
            </w:tcBorders>
            <w:shd w:val="clear" w:color="auto" w:fill="auto"/>
            <w:noWrap/>
            <w:vAlign w:val="center"/>
          </w:tcPr>
          <w:p w:rsidR="00C96B24" w:rsidRPr="00C96B24" w:rsidRDefault="00C96B24" w:rsidP="00C96B24">
            <w:pPr>
              <w:jc w:val="center"/>
              <w:rPr>
                <w:rFonts w:asciiTheme="minorHAnsi" w:hAnsiTheme="minorHAnsi"/>
                <w:b/>
                <w:sz w:val="16"/>
              </w:rPr>
            </w:pPr>
            <w:r w:rsidRPr="00C96B24">
              <w:rPr>
                <w:rFonts w:asciiTheme="minorHAnsi" w:hAnsiTheme="minorHAnsi"/>
                <w:b/>
                <w:sz w:val="16"/>
              </w:rPr>
              <w:t>TOTAL</w:t>
            </w:r>
          </w:p>
        </w:tc>
        <w:tc>
          <w:tcPr>
            <w:tcW w:w="948" w:type="dxa"/>
            <w:tcBorders>
              <w:top w:val="single" w:sz="4" w:space="0" w:color="auto"/>
              <w:left w:val="single" w:sz="4" w:space="0" w:color="auto"/>
              <w:bottom w:val="single" w:sz="4" w:space="0" w:color="auto"/>
              <w:right w:val="single" w:sz="4" w:space="0" w:color="auto"/>
            </w:tcBorders>
            <w:vAlign w:val="center"/>
          </w:tcPr>
          <w:p w:rsidR="00C96B24" w:rsidRPr="0093321E" w:rsidRDefault="00C96B24" w:rsidP="00C96B24">
            <w:pPr>
              <w:spacing w:before="120" w:after="120"/>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p w:rsidR="00385897" w:rsidRDefault="00385897"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C96B24" w:rsidRDefault="00C96B24"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2F5444" w:rsidP="002F5444">
      <w:pPr>
        <w:rPr>
          <w:rFonts w:asciiTheme="minorHAnsi" w:hAnsiTheme="minorHAnsi" w:cs="Arial"/>
          <w:b/>
        </w:rPr>
      </w:pPr>
      <w:r w:rsidRPr="00572D88">
        <w:rPr>
          <w:rFonts w:asciiTheme="minorHAnsi" w:hAnsiTheme="minorHAnsi" w:cs="Arial"/>
          <w:b/>
        </w:rPr>
        <w:t>LIC. JOSÉ DE JESÚS GARZA ESCAMILLA</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2015 </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rPr>
          <w:rFonts w:ascii="Calibri" w:hAnsi="Calibri" w:cs="Calibri"/>
          <w:b/>
          <w:sz w:val="20"/>
          <w:szCs w:val="20"/>
        </w:rPr>
      </w:pPr>
      <w:r w:rsidRPr="00572D88">
        <w:rPr>
          <w:rFonts w:asciiTheme="minorHAnsi" w:hAnsiTheme="minorHAnsi" w:cs="Arial"/>
          <w:b/>
          <w:sz w:val="20"/>
          <w:szCs w:val="20"/>
        </w:rPr>
        <w:t>LIC. JOSÉ DE JESÚS GARZA ESCAMILLA</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 BAJO LA COBERTURA DE TRATADOS INTERNACIONALES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C96B24">
        <w:rPr>
          <w:rFonts w:ascii="Calibri" w:hAnsi="Calibri" w:cs="Calibri"/>
          <w:b/>
          <w:bCs/>
          <w:sz w:val="20"/>
          <w:szCs w:val="20"/>
        </w:rPr>
        <w:t>I4</w:t>
      </w:r>
      <w:r>
        <w:rPr>
          <w:rFonts w:ascii="Calibri" w:hAnsi="Calibri" w:cs="Calibri"/>
          <w:b/>
          <w:bCs/>
          <w:sz w:val="20"/>
          <w:szCs w:val="20"/>
        </w:rPr>
        <w:t>-2015</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LICITACIÓN PÚBLICA INTERNACIONAL BAJO LA COBERTURA DE TRATADOS INTERNACIONALES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LICITACIÓN PÚBLICA INTERNACIONAL BAJO LA COBERTURA DE TRATADOS INTERNACIONALES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totales del Ejercicio Fiscal 2014:</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w:t>
      </w:r>
      <w:proofErr w:type="gramStart"/>
      <w:r w:rsidRPr="000A0057">
        <w:rPr>
          <w:rFonts w:ascii="Calibri" w:hAnsi="Calibri" w:cs="Arial"/>
          <w:b/>
          <w:sz w:val="18"/>
        </w:rPr>
        <w:t>firma</w:t>
      </w:r>
      <w:proofErr w:type="gramEnd"/>
      <w:r w:rsidRPr="000A0057">
        <w:rPr>
          <w:rFonts w:ascii="Calibri" w:hAnsi="Calibri" w:cs="Arial"/>
          <w:b/>
          <w:sz w:val="18"/>
        </w:rPr>
        <w:t>)</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 xml:space="preserve">---Ventas totales mínimas requeridas: Deberá acreditarse con la declaración correspondiente al ejercicio fiscal del 2014; o con los estados financieros presentados ante las Secretaría de Hacienda y Crédito Público, auditados y/o dictaminados por Contador Público externo autorizado por la Secretaría de Hacienda y Crédito Público, correspondiente al ejercicio fiscal del 2014,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Ttul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w:t>
      </w:r>
      <w:proofErr w:type="gramStart"/>
      <w:r w:rsidRPr="008B4324">
        <w:rPr>
          <w:rFonts w:ascii="Calibri" w:hAnsi="Calibri"/>
          <w:szCs w:val="23"/>
        </w:rPr>
        <w:t>de</w:t>
      </w:r>
      <w:proofErr w:type="gramEnd"/>
      <w:r w:rsidRPr="008B4324">
        <w:rPr>
          <w:rFonts w:ascii="Calibri" w:hAnsi="Calibri"/>
          <w:szCs w:val="23"/>
        </w:rPr>
        <w:t xml:space="preserv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w:t>
      </w:r>
      <w:proofErr w:type="gramStart"/>
      <w:r w:rsidRPr="008B4324">
        <w:rPr>
          <w:rFonts w:ascii="Calibri" w:hAnsi="Calibri"/>
          <w:sz w:val="16"/>
          <w:szCs w:val="16"/>
        </w:rPr>
        <w:t>_(</w:t>
      </w:r>
      <w:proofErr w:type="gramEnd"/>
      <w:r w:rsidRPr="008B4324">
        <w:rPr>
          <w:rFonts w:ascii="Calibri" w:hAnsi="Calibri"/>
          <w:sz w:val="16"/>
          <w:szCs w:val="16"/>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Ind w:w="144" w:type="dxa"/>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Ttulo"/>
        <w:jc w:val="both"/>
        <w:rPr>
          <w:rFonts w:ascii="Calibri" w:eastAsia="Calibri" w:hAnsi="Calibri"/>
          <w:color w:val="000000"/>
          <w:sz w:val="18"/>
          <w:szCs w:val="18"/>
          <w:lang w:eastAsia="en-US"/>
        </w:rPr>
      </w:pPr>
      <w:bookmarkStart w:id="1"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de_______________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w:t>
      </w:r>
      <w:proofErr w:type="gramStart"/>
      <w:r w:rsidRPr="008B4324">
        <w:rPr>
          <w:rFonts w:ascii="Calibri" w:hAnsi="Calibri"/>
        </w:rPr>
        <w:t>_(</w:t>
      </w:r>
      <w:proofErr w:type="gramEnd"/>
      <w:r w:rsidRPr="008B4324">
        <w:rPr>
          <w:rFonts w:ascii="Calibri" w:hAnsi="Calibri"/>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Ttulo"/>
        <w:jc w:val="both"/>
        <w:rPr>
          <w:rFonts w:ascii="Calibri" w:eastAsia="Calibri" w:hAnsi="Calibri"/>
          <w:color w:val="000000"/>
          <w:sz w:val="20"/>
          <w:szCs w:val="20"/>
          <w:lang w:eastAsia="en-US"/>
        </w:rPr>
      </w:pPr>
      <w:bookmarkStart w:id="2"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2"/>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w:t>
      </w:r>
      <w:proofErr w:type="gramStart"/>
      <w:r w:rsidRPr="008B4324">
        <w:rPr>
          <w:rFonts w:ascii="Calibri" w:hAnsi="Calibri"/>
          <w:szCs w:val="23"/>
        </w:rPr>
        <w:t>de</w:t>
      </w:r>
      <w:proofErr w:type="gramEnd"/>
      <w:r w:rsidRPr="008B4324">
        <w:rPr>
          <w:rFonts w:ascii="Calibri" w:hAnsi="Calibri"/>
          <w:szCs w:val="23"/>
        </w:rPr>
        <w:t xml:space="preserve"> _______________ </w:t>
      </w:r>
      <w:proofErr w:type="spellStart"/>
      <w:r w:rsidRPr="008B4324">
        <w:rPr>
          <w:rFonts w:ascii="Calibri" w:hAnsi="Calibri"/>
          <w:szCs w:val="23"/>
        </w:rPr>
        <w:t>de</w:t>
      </w:r>
      <w:proofErr w:type="spellEnd"/>
      <w:r w:rsidRPr="008B4324">
        <w:rPr>
          <w:rFonts w:ascii="Calibri" w:hAnsi="Calibri"/>
          <w:szCs w:val="23"/>
        </w:rPr>
        <w:t xml:space="preserv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w:t>
      </w:r>
      <w:proofErr w:type="gramStart"/>
      <w:r w:rsidRPr="008B4324">
        <w:rPr>
          <w:rFonts w:ascii="Calibri" w:hAnsi="Calibri"/>
          <w:sz w:val="17"/>
          <w:szCs w:val="17"/>
        </w:rPr>
        <w:t>_(</w:t>
      </w:r>
      <w:proofErr w:type="gramEnd"/>
      <w:r w:rsidRPr="008B4324">
        <w:rPr>
          <w:rFonts w:ascii="Calibri" w:hAnsi="Calibri"/>
          <w:sz w:val="17"/>
          <w:szCs w:val="17"/>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 xml:space="preserve">Esta fianza garantiza asimismo, la calidad en El suministro objeto del contrato No. _____________ </w:t>
      </w:r>
      <w:proofErr w:type="gramStart"/>
      <w:r w:rsidRPr="002522C8">
        <w:rPr>
          <w:rFonts w:ascii="Calibri" w:hAnsi="Calibri" w:cs="Arial"/>
        </w:rPr>
        <w:t>durante</w:t>
      </w:r>
      <w:proofErr w:type="gramEnd"/>
      <w:r w:rsidRPr="002522C8">
        <w:rPr>
          <w:rFonts w:ascii="Calibri" w:hAnsi="Calibri" w:cs="Arial"/>
        </w:rPr>
        <w:t xml:space="preserve"> un año contado a partir de la fecha en que se realice la firma del contrato.</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2F5444" w:rsidRDefault="002F5444"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r w:rsidRPr="00572D88">
        <w:rPr>
          <w:rFonts w:asciiTheme="minorHAnsi" w:hAnsiTheme="minorHAnsi" w:cs="Arial"/>
          <w:b/>
          <w:sz w:val="20"/>
          <w:szCs w:val="20"/>
        </w:rPr>
        <w:t>LIC. JOSÉ DE JESÚS GARZA ESCAMILLA</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 TRATADOS INTERNACIONALES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C96B24">
        <w:rPr>
          <w:rFonts w:ascii="Calibri" w:hAnsi="Calibri" w:cs="Calibri"/>
          <w:b/>
          <w:bCs/>
          <w:sz w:val="20"/>
          <w:szCs w:val="20"/>
        </w:rPr>
        <w:t>LP-919044992-I4</w:t>
      </w:r>
      <w:r>
        <w:rPr>
          <w:rFonts w:ascii="Calibri" w:hAnsi="Calibri" w:cs="Calibri"/>
          <w:b/>
          <w:bCs/>
          <w:sz w:val="20"/>
          <w:szCs w:val="20"/>
        </w:rPr>
        <w:t>-2015</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Ind w:w="144" w:type="dxa"/>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INTERNACIONALES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LP-919044992-I4</w:t>
      </w:r>
      <w:r>
        <w:rPr>
          <w:rFonts w:ascii="Calibri" w:hAnsi="Calibri"/>
          <w:b/>
          <w:bCs/>
          <w:sz w:val="20"/>
          <w:szCs w:val="20"/>
        </w:rPr>
        <w:t>-2015</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E5363D" w:rsidRPr="00AA0B61" w:rsidTr="003632F9">
        <w:trPr>
          <w:trHeight w:val="64"/>
          <w:jc w:val="center"/>
        </w:trPr>
        <w:tc>
          <w:tcPr>
            <w:tcW w:w="674" w:type="dxa"/>
            <w:vAlign w:val="center"/>
          </w:tcPr>
          <w:p w:rsidR="00E5363D" w:rsidRPr="002F46FE" w:rsidRDefault="00E5363D" w:rsidP="003632F9">
            <w:pPr>
              <w:pStyle w:val="Default"/>
              <w:jc w:val="center"/>
              <w:rPr>
                <w:rFonts w:ascii="Calibri" w:hAnsi="Calibri"/>
                <w:b/>
                <w:sz w:val="16"/>
                <w:szCs w:val="16"/>
              </w:rPr>
            </w:pPr>
            <w:bookmarkStart w:id="3" w:name="_GoBack" w:colFirst="1" w:colLast="1"/>
            <w:r w:rsidRPr="002F46FE">
              <w:rPr>
                <w:rFonts w:ascii="Calibri" w:hAnsi="Calibri"/>
                <w:b/>
                <w:sz w:val="16"/>
                <w:szCs w:val="16"/>
              </w:rPr>
              <w:t>1</w:t>
            </w:r>
          </w:p>
        </w:tc>
        <w:tc>
          <w:tcPr>
            <w:tcW w:w="7506" w:type="dxa"/>
          </w:tcPr>
          <w:p w:rsidR="00E5363D" w:rsidRPr="00E5363D" w:rsidRDefault="00E5363D" w:rsidP="00E5363D">
            <w:pPr>
              <w:tabs>
                <w:tab w:val="left" w:pos="1418"/>
              </w:tabs>
              <w:ind w:left="13"/>
              <w:jc w:val="both"/>
              <w:rPr>
                <w:bCs/>
                <w:sz w:val="17"/>
                <w:szCs w:val="17"/>
              </w:rPr>
            </w:pPr>
            <w:r w:rsidRPr="00E5363D">
              <w:rPr>
                <w:rFonts w:asciiTheme="minorHAnsi" w:hAnsiTheme="minorHAnsi" w:cs="Arial"/>
                <w:b/>
                <w:sz w:val="17"/>
                <w:szCs w:val="17"/>
              </w:rPr>
              <w:t>ANEXO 13.</w:t>
            </w:r>
            <w:r w:rsidRPr="00E5363D">
              <w:rPr>
                <w:rFonts w:asciiTheme="minorHAnsi" w:hAnsiTheme="minorHAnsi" w:cs="Arial"/>
                <w:sz w:val="17"/>
                <w:szCs w:val="17"/>
              </w:rPr>
              <w:t xml:space="preserve"> Cédula de entrega de documentos.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02"/>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E5363D" w:rsidRPr="00E5363D" w:rsidRDefault="00E5363D" w:rsidP="00E5363D">
            <w:pPr>
              <w:tabs>
                <w:tab w:val="left" w:pos="1418"/>
              </w:tabs>
              <w:ind w:left="13"/>
              <w:jc w:val="both"/>
              <w:rPr>
                <w:bCs/>
                <w:sz w:val="17"/>
                <w:szCs w:val="17"/>
              </w:rPr>
            </w:pPr>
            <w:r w:rsidRPr="00E5363D">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02"/>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E5363D" w:rsidRPr="00E5363D" w:rsidRDefault="00E5363D" w:rsidP="00E5363D">
            <w:pPr>
              <w:tabs>
                <w:tab w:val="left" w:pos="1418"/>
              </w:tabs>
              <w:ind w:left="13"/>
              <w:jc w:val="both"/>
              <w:rPr>
                <w:bCs/>
                <w:sz w:val="17"/>
                <w:szCs w:val="17"/>
              </w:rPr>
            </w:pPr>
            <w:r w:rsidRPr="00E5363D">
              <w:rPr>
                <w:rFonts w:asciiTheme="minorHAnsi" w:hAnsiTheme="minorHAnsi"/>
                <w:sz w:val="17"/>
                <w:szCs w:val="17"/>
              </w:rPr>
              <w:t>Currículum de la empresa como proveedor de material de curación,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material de curación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02"/>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E5363D" w:rsidRPr="00E5363D" w:rsidRDefault="00E5363D" w:rsidP="00E5363D">
            <w:pPr>
              <w:tabs>
                <w:tab w:val="left" w:pos="1134"/>
              </w:tabs>
              <w:ind w:left="13"/>
              <w:jc w:val="both"/>
              <w:rPr>
                <w:color w:val="000000"/>
                <w:sz w:val="17"/>
                <w:szCs w:val="17"/>
              </w:rPr>
            </w:pPr>
            <w:r w:rsidRPr="00E5363D">
              <w:rPr>
                <w:rFonts w:asciiTheme="minorHAnsi" w:hAnsiTheme="minorHAnsi"/>
                <w:b/>
                <w:sz w:val="17"/>
                <w:szCs w:val="17"/>
              </w:rPr>
              <w:t>ANEXO 2</w:t>
            </w:r>
            <w:r w:rsidRPr="00E5363D">
              <w:rPr>
                <w:rFonts w:asciiTheme="minorHAnsi" w:hAnsiTheme="minorHAnsi"/>
                <w:sz w:val="17"/>
                <w:szCs w:val="17"/>
              </w:rPr>
              <w:t>. Propuesta Técnica conforme al formato del anexo 2 de las presentes bases.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9"/>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E5363D" w:rsidRPr="00E5363D" w:rsidRDefault="00E5363D" w:rsidP="00E5363D">
            <w:pPr>
              <w:tabs>
                <w:tab w:val="left" w:pos="1134"/>
              </w:tabs>
              <w:ind w:left="13"/>
              <w:jc w:val="both"/>
              <w:rPr>
                <w:color w:val="000000"/>
                <w:sz w:val="17"/>
                <w:szCs w:val="17"/>
              </w:rPr>
            </w:pPr>
            <w:r w:rsidRPr="00E5363D">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81"/>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E5363D" w:rsidRPr="00E5363D" w:rsidRDefault="00E5363D" w:rsidP="00E5363D">
            <w:pPr>
              <w:tabs>
                <w:tab w:val="left" w:pos="1134"/>
              </w:tabs>
              <w:ind w:left="13"/>
              <w:jc w:val="both"/>
              <w:rPr>
                <w:rFonts w:cstheme="minorHAnsi"/>
                <w:bCs/>
                <w:sz w:val="17"/>
                <w:szCs w:val="17"/>
              </w:rPr>
            </w:pPr>
            <w:r w:rsidRPr="00E5363D">
              <w:rPr>
                <w:rFonts w:asciiTheme="minorHAnsi" w:hAnsiTheme="minorHAnsi" w:cstheme="minorHAnsi"/>
                <w:bCs/>
                <w:sz w:val="17"/>
                <w:szCs w:val="17"/>
              </w:rPr>
              <w:t>Carta de manifiesto bajo protesta de decir verdad,</w:t>
            </w:r>
            <w:r w:rsidRPr="00E5363D">
              <w:rPr>
                <w:rFonts w:asciiTheme="minorHAnsi" w:hAnsiTheme="minorHAnsi" w:cstheme="minorHAnsi"/>
                <w:bCs/>
                <w:color w:val="000000"/>
                <w:sz w:val="17"/>
                <w:szCs w:val="17"/>
              </w:rPr>
              <w:t xml:space="preserve"> que el servicio, bienes y productos</w:t>
            </w:r>
            <w:r w:rsidRPr="00E5363D">
              <w:rPr>
                <w:rFonts w:asciiTheme="minorHAnsi" w:hAnsiTheme="minorHAnsi" w:cstheme="minorHAnsi"/>
                <w:bCs/>
                <w:sz w:val="17"/>
                <w:szCs w:val="17"/>
              </w:rPr>
              <w:t xml:space="preserve"> que ofertan, cumplen y reúnen todos los requisitos de la legislación sanitaria vigente.</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218"/>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E5363D" w:rsidRPr="00E5363D" w:rsidRDefault="00E5363D" w:rsidP="00E5363D">
            <w:pPr>
              <w:ind w:left="13"/>
              <w:jc w:val="both"/>
              <w:rPr>
                <w:bCs/>
                <w:sz w:val="17"/>
                <w:szCs w:val="17"/>
              </w:rPr>
            </w:pPr>
            <w:r w:rsidRPr="00E5363D">
              <w:rPr>
                <w:rFonts w:asciiTheme="minorHAnsi" w:hAnsiTheme="minorHAnsi"/>
                <w:bCs/>
                <w:color w:val="000000"/>
                <w:sz w:val="17"/>
                <w:szCs w:val="17"/>
              </w:rPr>
              <w:t>Carta bajo protesta de decir verdad que cuentan con la capacidad d</w:t>
            </w:r>
            <w:r w:rsidRPr="00E5363D">
              <w:rPr>
                <w:rFonts w:asciiTheme="minorHAnsi" w:hAnsiTheme="minorHAnsi"/>
                <w:bCs/>
                <w:sz w:val="17"/>
                <w:szCs w:val="17"/>
              </w:rPr>
              <w:t xml:space="preserve">e distribución para atender los requerimientos establecidos en estas bases, indicando el equipo actual de distribución, asimismo deberá incluir copias de las tarjetas de circulación de toda la flota propia o arrendada (si es el caso, incluir copia del contrato de arrendamiento) y certificado de fumigación de los vehículos, lo cual la Convocante se reserva el derecho de revisar, verificar y evaluar.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9"/>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E5363D" w:rsidRPr="00E5363D" w:rsidRDefault="00E5363D" w:rsidP="00E5363D">
            <w:pPr>
              <w:ind w:left="13"/>
              <w:jc w:val="both"/>
              <w:rPr>
                <w:bCs/>
                <w:sz w:val="17"/>
                <w:szCs w:val="17"/>
              </w:rPr>
            </w:pPr>
            <w:r w:rsidRPr="00E5363D">
              <w:rPr>
                <w:rFonts w:asciiTheme="minorHAnsi" w:hAnsiTheme="minorHAnsi"/>
                <w:bCs/>
                <w:sz w:val="17"/>
                <w:szCs w:val="17"/>
              </w:rPr>
              <w:t>Carta de manifiesto bajo protesta de decir verdad</w:t>
            </w:r>
            <w:r w:rsidRPr="00E5363D">
              <w:rPr>
                <w:rFonts w:asciiTheme="minorHAnsi" w:hAnsiTheme="minorHAnsi"/>
                <w:bCs/>
                <w:color w:val="000000"/>
                <w:sz w:val="17"/>
                <w:szCs w:val="17"/>
              </w:rPr>
              <w:t xml:space="preserve"> que los productos</w:t>
            </w:r>
            <w:r w:rsidRPr="00E5363D">
              <w:rPr>
                <w:rFonts w:asciiTheme="minorHAnsi" w:hAnsiTheme="minorHAnsi"/>
                <w:bCs/>
                <w:sz w:val="17"/>
                <w:szCs w:val="17"/>
              </w:rPr>
              <w:t xml:space="preserve"> que ofertan cumplen y reúnen todos los requisitos de la legislación sanitaria vigente.</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5"/>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E5363D" w:rsidRPr="00E5363D" w:rsidRDefault="00E5363D" w:rsidP="00E5363D">
            <w:pPr>
              <w:ind w:left="13"/>
              <w:jc w:val="both"/>
              <w:rPr>
                <w:bCs/>
                <w:sz w:val="17"/>
                <w:szCs w:val="17"/>
              </w:rPr>
            </w:pPr>
            <w:r w:rsidRPr="00E5363D">
              <w:rPr>
                <w:rFonts w:asciiTheme="minorHAnsi" w:hAnsiTheme="minorHAnsi"/>
                <w:color w:val="000000"/>
                <w:sz w:val="17"/>
                <w:szCs w:val="17"/>
              </w:rPr>
              <w:t>Carta de apoyo del fabricante o distribuidor mayorista, de todos los materiales de curación que se solicitan en el anexo 1A de estas bases en la cual describan las partidas, marcas y cantidades ofertadas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70"/>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E5363D" w:rsidRPr="00E5363D" w:rsidRDefault="00E5363D" w:rsidP="00E5363D">
            <w:pPr>
              <w:ind w:left="13"/>
              <w:jc w:val="both"/>
              <w:rPr>
                <w:bCs/>
                <w:sz w:val="17"/>
                <w:szCs w:val="17"/>
              </w:rPr>
            </w:pPr>
            <w:r w:rsidRPr="00E5363D">
              <w:rPr>
                <w:rFonts w:asciiTheme="minorHAnsi" w:hAnsiTheme="minorHAnsi"/>
                <w:color w:val="000000"/>
                <w:sz w:val="17"/>
                <w:szCs w:val="17"/>
              </w:rPr>
              <w:t>Carta compromiso de cumplir con el período de caducidad mínimo de un año en el material de curación que entregue, en caso de resultar adjudicado.</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70"/>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E5363D" w:rsidRPr="00E5363D" w:rsidRDefault="00E5363D" w:rsidP="00E5363D">
            <w:pPr>
              <w:ind w:left="13"/>
              <w:jc w:val="both"/>
              <w:rPr>
                <w:bCs/>
                <w:sz w:val="17"/>
                <w:szCs w:val="17"/>
              </w:rPr>
            </w:pPr>
            <w:r w:rsidRPr="00E5363D">
              <w:rPr>
                <w:rFonts w:asciiTheme="minorHAnsi" w:hAnsiTheme="minorHAnsi"/>
                <w:color w:val="000000"/>
                <w:sz w:val="17"/>
                <w:szCs w:val="17"/>
              </w:rPr>
              <w:t xml:space="preserve">Se presentarán 3 cartas selladas y firmadas por 3 diferentes Administradores de las Unidades locales de la Convocante (Dos hospitales y una Jurisdicción) y deberán ser en original y 3 Unidades foráneas (fuera del área metropolitana de la ciudad de Monterrey) de la Convocante (Dos hospitales y una Jurisdicción), mediante la </w:t>
            </w:r>
            <w:r w:rsidRPr="00E5363D">
              <w:rPr>
                <w:rFonts w:asciiTheme="minorHAnsi" w:hAnsiTheme="minorHAnsi"/>
                <w:sz w:val="17"/>
                <w:szCs w:val="17"/>
              </w:rPr>
              <w:t>cual especifique que ha prestado un buen servicio en el abasto de Materiales de curación.</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69"/>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E5363D" w:rsidRPr="00E5363D" w:rsidRDefault="00E5363D" w:rsidP="00E5363D">
            <w:pPr>
              <w:ind w:left="13"/>
              <w:jc w:val="both"/>
              <w:rPr>
                <w:bCs/>
                <w:sz w:val="17"/>
                <w:szCs w:val="17"/>
              </w:rPr>
            </w:pPr>
            <w:r w:rsidRPr="00E5363D">
              <w:rPr>
                <w:rFonts w:asciiTheme="minorHAnsi" w:hAnsiTheme="minorHAnsi"/>
                <w:sz w:val="17"/>
                <w:szCs w:val="17"/>
              </w:rPr>
              <w:t>Los licitantes que quieran participar en el presente concurso y no hayan establecido una relación comercial con la Convocante, deberán presentar como mínimo cuatro cartas, mediante las cuales estipulen que han prestado buen servicio ante otros clientes del área de salud, mismas que la Convocante se reserva el derecho de verificar dicha información, para su participación en el presente evento.</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60"/>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E5363D" w:rsidRPr="00E5363D" w:rsidRDefault="00E5363D" w:rsidP="00E5363D">
            <w:pPr>
              <w:ind w:left="13"/>
              <w:jc w:val="both"/>
              <w:rPr>
                <w:bCs/>
                <w:sz w:val="17"/>
                <w:szCs w:val="17"/>
              </w:rPr>
            </w:pPr>
            <w:r w:rsidRPr="00E5363D">
              <w:rPr>
                <w:rFonts w:asciiTheme="minorHAnsi" w:hAnsiTheme="minorHAnsi"/>
                <w:sz w:val="17"/>
                <w:szCs w:val="17"/>
              </w:rPr>
              <w:t>Escrito en el cual garanticen que se comprometen a cumplir con los horarios de entrega de materiales de curación, de acuerdo a lo solicitado en el punto 1.2 de estas bases; además deberá de comprobar mediante el Alta de Hacienda que cuenta con Almacén dentro del área metropolitana.</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60"/>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lastRenderedPageBreak/>
              <w:t>14</w:t>
            </w:r>
          </w:p>
        </w:tc>
        <w:tc>
          <w:tcPr>
            <w:tcW w:w="7506" w:type="dxa"/>
          </w:tcPr>
          <w:p w:rsidR="00E5363D" w:rsidRPr="00E5363D" w:rsidRDefault="00E5363D" w:rsidP="00E5363D">
            <w:pPr>
              <w:ind w:left="13"/>
              <w:jc w:val="both"/>
              <w:rPr>
                <w:bCs/>
                <w:sz w:val="17"/>
                <w:szCs w:val="17"/>
              </w:rPr>
            </w:pPr>
            <w:r w:rsidRPr="00E5363D">
              <w:rPr>
                <w:rFonts w:asciiTheme="minorHAnsi" w:hAnsiTheme="minorHAnsi"/>
                <w:sz w:val="17"/>
                <w:szCs w:val="17"/>
              </w:rPr>
              <w:t>Copias de registros sanitarios legibles y por ambos lados de cuando menos 70% de los insumos ofertados y carta compromiso de que si resultan adjudicados cumplirán con la entrega del 30% restante a la firma del contrato.</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60"/>
          <w:jc w:val="center"/>
        </w:trPr>
        <w:tc>
          <w:tcPr>
            <w:tcW w:w="674" w:type="dxa"/>
            <w:vAlign w:val="center"/>
          </w:tcPr>
          <w:p w:rsidR="00E5363D" w:rsidRPr="002F46FE" w:rsidRDefault="00E5363D"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E5363D" w:rsidRPr="00E5363D" w:rsidRDefault="00E5363D" w:rsidP="00E5363D">
            <w:pPr>
              <w:ind w:left="13"/>
              <w:jc w:val="both"/>
              <w:rPr>
                <w:bCs/>
                <w:sz w:val="17"/>
                <w:szCs w:val="17"/>
              </w:rPr>
            </w:pPr>
            <w:r w:rsidRPr="00E5363D">
              <w:rPr>
                <w:rFonts w:asciiTheme="minorHAnsi" w:hAnsiTheme="minorHAnsi"/>
                <w:sz w:val="17"/>
                <w:szCs w:val="17"/>
              </w:rPr>
              <w:t>Aviso de Funcionamiento a nombre del participante expedida por la Secretaría de Salud con autorización para comercializar los insumos objeto de la presente licitación dentro del área metropolitana de la ciudad de Monterrey, N. L.</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60"/>
          <w:jc w:val="center"/>
        </w:trPr>
        <w:tc>
          <w:tcPr>
            <w:tcW w:w="674" w:type="dxa"/>
            <w:vAlign w:val="center"/>
          </w:tcPr>
          <w:p w:rsidR="00E5363D" w:rsidRPr="00AA0B61" w:rsidRDefault="00E5363D" w:rsidP="003632F9">
            <w:pPr>
              <w:pStyle w:val="Default"/>
              <w:jc w:val="center"/>
              <w:rPr>
                <w:rFonts w:ascii="Calibri" w:hAnsi="Calibri"/>
                <w:b/>
                <w:sz w:val="16"/>
                <w:szCs w:val="16"/>
              </w:rPr>
            </w:pPr>
            <w:r>
              <w:rPr>
                <w:rFonts w:ascii="Calibri" w:hAnsi="Calibri"/>
                <w:b/>
                <w:sz w:val="16"/>
                <w:szCs w:val="16"/>
              </w:rPr>
              <w:t>16</w:t>
            </w:r>
          </w:p>
        </w:tc>
        <w:tc>
          <w:tcPr>
            <w:tcW w:w="7506" w:type="dxa"/>
          </w:tcPr>
          <w:p w:rsidR="00E5363D" w:rsidRPr="00E5363D" w:rsidRDefault="00E5363D" w:rsidP="00E5363D">
            <w:pPr>
              <w:ind w:left="13"/>
              <w:jc w:val="both"/>
              <w:rPr>
                <w:bCs/>
                <w:sz w:val="17"/>
                <w:szCs w:val="17"/>
              </w:rPr>
            </w:pPr>
            <w:r w:rsidRPr="00E5363D">
              <w:rPr>
                <w:rFonts w:asciiTheme="minorHAnsi" w:hAnsiTheme="minorHAnsi"/>
                <w:sz w:val="17"/>
                <w:szCs w:val="17"/>
              </w:rPr>
              <w:t>Comprobante de recepción de muestras.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26"/>
          <w:jc w:val="center"/>
        </w:trPr>
        <w:tc>
          <w:tcPr>
            <w:tcW w:w="674" w:type="dxa"/>
            <w:vAlign w:val="center"/>
          </w:tcPr>
          <w:p w:rsidR="00E5363D" w:rsidRPr="00AA0B61" w:rsidRDefault="00E5363D" w:rsidP="003632F9">
            <w:pPr>
              <w:pStyle w:val="Default"/>
              <w:jc w:val="center"/>
              <w:rPr>
                <w:rFonts w:ascii="Calibri" w:hAnsi="Calibri"/>
                <w:b/>
                <w:sz w:val="16"/>
                <w:szCs w:val="16"/>
              </w:rPr>
            </w:pPr>
            <w:r>
              <w:rPr>
                <w:rFonts w:ascii="Calibri" w:hAnsi="Calibri"/>
                <w:b/>
                <w:sz w:val="16"/>
                <w:szCs w:val="16"/>
              </w:rPr>
              <w:t>17</w:t>
            </w:r>
          </w:p>
        </w:tc>
        <w:tc>
          <w:tcPr>
            <w:tcW w:w="7506" w:type="dxa"/>
          </w:tcPr>
          <w:p w:rsidR="00E5363D" w:rsidRPr="00E5363D" w:rsidRDefault="00E5363D" w:rsidP="00E5363D">
            <w:pPr>
              <w:ind w:left="13"/>
              <w:jc w:val="both"/>
              <w:rPr>
                <w:bCs/>
                <w:sz w:val="17"/>
                <w:szCs w:val="17"/>
              </w:rPr>
            </w:pPr>
            <w:r w:rsidRPr="00E5363D">
              <w:rPr>
                <w:rFonts w:asciiTheme="minorHAnsi" w:hAnsiTheme="minorHAnsi"/>
                <w:sz w:val="17"/>
                <w:szCs w:val="17"/>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26"/>
          <w:jc w:val="center"/>
        </w:trPr>
        <w:tc>
          <w:tcPr>
            <w:tcW w:w="674" w:type="dxa"/>
            <w:vAlign w:val="center"/>
          </w:tcPr>
          <w:p w:rsidR="00E5363D" w:rsidRPr="00AA0B61" w:rsidRDefault="00E5363D"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E5363D" w:rsidRPr="00E5363D" w:rsidRDefault="00E5363D" w:rsidP="00E5363D">
            <w:pPr>
              <w:tabs>
                <w:tab w:val="left" w:pos="993"/>
              </w:tabs>
              <w:ind w:left="13"/>
              <w:jc w:val="both"/>
              <w:rPr>
                <w:sz w:val="17"/>
                <w:szCs w:val="17"/>
              </w:rPr>
            </w:pPr>
            <w:r w:rsidRPr="00E5363D">
              <w:rPr>
                <w:rFonts w:asciiTheme="minorHAnsi" w:hAnsiTheme="minorHAnsi"/>
                <w:sz w:val="17"/>
                <w:szCs w:val="17"/>
              </w:rPr>
              <w:t>Manual de Procedimientos. A. Manual de Organización de la Empresa. B. Manual de Procedimientos de la empresa. C. Manual de Calidad certificado por organismo autorizado.</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26"/>
          <w:jc w:val="center"/>
        </w:trPr>
        <w:tc>
          <w:tcPr>
            <w:tcW w:w="674" w:type="dxa"/>
            <w:vAlign w:val="center"/>
          </w:tcPr>
          <w:p w:rsidR="00E5363D" w:rsidRPr="00AA0B61" w:rsidRDefault="00E5363D"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E5363D" w:rsidRPr="00E5363D" w:rsidRDefault="00E5363D" w:rsidP="00E5363D">
            <w:pPr>
              <w:tabs>
                <w:tab w:val="left" w:pos="993"/>
              </w:tabs>
              <w:ind w:left="13"/>
              <w:jc w:val="both"/>
              <w:rPr>
                <w:sz w:val="17"/>
                <w:szCs w:val="17"/>
              </w:rPr>
            </w:pPr>
            <w:r w:rsidRPr="00E5363D">
              <w:rPr>
                <w:rFonts w:asciiTheme="minorHAnsi" w:hAnsiTheme="minorHAnsi"/>
                <w:bCs/>
                <w:sz w:val="17"/>
                <w:szCs w:val="17"/>
              </w:rPr>
              <w:t xml:space="preserve">Cd o USB que contenga el total de los documentos incluidos en el sobre técnico en formato </w:t>
            </w:r>
            <w:proofErr w:type="spellStart"/>
            <w:r w:rsidRPr="00E5363D">
              <w:rPr>
                <w:rFonts w:asciiTheme="minorHAnsi" w:hAnsiTheme="minorHAnsi"/>
                <w:bCs/>
                <w:sz w:val="17"/>
                <w:szCs w:val="17"/>
              </w:rPr>
              <w:t>pdf</w:t>
            </w:r>
            <w:proofErr w:type="spellEnd"/>
            <w:r w:rsidRPr="00E5363D">
              <w:rPr>
                <w:rFonts w:asciiTheme="minorHAnsi" w:hAnsiTheme="minorHAnsi"/>
                <w:bCs/>
                <w:sz w:val="17"/>
                <w:szCs w:val="17"/>
              </w:rPr>
              <w:t xml:space="preserve">, </w:t>
            </w:r>
            <w:proofErr w:type="spellStart"/>
            <w:r w:rsidRPr="00E5363D">
              <w:rPr>
                <w:rFonts w:asciiTheme="minorHAnsi" w:hAnsiTheme="minorHAnsi"/>
                <w:bCs/>
                <w:sz w:val="17"/>
                <w:szCs w:val="17"/>
              </w:rPr>
              <w:t>word</w:t>
            </w:r>
            <w:proofErr w:type="spellEnd"/>
            <w:r w:rsidRPr="00E5363D">
              <w:rPr>
                <w:rFonts w:asciiTheme="minorHAnsi" w:hAnsiTheme="minorHAnsi"/>
                <w:bCs/>
                <w:sz w:val="17"/>
                <w:szCs w:val="17"/>
              </w:rPr>
              <w:t xml:space="preserve"> o </w:t>
            </w:r>
            <w:proofErr w:type="spellStart"/>
            <w:r w:rsidRPr="00E5363D">
              <w:rPr>
                <w:rFonts w:asciiTheme="minorHAnsi" w:hAnsiTheme="minorHAnsi"/>
                <w:bCs/>
                <w:sz w:val="17"/>
                <w:szCs w:val="17"/>
              </w:rPr>
              <w:t>excel</w:t>
            </w:r>
            <w:proofErr w:type="spellEnd"/>
            <w:r w:rsidRPr="00E5363D">
              <w:rPr>
                <w:rFonts w:asciiTheme="minorHAnsi" w:hAnsiTheme="minorHAnsi"/>
                <w:bCs/>
                <w:sz w:val="17"/>
                <w:szCs w:val="17"/>
              </w:rPr>
              <w:t>.</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26"/>
          <w:jc w:val="center"/>
        </w:trPr>
        <w:tc>
          <w:tcPr>
            <w:tcW w:w="674" w:type="dxa"/>
            <w:vAlign w:val="center"/>
          </w:tcPr>
          <w:p w:rsidR="00E5363D" w:rsidRPr="00AA0B61" w:rsidRDefault="00E5363D"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E5363D" w:rsidRPr="00E5363D" w:rsidRDefault="00E5363D" w:rsidP="00E5363D">
            <w:pPr>
              <w:tabs>
                <w:tab w:val="left" w:pos="1134"/>
              </w:tabs>
              <w:ind w:left="13"/>
              <w:jc w:val="both"/>
              <w:rPr>
                <w:color w:val="000000"/>
                <w:sz w:val="17"/>
                <w:szCs w:val="17"/>
              </w:rPr>
            </w:pPr>
            <w:r w:rsidRPr="00E5363D">
              <w:rPr>
                <w:rFonts w:asciiTheme="minorHAnsi" w:hAnsiTheme="minorHAnsi"/>
                <w:b/>
                <w:sz w:val="17"/>
                <w:szCs w:val="17"/>
              </w:rPr>
              <w:t>ANEXO 5</w:t>
            </w:r>
            <w:r w:rsidRPr="00E5363D">
              <w:rPr>
                <w:rFonts w:asciiTheme="minorHAnsi" w:hAnsiTheme="minorHAnsi"/>
                <w:sz w:val="17"/>
                <w:szCs w:val="17"/>
              </w:rPr>
              <w:t xml:space="preserve">. </w:t>
            </w:r>
            <w:r w:rsidRPr="00E5363D">
              <w:rPr>
                <w:rFonts w:asciiTheme="minorHAnsi" w:hAnsiTheme="minorHAnsi" w:cs="Arial"/>
                <w:sz w:val="17"/>
                <w:szCs w:val="17"/>
              </w:rPr>
              <w:t>Carta de presentación de proposiciones</w:t>
            </w:r>
            <w:r w:rsidRPr="00E5363D">
              <w:rPr>
                <w:rFonts w:asciiTheme="minorHAnsi" w:hAnsiTheme="minorHAnsi"/>
                <w:color w:val="000000"/>
                <w:sz w:val="17"/>
                <w:szCs w:val="17"/>
              </w:rPr>
              <w:t>.</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26"/>
          <w:jc w:val="center"/>
        </w:trPr>
        <w:tc>
          <w:tcPr>
            <w:tcW w:w="674" w:type="dxa"/>
            <w:vAlign w:val="center"/>
          </w:tcPr>
          <w:p w:rsidR="00E5363D" w:rsidRPr="00AA0B61" w:rsidRDefault="00E5363D" w:rsidP="003632F9">
            <w:pPr>
              <w:pStyle w:val="Default"/>
              <w:jc w:val="center"/>
              <w:rPr>
                <w:rFonts w:ascii="Calibri" w:hAnsi="Calibri"/>
                <w:b/>
                <w:bCs/>
                <w:sz w:val="16"/>
                <w:szCs w:val="16"/>
              </w:rPr>
            </w:pPr>
            <w:r>
              <w:rPr>
                <w:rFonts w:ascii="Calibri" w:hAnsi="Calibri"/>
                <w:b/>
                <w:bCs/>
                <w:sz w:val="16"/>
                <w:szCs w:val="16"/>
              </w:rPr>
              <w:t>21</w:t>
            </w:r>
          </w:p>
        </w:tc>
        <w:tc>
          <w:tcPr>
            <w:tcW w:w="7506" w:type="dxa"/>
          </w:tcPr>
          <w:p w:rsidR="00E5363D" w:rsidRPr="00E5363D" w:rsidRDefault="00E5363D" w:rsidP="00E5363D">
            <w:pPr>
              <w:tabs>
                <w:tab w:val="left" w:pos="1134"/>
              </w:tabs>
              <w:ind w:left="13"/>
              <w:jc w:val="both"/>
              <w:rPr>
                <w:color w:val="000000"/>
                <w:sz w:val="17"/>
                <w:szCs w:val="17"/>
              </w:rPr>
            </w:pPr>
            <w:r w:rsidRPr="00E5363D">
              <w:rPr>
                <w:rFonts w:asciiTheme="minorHAnsi" w:hAnsiTheme="minorHAnsi"/>
                <w:b/>
                <w:sz w:val="17"/>
                <w:szCs w:val="17"/>
              </w:rPr>
              <w:t>ANEXO 6</w:t>
            </w:r>
            <w:r w:rsidRPr="00E5363D">
              <w:rPr>
                <w:rFonts w:asciiTheme="minorHAnsi" w:hAnsiTheme="minorHAnsi"/>
                <w:color w:val="000000"/>
                <w:sz w:val="17"/>
                <w:szCs w:val="17"/>
              </w:rPr>
              <w:t>. Recibo de proposiciones.</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26"/>
          <w:jc w:val="center"/>
        </w:trPr>
        <w:tc>
          <w:tcPr>
            <w:tcW w:w="674" w:type="dxa"/>
            <w:vAlign w:val="center"/>
          </w:tcPr>
          <w:p w:rsidR="00E5363D" w:rsidRDefault="00E5363D" w:rsidP="003632F9">
            <w:pPr>
              <w:pStyle w:val="Default"/>
              <w:jc w:val="center"/>
              <w:rPr>
                <w:rFonts w:ascii="Calibri" w:hAnsi="Calibri"/>
                <w:b/>
                <w:bCs/>
                <w:sz w:val="16"/>
                <w:szCs w:val="16"/>
              </w:rPr>
            </w:pPr>
            <w:r>
              <w:rPr>
                <w:rFonts w:ascii="Calibri" w:hAnsi="Calibri"/>
                <w:b/>
                <w:bCs/>
                <w:sz w:val="16"/>
                <w:szCs w:val="16"/>
              </w:rPr>
              <w:t>22</w:t>
            </w:r>
          </w:p>
        </w:tc>
        <w:tc>
          <w:tcPr>
            <w:tcW w:w="7506" w:type="dxa"/>
          </w:tcPr>
          <w:p w:rsidR="00E5363D" w:rsidRPr="00E5363D" w:rsidRDefault="00E5363D" w:rsidP="00E5363D">
            <w:pPr>
              <w:tabs>
                <w:tab w:val="left" w:pos="1134"/>
              </w:tabs>
              <w:ind w:left="13"/>
              <w:jc w:val="both"/>
              <w:rPr>
                <w:color w:val="000000"/>
                <w:sz w:val="17"/>
                <w:szCs w:val="17"/>
              </w:rPr>
            </w:pPr>
            <w:r w:rsidRPr="00E5363D">
              <w:rPr>
                <w:rFonts w:asciiTheme="minorHAnsi" w:hAnsiTheme="minorHAnsi" w:cstheme="minorHAnsi"/>
                <w:b/>
                <w:sz w:val="17"/>
                <w:szCs w:val="17"/>
              </w:rPr>
              <w:t>ANEXO 7</w:t>
            </w:r>
            <w:r w:rsidRPr="00E5363D">
              <w:rPr>
                <w:rFonts w:asciiTheme="minorHAnsi" w:hAnsiTheme="minorHAnsi" w:cstheme="minorHAnsi"/>
                <w:sz w:val="17"/>
                <w:szCs w:val="17"/>
              </w:rPr>
              <w:t xml:space="preserve">. Declaración de no encontrarse en alguno de los supuestos establecidos en los </w:t>
            </w:r>
            <w:r w:rsidRPr="00E5363D">
              <w:rPr>
                <w:rFonts w:asciiTheme="minorHAnsi" w:hAnsiTheme="minorHAnsi" w:cstheme="minorHAnsi"/>
                <w:i/>
                <w:sz w:val="17"/>
                <w:szCs w:val="17"/>
              </w:rPr>
              <w:t>Artículos 37 y 95</w:t>
            </w:r>
            <w:r w:rsidRPr="00E5363D">
              <w:rPr>
                <w:rFonts w:asciiTheme="minorHAnsi" w:hAnsiTheme="minorHAnsi" w:cstheme="minorHAnsi"/>
                <w:sz w:val="17"/>
                <w:szCs w:val="17"/>
              </w:rPr>
              <w:t xml:space="preserve"> de la Ley, </w:t>
            </w:r>
            <w:r w:rsidRPr="00E5363D">
              <w:rPr>
                <w:rFonts w:asciiTheme="minorHAnsi" w:hAnsiTheme="minorHAnsi" w:cs="Arial"/>
                <w:i/>
                <w:sz w:val="17"/>
                <w:szCs w:val="17"/>
              </w:rPr>
              <w:t>Artículo 50</w:t>
            </w:r>
            <w:r w:rsidRPr="00E5363D">
              <w:rPr>
                <w:rFonts w:asciiTheme="minorHAnsi" w:hAnsiTheme="minorHAnsi" w:cs="Arial"/>
                <w:sz w:val="17"/>
                <w:szCs w:val="17"/>
              </w:rPr>
              <w:t xml:space="preserve"> </w:t>
            </w:r>
            <w:proofErr w:type="spellStart"/>
            <w:r w:rsidRPr="00E5363D">
              <w:rPr>
                <w:rFonts w:asciiTheme="minorHAnsi" w:hAnsiTheme="minorHAnsi" w:cs="Arial"/>
                <w:sz w:val="17"/>
                <w:szCs w:val="17"/>
              </w:rPr>
              <w:t>Fracc</w:t>
            </w:r>
            <w:proofErr w:type="spellEnd"/>
            <w:r w:rsidRPr="00E5363D">
              <w:rPr>
                <w:rFonts w:asciiTheme="minorHAnsi" w:hAnsiTheme="minorHAnsi" w:cs="Arial"/>
                <w:sz w:val="17"/>
                <w:szCs w:val="17"/>
              </w:rPr>
              <w:t xml:space="preserve">. XXIII de La Ley de responsabilidades de los Servidores Públicos del Estado y Municipios de Nuevo León y </w:t>
            </w:r>
            <w:r w:rsidRPr="00E5363D">
              <w:rPr>
                <w:rFonts w:asciiTheme="minorHAnsi" w:hAnsiTheme="minorHAnsi" w:cs="Arial"/>
                <w:i/>
                <w:sz w:val="17"/>
                <w:szCs w:val="17"/>
              </w:rPr>
              <w:t>Artículo 38</w:t>
            </w:r>
            <w:r w:rsidRPr="00E5363D">
              <w:rPr>
                <w:rFonts w:asciiTheme="minorHAnsi" w:hAnsiTheme="minorHAnsi" w:cs="Arial"/>
                <w:sz w:val="17"/>
                <w:szCs w:val="17"/>
              </w:rPr>
              <w:t xml:space="preserve"> del Reglamento de la Ley de Adquisiciones, arrendamientos y Contrataciones de Servicios del Estado de Nuevo León</w:t>
            </w:r>
            <w:r w:rsidRPr="00E5363D">
              <w:rPr>
                <w:rFonts w:asciiTheme="minorHAnsi" w:hAnsiTheme="minorHAnsi" w:cstheme="minorHAnsi"/>
                <w:sz w:val="17"/>
                <w:szCs w:val="17"/>
              </w:rPr>
              <w:t>, Declaración de integridad y Certificado de Determinación Independiente de Propuesta.</w:t>
            </w:r>
          </w:p>
        </w:tc>
        <w:tc>
          <w:tcPr>
            <w:tcW w:w="709" w:type="dxa"/>
            <w:vAlign w:val="center"/>
          </w:tcPr>
          <w:p w:rsidR="00E5363D" w:rsidRPr="00AA0B61" w:rsidRDefault="00E5363D"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26"/>
          <w:jc w:val="center"/>
        </w:trPr>
        <w:tc>
          <w:tcPr>
            <w:tcW w:w="674" w:type="dxa"/>
            <w:vAlign w:val="center"/>
          </w:tcPr>
          <w:p w:rsidR="00E5363D" w:rsidRDefault="00E5363D" w:rsidP="003632F9">
            <w:pPr>
              <w:pStyle w:val="Default"/>
              <w:jc w:val="center"/>
              <w:rPr>
                <w:rFonts w:ascii="Calibri" w:hAnsi="Calibri"/>
                <w:b/>
                <w:bCs/>
                <w:sz w:val="16"/>
                <w:szCs w:val="16"/>
              </w:rPr>
            </w:pPr>
            <w:r>
              <w:rPr>
                <w:rFonts w:ascii="Calibri" w:hAnsi="Calibri"/>
                <w:b/>
                <w:bCs/>
                <w:sz w:val="16"/>
                <w:szCs w:val="16"/>
              </w:rPr>
              <w:t>23</w:t>
            </w:r>
          </w:p>
        </w:tc>
        <w:tc>
          <w:tcPr>
            <w:tcW w:w="7506" w:type="dxa"/>
          </w:tcPr>
          <w:p w:rsidR="00E5363D" w:rsidRPr="00E5363D" w:rsidRDefault="00E5363D" w:rsidP="00E5363D">
            <w:pPr>
              <w:tabs>
                <w:tab w:val="left" w:pos="1134"/>
              </w:tabs>
              <w:ind w:left="13"/>
              <w:jc w:val="both"/>
              <w:rPr>
                <w:color w:val="000000"/>
                <w:sz w:val="17"/>
                <w:szCs w:val="17"/>
              </w:rPr>
            </w:pPr>
            <w:r w:rsidRPr="00E5363D">
              <w:rPr>
                <w:rFonts w:asciiTheme="minorHAnsi" w:hAnsiTheme="minorHAnsi" w:cs="Arial"/>
                <w:sz w:val="17"/>
                <w:szCs w:val="17"/>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E5363D">
              <w:rPr>
                <w:rFonts w:asciiTheme="minorHAnsi" w:hAnsiTheme="minorHAnsi" w:cs="Arial"/>
                <w:bCs/>
                <w:sz w:val="17"/>
                <w:szCs w:val="17"/>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E5363D">
              <w:rPr>
                <w:rFonts w:asciiTheme="minorHAnsi" w:hAnsiTheme="minorHAnsi" w:cs="Arial"/>
                <w:b/>
                <w:bCs/>
                <w:sz w:val="17"/>
                <w:szCs w:val="17"/>
                <w:lang w:val="es-MX"/>
              </w:rPr>
              <w:t>Anexo 9”</w:t>
            </w:r>
            <w:r w:rsidRPr="00E5363D">
              <w:rPr>
                <w:rFonts w:asciiTheme="minorHAnsi" w:hAnsiTheme="minorHAnsi" w:cs="Arial"/>
                <w:bCs/>
                <w:sz w:val="17"/>
                <w:szCs w:val="17"/>
                <w:lang w:val="es-MX"/>
              </w:rPr>
              <w:t xml:space="preserve">; o con las reglas de origen correspondientes a los capítulos de compras del sector público de los tratados de libre comercio, citados en el numeral 1.1, utilizando el formato del </w:t>
            </w:r>
            <w:r w:rsidRPr="00E5363D">
              <w:rPr>
                <w:rFonts w:asciiTheme="minorHAnsi" w:hAnsiTheme="minorHAnsi" w:cs="Arial"/>
                <w:b/>
                <w:bCs/>
                <w:sz w:val="17"/>
                <w:szCs w:val="17"/>
                <w:lang w:val="es-MX"/>
              </w:rPr>
              <w:t>Anexo “9-A”</w:t>
            </w:r>
            <w:r w:rsidRPr="00E5363D">
              <w:rPr>
                <w:rFonts w:asciiTheme="minorHAnsi" w:hAnsiTheme="minorHAnsi" w:cs="Arial"/>
                <w:bCs/>
                <w:sz w:val="17"/>
                <w:szCs w:val="17"/>
                <w:lang w:val="es-MX"/>
              </w:rPr>
              <w:t>.</w:t>
            </w:r>
            <w:r w:rsidRPr="00E5363D">
              <w:rPr>
                <w:rFonts w:asciiTheme="minorHAnsi" w:hAnsiTheme="minorHAnsi"/>
                <w:color w:val="000000"/>
                <w:sz w:val="17"/>
                <w:szCs w:val="17"/>
              </w:rPr>
              <w:t xml:space="preserve"> ii.- </w:t>
            </w:r>
            <w:r w:rsidRPr="00E5363D">
              <w:rPr>
                <w:rFonts w:asciiTheme="minorHAnsi" w:hAnsiTheme="minorHAnsi" w:cs="Arial"/>
                <w:bCs/>
                <w:sz w:val="17"/>
                <w:szCs w:val="17"/>
                <w:lang w:val="es-MX"/>
              </w:rPr>
              <w:t xml:space="preserve">Los bienes importados cumplen con las reglas de origen establecidas en el Capítulo de Compras del Sector Público del Tratado que corresponda, conforme al formato del </w:t>
            </w:r>
            <w:r w:rsidRPr="00E5363D">
              <w:rPr>
                <w:rFonts w:asciiTheme="minorHAnsi" w:hAnsiTheme="minorHAnsi" w:cs="Arial"/>
                <w:b/>
                <w:bCs/>
                <w:sz w:val="17"/>
                <w:szCs w:val="17"/>
                <w:lang w:val="es-MX"/>
              </w:rPr>
              <w:t>Anexo “9-B”.</w:t>
            </w:r>
          </w:p>
        </w:tc>
        <w:tc>
          <w:tcPr>
            <w:tcW w:w="709" w:type="dxa"/>
            <w:vAlign w:val="center"/>
          </w:tcPr>
          <w:p w:rsidR="00E5363D" w:rsidRPr="00AA0B61" w:rsidRDefault="00E5363D"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26"/>
          <w:jc w:val="center"/>
        </w:trPr>
        <w:tc>
          <w:tcPr>
            <w:tcW w:w="674" w:type="dxa"/>
            <w:vAlign w:val="center"/>
          </w:tcPr>
          <w:p w:rsidR="00E5363D" w:rsidRDefault="00E5363D"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E5363D" w:rsidRPr="00E5363D" w:rsidRDefault="00E5363D" w:rsidP="00E5363D">
            <w:pPr>
              <w:tabs>
                <w:tab w:val="left" w:pos="1134"/>
              </w:tabs>
              <w:ind w:left="13"/>
              <w:jc w:val="both"/>
              <w:rPr>
                <w:color w:val="000000"/>
                <w:sz w:val="17"/>
                <w:szCs w:val="17"/>
              </w:rPr>
            </w:pPr>
            <w:r w:rsidRPr="00E5363D">
              <w:rPr>
                <w:rFonts w:asciiTheme="minorHAnsi" w:hAnsiTheme="minorHAnsi"/>
                <w:b/>
                <w:sz w:val="17"/>
                <w:szCs w:val="17"/>
              </w:rPr>
              <w:t>ANEXO 11</w:t>
            </w:r>
            <w:r w:rsidRPr="00E5363D">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E5363D" w:rsidRPr="00AA0B61" w:rsidRDefault="00E5363D"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26"/>
          <w:jc w:val="center"/>
        </w:trPr>
        <w:tc>
          <w:tcPr>
            <w:tcW w:w="674" w:type="dxa"/>
            <w:vAlign w:val="center"/>
          </w:tcPr>
          <w:p w:rsidR="00E5363D" w:rsidRDefault="00E5363D"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E5363D" w:rsidRPr="00E5363D" w:rsidRDefault="00E5363D" w:rsidP="00E5363D">
            <w:pPr>
              <w:tabs>
                <w:tab w:val="left" w:pos="1134"/>
              </w:tabs>
              <w:ind w:left="13"/>
              <w:jc w:val="both"/>
              <w:rPr>
                <w:color w:val="000000"/>
                <w:sz w:val="17"/>
                <w:szCs w:val="17"/>
              </w:rPr>
            </w:pPr>
            <w:r w:rsidRPr="00E5363D">
              <w:rPr>
                <w:rFonts w:asciiTheme="minorHAnsi" w:hAnsiTheme="minorHAnsi" w:cstheme="minorHAnsi"/>
                <w:b/>
                <w:sz w:val="17"/>
                <w:szCs w:val="17"/>
              </w:rPr>
              <w:t>ANEXO 12</w:t>
            </w:r>
            <w:r w:rsidRPr="00E5363D">
              <w:rPr>
                <w:rFonts w:asciiTheme="minorHAnsi" w:hAnsiTheme="minorHAnsi" w:cstheme="minorHAnsi"/>
                <w:sz w:val="17"/>
                <w:szCs w:val="17"/>
              </w:rPr>
              <w:t>. Escrito a que hace referencia a la Estratificación de Micro, Pequeña o Mediana empresa.</w:t>
            </w:r>
          </w:p>
        </w:tc>
        <w:tc>
          <w:tcPr>
            <w:tcW w:w="709" w:type="dxa"/>
            <w:vAlign w:val="center"/>
          </w:tcPr>
          <w:p w:rsidR="00E5363D" w:rsidRPr="00AA0B61" w:rsidRDefault="00E5363D"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26"/>
          <w:jc w:val="center"/>
        </w:trPr>
        <w:tc>
          <w:tcPr>
            <w:tcW w:w="674" w:type="dxa"/>
            <w:vAlign w:val="center"/>
          </w:tcPr>
          <w:p w:rsidR="00E5363D" w:rsidRDefault="00E5363D" w:rsidP="003632F9">
            <w:pPr>
              <w:pStyle w:val="Default"/>
              <w:jc w:val="center"/>
              <w:rPr>
                <w:rFonts w:ascii="Calibri" w:hAnsi="Calibri"/>
                <w:b/>
                <w:bCs/>
                <w:sz w:val="16"/>
                <w:szCs w:val="16"/>
              </w:rPr>
            </w:pPr>
            <w:r>
              <w:rPr>
                <w:rFonts w:ascii="Calibri" w:hAnsi="Calibri"/>
                <w:b/>
                <w:bCs/>
                <w:sz w:val="16"/>
                <w:szCs w:val="16"/>
              </w:rPr>
              <w:t>26</w:t>
            </w:r>
          </w:p>
        </w:tc>
        <w:tc>
          <w:tcPr>
            <w:tcW w:w="7506" w:type="dxa"/>
          </w:tcPr>
          <w:p w:rsidR="00E5363D" w:rsidRPr="00E5363D" w:rsidRDefault="00E5363D" w:rsidP="00E5363D">
            <w:pPr>
              <w:tabs>
                <w:tab w:val="left" w:pos="1134"/>
              </w:tabs>
              <w:ind w:left="13"/>
              <w:jc w:val="both"/>
              <w:rPr>
                <w:color w:val="000000"/>
                <w:sz w:val="17"/>
                <w:szCs w:val="17"/>
              </w:rPr>
            </w:pPr>
            <w:r w:rsidRPr="00E5363D">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E5363D" w:rsidRPr="00AA0B61" w:rsidRDefault="00E5363D"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26"/>
          <w:jc w:val="center"/>
        </w:trPr>
        <w:tc>
          <w:tcPr>
            <w:tcW w:w="674" w:type="dxa"/>
            <w:vAlign w:val="center"/>
          </w:tcPr>
          <w:p w:rsidR="00E5363D" w:rsidRDefault="00E5363D" w:rsidP="003632F9">
            <w:pPr>
              <w:pStyle w:val="Default"/>
              <w:jc w:val="center"/>
              <w:rPr>
                <w:rFonts w:ascii="Calibri" w:hAnsi="Calibri"/>
                <w:b/>
                <w:bCs/>
                <w:sz w:val="16"/>
                <w:szCs w:val="16"/>
              </w:rPr>
            </w:pPr>
            <w:r>
              <w:rPr>
                <w:rFonts w:ascii="Calibri" w:hAnsi="Calibri"/>
                <w:b/>
                <w:bCs/>
                <w:sz w:val="16"/>
                <w:szCs w:val="16"/>
              </w:rPr>
              <w:t>27</w:t>
            </w:r>
          </w:p>
        </w:tc>
        <w:tc>
          <w:tcPr>
            <w:tcW w:w="7506" w:type="dxa"/>
          </w:tcPr>
          <w:p w:rsidR="00E5363D" w:rsidRPr="00E5363D" w:rsidRDefault="00E5363D" w:rsidP="00E5363D">
            <w:pPr>
              <w:tabs>
                <w:tab w:val="left" w:pos="1134"/>
              </w:tabs>
              <w:ind w:left="13"/>
              <w:jc w:val="both"/>
              <w:rPr>
                <w:color w:val="000000"/>
                <w:sz w:val="17"/>
                <w:szCs w:val="17"/>
              </w:rPr>
            </w:pPr>
            <w:r w:rsidRPr="00E5363D">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E5363D" w:rsidRPr="00AA0B61" w:rsidRDefault="00E5363D"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26"/>
          <w:jc w:val="center"/>
        </w:trPr>
        <w:tc>
          <w:tcPr>
            <w:tcW w:w="674" w:type="dxa"/>
            <w:vAlign w:val="center"/>
          </w:tcPr>
          <w:p w:rsidR="00E5363D" w:rsidRDefault="00E5363D" w:rsidP="003632F9">
            <w:pPr>
              <w:pStyle w:val="Default"/>
              <w:jc w:val="center"/>
              <w:rPr>
                <w:rFonts w:ascii="Calibri" w:hAnsi="Calibri"/>
                <w:b/>
                <w:bCs/>
                <w:sz w:val="16"/>
                <w:szCs w:val="16"/>
              </w:rPr>
            </w:pPr>
            <w:r>
              <w:rPr>
                <w:rFonts w:ascii="Calibri" w:hAnsi="Calibri"/>
                <w:b/>
                <w:bCs/>
                <w:sz w:val="16"/>
                <w:szCs w:val="16"/>
              </w:rPr>
              <w:t>28</w:t>
            </w:r>
          </w:p>
        </w:tc>
        <w:tc>
          <w:tcPr>
            <w:tcW w:w="7506" w:type="dxa"/>
          </w:tcPr>
          <w:p w:rsidR="00E5363D" w:rsidRPr="00E5363D" w:rsidRDefault="00E5363D" w:rsidP="00E5363D">
            <w:pPr>
              <w:tabs>
                <w:tab w:val="left" w:pos="1134"/>
              </w:tabs>
              <w:ind w:left="13"/>
              <w:jc w:val="both"/>
              <w:rPr>
                <w:color w:val="000000"/>
                <w:sz w:val="17"/>
                <w:szCs w:val="17"/>
              </w:rPr>
            </w:pPr>
            <w:r w:rsidRPr="00E5363D">
              <w:rPr>
                <w:rFonts w:asciiTheme="minorHAnsi" w:hAnsiTheme="minorHAnsi" w:cs="Arial"/>
                <w:sz w:val="17"/>
                <w:szCs w:val="17"/>
              </w:rPr>
              <w:t xml:space="preserve">Documentos que acrediten encontrarse al corriente en el cumplimiento de sus obligaciones fiscales, tanto federales como estatales y municipales, de acuerdo a lo señalado en el </w:t>
            </w:r>
            <w:r w:rsidRPr="00E5363D">
              <w:rPr>
                <w:rFonts w:asciiTheme="minorHAnsi" w:hAnsiTheme="minorHAnsi" w:cs="Arial"/>
                <w:i/>
                <w:sz w:val="17"/>
                <w:szCs w:val="17"/>
              </w:rPr>
              <w:t>Artículo 33 Bis</w:t>
            </w:r>
            <w:r w:rsidRPr="00E5363D">
              <w:rPr>
                <w:rFonts w:asciiTheme="minorHAnsi" w:hAnsiTheme="minorHAnsi" w:cs="Arial"/>
                <w:sz w:val="17"/>
                <w:szCs w:val="17"/>
              </w:rPr>
              <w:t xml:space="preserve"> del Código Fiscal del Estado de Nuevo León, siendo los siguientes: el documento actualizado expedido por el S.A.T., en el que se emita opinión sobre el cumplimiento de sus obligaciones fiscales, conforme a lo establecido en las regla 2.1.27 de la Miscelánea Fiscal para el Ejercicio 2015 publicada en el DOF el 30 de Diciembre de 2014, Comprobante del último pago de: Impuesto sobre Nóminas, Refrendo y/o Tenencia de los vehículos de su propiedad e Impuesto predial del domicilio fiscal del licitante.</w:t>
            </w:r>
          </w:p>
        </w:tc>
        <w:tc>
          <w:tcPr>
            <w:tcW w:w="709" w:type="dxa"/>
            <w:vAlign w:val="center"/>
          </w:tcPr>
          <w:p w:rsidR="00E5363D" w:rsidRPr="00AA0B61" w:rsidRDefault="00E5363D"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26"/>
          <w:jc w:val="center"/>
        </w:trPr>
        <w:tc>
          <w:tcPr>
            <w:tcW w:w="674" w:type="dxa"/>
            <w:vAlign w:val="center"/>
          </w:tcPr>
          <w:p w:rsidR="00E5363D" w:rsidRDefault="00E5363D" w:rsidP="003632F9">
            <w:pPr>
              <w:pStyle w:val="Default"/>
              <w:jc w:val="center"/>
              <w:rPr>
                <w:rFonts w:ascii="Calibri" w:hAnsi="Calibri"/>
                <w:b/>
                <w:bCs/>
                <w:sz w:val="16"/>
                <w:szCs w:val="16"/>
              </w:rPr>
            </w:pPr>
            <w:r>
              <w:rPr>
                <w:rFonts w:ascii="Calibri" w:hAnsi="Calibri"/>
                <w:b/>
                <w:bCs/>
                <w:sz w:val="16"/>
                <w:szCs w:val="16"/>
              </w:rPr>
              <w:lastRenderedPageBreak/>
              <w:t>29</w:t>
            </w:r>
          </w:p>
        </w:tc>
        <w:tc>
          <w:tcPr>
            <w:tcW w:w="7506" w:type="dxa"/>
          </w:tcPr>
          <w:p w:rsidR="00E5363D" w:rsidRPr="00E5363D" w:rsidRDefault="00E5363D" w:rsidP="00E5363D">
            <w:pPr>
              <w:tabs>
                <w:tab w:val="left" w:pos="1134"/>
              </w:tabs>
              <w:ind w:left="13"/>
              <w:jc w:val="both"/>
              <w:rPr>
                <w:color w:val="000000"/>
                <w:sz w:val="17"/>
                <w:szCs w:val="17"/>
              </w:rPr>
            </w:pPr>
            <w:r w:rsidRPr="00E5363D">
              <w:rPr>
                <w:rFonts w:asciiTheme="minorHAnsi" w:hAnsiTheme="minorHAnsi" w:cs="Arial"/>
                <w:sz w:val="17"/>
                <w:szCs w:val="17"/>
                <w:lang w:val="es-MX"/>
              </w:rPr>
              <w:t>Carta mediante la cual manifieste que su giro comercial comprende la venta de los servicios a que se refiere el anexo 1A de esta convocatoria.</w:t>
            </w:r>
          </w:p>
        </w:tc>
        <w:tc>
          <w:tcPr>
            <w:tcW w:w="709" w:type="dxa"/>
            <w:vAlign w:val="center"/>
          </w:tcPr>
          <w:p w:rsidR="00E5363D" w:rsidRPr="00AA0B61" w:rsidRDefault="00E5363D"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26"/>
          <w:jc w:val="center"/>
        </w:trPr>
        <w:tc>
          <w:tcPr>
            <w:tcW w:w="674" w:type="dxa"/>
            <w:vAlign w:val="center"/>
          </w:tcPr>
          <w:p w:rsidR="00E5363D" w:rsidRDefault="00E5363D" w:rsidP="003632F9">
            <w:pPr>
              <w:pStyle w:val="Default"/>
              <w:jc w:val="center"/>
              <w:rPr>
                <w:rFonts w:ascii="Calibri" w:hAnsi="Calibri"/>
                <w:b/>
                <w:bCs/>
                <w:sz w:val="16"/>
                <w:szCs w:val="16"/>
              </w:rPr>
            </w:pPr>
            <w:r>
              <w:rPr>
                <w:rFonts w:ascii="Calibri" w:hAnsi="Calibri"/>
                <w:b/>
                <w:bCs/>
                <w:sz w:val="16"/>
                <w:szCs w:val="16"/>
              </w:rPr>
              <w:t>30</w:t>
            </w:r>
          </w:p>
        </w:tc>
        <w:tc>
          <w:tcPr>
            <w:tcW w:w="7506" w:type="dxa"/>
          </w:tcPr>
          <w:p w:rsidR="00E5363D" w:rsidRPr="00E5363D" w:rsidRDefault="00E5363D" w:rsidP="00E5363D">
            <w:pPr>
              <w:tabs>
                <w:tab w:val="left" w:pos="1134"/>
              </w:tabs>
              <w:ind w:left="13"/>
              <w:jc w:val="both"/>
              <w:rPr>
                <w:color w:val="000000"/>
                <w:sz w:val="17"/>
                <w:szCs w:val="17"/>
              </w:rPr>
            </w:pPr>
            <w:r w:rsidRPr="00E5363D">
              <w:rPr>
                <w:rFonts w:asciiTheme="minorHAnsi" w:hAnsiTheme="minorHAnsi" w:cs="Arial"/>
                <w:sz w:val="17"/>
                <w:szCs w:val="17"/>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E5363D" w:rsidRPr="00AA0B61" w:rsidRDefault="00E5363D"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tr w:rsidR="00E5363D" w:rsidRPr="00AA0B61" w:rsidTr="003632F9">
        <w:trPr>
          <w:trHeight w:val="126"/>
          <w:jc w:val="center"/>
        </w:trPr>
        <w:tc>
          <w:tcPr>
            <w:tcW w:w="674" w:type="dxa"/>
            <w:vAlign w:val="center"/>
          </w:tcPr>
          <w:p w:rsidR="00E5363D" w:rsidRDefault="00E5363D" w:rsidP="003632F9">
            <w:pPr>
              <w:pStyle w:val="Default"/>
              <w:jc w:val="center"/>
              <w:rPr>
                <w:rFonts w:ascii="Calibri" w:hAnsi="Calibri"/>
                <w:b/>
                <w:bCs/>
                <w:sz w:val="16"/>
                <w:szCs w:val="16"/>
              </w:rPr>
            </w:pPr>
            <w:r>
              <w:rPr>
                <w:rFonts w:ascii="Calibri" w:hAnsi="Calibri"/>
                <w:b/>
                <w:bCs/>
                <w:sz w:val="16"/>
                <w:szCs w:val="16"/>
              </w:rPr>
              <w:t>31</w:t>
            </w:r>
          </w:p>
        </w:tc>
        <w:tc>
          <w:tcPr>
            <w:tcW w:w="7506" w:type="dxa"/>
          </w:tcPr>
          <w:p w:rsidR="00E5363D" w:rsidRPr="00E5363D" w:rsidRDefault="00E5363D" w:rsidP="00E5363D">
            <w:pPr>
              <w:tabs>
                <w:tab w:val="left" w:pos="1134"/>
              </w:tabs>
              <w:ind w:left="13"/>
              <w:jc w:val="both"/>
              <w:rPr>
                <w:color w:val="000000"/>
                <w:sz w:val="17"/>
                <w:szCs w:val="17"/>
              </w:rPr>
            </w:pPr>
            <w:r w:rsidRPr="00E5363D">
              <w:rPr>
                <w:rFonts w:asciiTheme="minorHAnsi" w:hAnsiTheme="minorHAnsi" w:cs="Arial"/>
                <w:sz w:val="17"/>
                <w:szCs w:val="17"/>
              </w:rPr>
              <w:t>Para el caso del</w:t>
            </w:r>
            <w:r w:rsidRPr="00E5363D">
              <w:rPr>
                <w:rFonts w:asciiTheme="minorHAnsi" w:hAnsiTheme="minorHAnsi" w:cs="Arial"/>
                <w:sz w:val="17"/>
                <w:szCs w:val="17"/>
                <w:lang w:val="es-MX"/>
              </w:rPr>
              <w:t xml:space="preserve">(los) </w:t>
            </w:r>
            <w:r w:rsidRPr="00E5363D">
              <w:rPr>
                <w:rFonts w:asciiTheme="minorHAnsi" w:hAnsiTheme="minorHAnsi" w:cs="Arial"/>
                <w:bCs/>
                <w:sz w:val="17"/>
                <w:szCs w:val="17"/>
                <w:lang w:val="es-MX"/>
              </w:rPr>
              <w:t>PARTICIPANTE(s)</w:t>
            </w:r>
            <w:r w:rsidRPr="00E5363D">
              <w:rPr>
                <w:rFonts w:asciiTheme="minorHAnsi" w:hAnsiTheme="minorHAnsi" w:cs="Arial"/>
                <w:sz w:val="17"/>
                <w:szCs w:val="17"/>
                <w:lang w:val="es-MX"/>
              </w:rPr>
              <w:t xml:space="preserve"> que opte(n) por la presentación conjunta de propuestas, de conformidad con los </w:t>
            </w:r>
            <w:r w:rsidRPr="00E5363D">
              <w:rPr>
                <w:rFonts w:asciiTheme="minorHAnsi" w:hAnsiTheme="minorHAnsi" w:cs="Arial"/>
                <w:i/>
                <w:sz w:val="17"/>
                <w:szCs w:val="17"/>
                <w:lang w:val="es-MX"/>
              </w:rPr>
              <w:t>Artículos 36</w:t>
            </w:r>
            <w:r w:rsidRPr="00E5363D">
              <w:rPr>
                <w:rFonts w:asciiTheme="minorHAnsi" w:hAnsiTheme="minorHAnsi" w:cs="Arial"/>
                <w:sz w:val="17"/>
                <w:szCs w:val="17"/>
                <w:lang w:val="es-MX"/>
              </w:rPr>
              <w:t xml:space="preserve"> de la Ley de Adquisiciones, Arrendamientos y Contratación de Servicios</w:t>
            </w:r>
            <w:r w:rsidRPr="00E5363D">
              <w:rPr>
                <w:rFonts w:asciiTheme="minorHAnsi" w:hAnsiTheme="minorHAnsi" w:cs="Arial"/>
                <w:bCs/>
                <w:sz w:val="17"/>
                <w:szCs w:val="17"/>
                <w:lang w:val="es-MX"/>
              </w:rPr>
              <w:t xml:space="preserve"> del Estado de Nuevo León </w:t>
            </w:r>
            <w:r w:rsidRPr="00E5363D">
              <w:rPr>
                <w:rFonts w:asciiTheme="minorHAnsi" w:hAnsiTheme="minorHAnsi" w:cs="Arial"/>
                <w:sz w:val="17"/>
                <w:szCs w:val="17"/>
                <w:lang w:val="es-MX"/>
              </w:rPr>
              <w:t xml:space="preserve">y </w:t>
            </w:r>
            <w:r w:rsidRPr="00E5363D">
              <w:rPr>
                <w:rFonts w:asciiTheme="minorHAnsi" w:hAnsiTheme="minorHAnsi" w:cs="Arial"/>
                <w:i/>
                <w:sz w:val="17"/>
                <w:szCs w:val="17"/>
                <w:lang w:val="es-MX"/>
              </w:rPr>
              <w:t>76</w:t>
            </w:r>
            <w:r w:rsidRPr="00E5363D">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E5363D">
              <w:rPr>
                <w:rFonts w:asciiTheme="minorHAnsi" w:hAnsiTheme="minorHAnsi"/>
                <w:sz w:val="17"/>
                <w:szCs w:val="17"/>
                <w:lang w:val="es-MX"/>
              </w:rPr>
              <w:t>Las personas que integran</w:t>
            </w:r>
            <w:r w:rsidRPr="00E5363D">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E5363D">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INTERNACIONALES PRESENCIAL; Descripción de las partes objeto del contrato que corresponderá cumplir a cada persona integrante, así como la manera en que se exigirá el </w:t>
            </w:r>
            <w:r w:rsidRPr="00E5363D">
              <w:rPr>
                <w:rFonts w:asciiTheme="minorHAnsi" w:hAnsiTheme="minorHAnsi" w:cstheme="minorHAnsi"/>
                <w:sz w:val="17"/>
                <w:szCs w:val="17"/>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E5363D">
              <w:rPr>
                <w:rFonts w:asciiTheme="minorHAnsi" w:hAnsiTheme="minorHAnsi" w:cstheme="minorHAnsi"/>
                <w:sz w:val="17"/>
                <w:szCs w:val="17"/>
              </w:rPr>
              <w:t>En caso de que no participen en propuestas conjuntas deberá manifestarlo por escrito bajo protesta de decir verdad.</w:t>
            </w:r>
          </w:p>
        </w:tc>
        <w:tc>
          <w:tcPr>
            <w:tcW w:w="709" w:type="dxa"/>
            <w:vAlign w:val="center"/>
          </w:tcPr>
          <w:p w:rsidR="00E5363D" w:rsidRPr="00AA0B61" w:rsidRDefault="00E5363D"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E5363D" w:rsidRPr="00AA0B61" w:rsidRDefault="00E5363D"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E5363D" w:rsidRPr="00AA0B61" w:rsidRDefault="00E5363D" w:rsidP="003632F9">
            <w:pPr>
              <w:pStyle w:val="Default"/>
              <w:rPr>
                <w:rFonts w:ascii="Calibri" w:hAnsi="Calibri"/>
                <w:sz w:val="16"/>
                <w:szCs w:val="16"/>
              </w:rPr>
            </w:pPr>
          </w:p>
        </w:tc>
      </w:tr>
      <w:bookmarkEnd w:id="3"/>
    </w:tbl>
    <w:p w:rsidR="00BA09CD" w:rsidRPr="00AA0B61" w:rsidRDefault="00BA09CD" w:rsidP="00BA09CD">
      <w:pPr>
        <w:rPr>
          <w:rFonts w:ascii="Calibri" w:hAnsi="Calibri"/>
          <w:sz w:val="12"/>
          <w:szCs w:val="10"/>
        </w:rPr>
      </w:pP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INTERNACIONALES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C96B24" w:rsidRPr="00C96B24">
        <w:rPr>
          <w:rFonts w:asciiTheme="minorHAnsi" w:hAnsiTheme="minorHAnsi"/>
          <w:b/>
          <w:color w:val="auto"/>
          <w:sz w:val="18"/>
          <w:szCs w:val="16"/>
        </w:rPr>
        <w:t>I4</w:t>
      </w:r>
      <w:r w:rsidRPr="00C96B24">
        <w:rPr>
          <w:rFonts w:asciiTheme="minorHAnsi" w:hAnsiTheme="minorHAnsi"/>
          <w:b/>
          <w:color w:val="auto"/>
          <w:sz w:val="18"/>
          <w:szCs w:val="16"/>
        </w:rPr>
        <w:t>-2015</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LICITACIÓN PÚBLICA INTERNACIONAL BAJO LA COBERTURA DE TRATADOS INTERNACIONALES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C56D6B">
        <w:rPr>
          <w:rFonts w:asciiTheme="minorHAnsi" w:hAnsiTheme="minorHAnsi"/>
          <w:b/>
          <w:color w:val="auto"/>
          <w:sz w:val="18"/>
          <w:szCs w:val="16"/>
        </w:rPr>
        <w:t>I</w:t>
      </w:r>
      <w:r w:rsidR="00C96B24" w:rsidRPr="00C96B24">
        <w:rPr>
          <w:rFonts w:asciiTheme="minorHAnsi" w:hAnsiTheme="minorHAnsi"/>
          <w:b/>
          <w:color w:val="auto"/>
          <w:sz w:val="18"/>
          <w:szCs w:val="16"/>
        </w:rPr>
        <w:t>4</w:t>
      </w:r>
      <w:r w:rsidRPr="00C96B24">
        <w:rPr>
          <w:rFonts w:asciiTheme="minorHAnsi" w:hAnsiTheme="minorHAnsi"/>
          <w:b/>
          <w:color w:val="auto"/>
          <w:sz w:val="18"/>
          <w:szCs w:val="16"/>
        </w:rPr>
        <w:t xml:space="preserve">-2015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LICITACIÓN PÚBLICA INTERNACIONAL BAJO LA COBERTURA DE TRATADOS INTERNACIONALES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192B2D" w:rsidRDefault="003632F9" w:rsidP="003632F9">
      <w:pPr>
        <w:autoSpaceDE w:val="0"/>
        <w:autoSpaceDN w:val="0"/>
        <w:adjustRightInd w:val="0"/>
        <w:jc w:val="center"/>
        <w:rPr>
          <w:rFonts w:asciiTheme="minorHAnsi" w:hAnsiTheme="minorHAnsi" w:cstheme="minorHAnsi"/>
          <w:b/>
          <w:sz w:val="14"/>
          <w:szCs w:val="14"/>
          <w:lang w:val="es-MX"/>
        </w:rPr>
      </w:pPr>
      <w:r w:rsidRPr="00192B2D">
        <w:rPr>
          <w:rFonts w:asciiTheme="minorHAnsi" w:hAnsiTheme="minorHAnsi" w:cstheme="minorHAnsi"/>
          <w:b/>
          <w:sz w:val="14"/>
          <w:szCs w:val="14"/>
          <w:lang w:val="es-MX"/>
        </w:rPr>
        <w:t>MODELO DE CONTRATO</w:t>
      </w:r>
    </w:p>
    <w:p w:rsidR="00095E6C" w:rsidRPr="00192B2D" w:rsidRDefault="00FF24B4" w:rsidP="00FF24B4">
      <w:pPr>
        <w:autoSpaceDE w:val="0"/>
        <w:autoSpaceDN w:val="0"/>
        <w:adjustRightInd w:val="0"/>
        <w:jc w:val="right"/>
        <w:rPr>
          <w:rFonts w:asciiTheme="minorHAnsi" w:hAnsiTheme="minorHAnsi" w:cstheme="minorHAnsi"/>
          <w:b/>
          <w:sz w:val="14"/>
          <w:szCs w:val="14"/>
          <w:lang w:val="es-MX"/>
        </w:rPr>
      </w:pPr>
      <w:r w:rsidRPr="00192B2D">
        <w:rPr>
          <w:rFonts w:asciiTheme="minorHAnsi" w:hAnsiTheme="minorHAnsi" w:cstheme="minorHAnsi"/>
          <w:b/>
          <w:sz w:val="14"/>
          <w:szCs w:val="14"/>
          <w:lang w:val="es-MX"/>
        </w:rPr>
        <w:t>CONTRATO No: __________</w:t>
      </w:r>
    </w:p>
    <w:p w:rsidR="00FF24B4" w:rsidRPr="00192B2D" w:rsidRDefault="00FF24B4" w:rsidP="00FF24B4">
      <w:pPr>
        <w:autoSpaceDE w:val="0"/>
        <w:autoSpaceDN w:val="0"/>
        <w:adjustRightInd w:val="0"/>
        <w:rPr>
          <w:rFonts w:asciiTheme="minorHAnsi" w:hAnsiTheme="minorHAnsi" w:cstheme="minorHAnsi"/>
          <w:sz w:val="14"/>
          <w:szCs w:val="14"/>
          <w:lang w:val="es-MX"/>
        </w:rPr>
      </w:pPr>
    </w:p>
    <w:p w:rsidR="00095E6C" w:rsidRPr="00192B2D" w:rsidRDefault="00E73AB6" w:rsidP="00FF24B4">
      <w:pPr>
        <w:ind w:right="-5"/>
        <w:jc w:val="both"/>
        <w:rPr>
          <w:rFonts w:asciiTheme="minorHAnsi" w:hAnsiTheme="minorHAnsi"/>
          <w:b/>
          <w:sz w:val="14"/>
          <w:szCs w:val="14"/>
        </w:rPr>
      </w:pPr>
      <w:r w:rsidRPr="00192B2D">
        <w:rPr>
          <w:rFonts w:asciiTheme="minorHAnsi" w:hAnsiTheme="minorHAnsi"/>
          <w:b/>
          <w:sz w:val="14"/>
          <w:szCs w:val="14"/>
        </w:rPr>
        <w:t xml:space="preserve">CONTRATO DE SUMINISTRO </w:t>
      </w:r>
      <w:r w:rsidR="00914B60" w:rsidRPr="00192B2D">
        <w:rPr>
          <w:rFonts w:asciiTheme="minorHAnsi" w:hAnsiTheme="minorHAnsi"/>
          <w:b/>
          <w:sz w:val="14"/>
          <w:szCs w:val="14"/>
        </w:rPr>
        <w:t xml:space="preserve">DE </w:t>
      </w:r>
      <w:r w:rsidR="00522392" w:rsidRPr="00192B2D">
        <w:rPr>
          <w:rFonts w:asciiTheme="minorHAnsi" w:hAnsiTheme="minorHAnsi"/>
          <w:b/>
          <w:sz w:val="14"/>
          <w:szCs w:val="14"/>
        </w:rPr>
        <w:t xml:space="preserve">MATERIAL DE CURACIÓN </w:t>
      </w:r>
      <w:r w:rsidRPr="00192B2D">
        <w:rPr>
          <w:rFonts w:asciiTheme="minorHAnsi" w:hAnsiTheme="minorHAnsi"/>
          <w:b/>
          <w:sz w:val="14"/>
          <w:szCs w:val="14"/>
        </w:rPr>
        <w:t xml:space="preserve">PARA </w:t>
      </w:r>
      <w:r w:rsidR="00914B60" w:rsidRPr="00192B2D">
        <w:rPr>
          <w:rFonts w:asciiTheme="minorHAnsi" w:hAnsiTheme="minorHAnsi"/>
          <w:b/>
          <w:sz w:val="14"/>
          <w:szCs w:val="14"/>
        </w:rPr>
        <w:t>DIVERSAS UNIDADES</w:t>
      </w:r>
      <w:r w:rsidRPr="00192B2D">
        <w:rPr>
          <w:rFonts w:asciiTheme="minorHAnsi" w:hAnsiTheme="minorHAnsi"/>
          <w:b/>
          <w:sz w:val="14"/>
          <w:szCs w:val="14"/>
        </w:rPr>
        <w:t xml:space="preserve"> QUE CELEBRAN POR UNA PARTE, SERVICIOS DE SALUD DE NUEVO LEÓN, ORGANISMO PÚBLICO DESCENTRALIZADO, REPRESENTADO POR SU DIRECTOR GENERAL, EL  DR.MED.MANUEL ENRIQUE DE LA O CAVAZOS Y EL DIRECTOR ADMINISTRATIVO, LIC. JOSÉ DE JESÚS GARZA ESCAMILLA, A QUIEN EN LO SUCESIVO SE LE DENOMINARÁ “S.S.N.L.”, Y POR LA OTRA PARTE, LA COMPAÑÍA __________, REPRESENTADA POR __________, EN SU CARÁCTER DE REPRESENTANTE LEGAL, A QUIEN EN LO SUCESIVO SE LE DENOMINARÁ “EL PROVEEDOR”, AL TENOR DE LAS SIGUIENTES:</w:t>
      </w:r>
    </w:p>
    <w:p w:rsidR="00095E6C" w:rsidRPr="00192B2D" w:rsidRDefault="00095E6C" w:rsidP="00FF24B4">
      <w:pPr>
        <w:ind w:left="284" w:right="-5"/>
        <w:jc w:val="both"/>
        <w:rPr>
          <w:rFonts w:asciiTheme="minorHAnsi" w:hAnsiTheme="minorHAnsi"/>
          <w:b/>
          <w:sz w:val="14"/>
          <w:szCs w:val="14"/>
        </w:rPr>
      </w:pPr>
    </w:p>
    <w:p w:rsidR="00095E6C" w:rsidRPr="00192B2D" w:rsidRDefault="00095E6C" w:rsidP="00E73AB6">
      <w:pPr>
        <w:pStyle w:val="Ttulo6"/>
        <w:ind w:left="0"/>
        <w:rPr>
          <w:rFonts w:asciiTheme="minorHAnsi" w:hAnsiTheme="minorHAnsi" w:cs="Tahoma"/>
          <w:sz w:val="14"/>
          <w:szCs w:val="14"/>
        </w:rPr>
      </w:pPr>
      <w:r w:rsidRPr="00192B2D">
        <w:rPr>
          <w:rFonts w:asciiTheme="minorHAnsi" w:hAnsiTheme="minorHAnsi" w:cs="Tahoma"/>
          <w:sz w:val="14"/>
          <w:szCs w:val="14"/>
        </w:rPr>
        <w:t>D E C L A R A C I O N E S</w:t>
      </w:r>
    </w:p>
    <w:p w:rsidR="00095E6C" w:rsidRPr="00192B2D" w:rsidRDefault="0078059E" w:rsidP="0078059E">
      <w:pPr>
        <w:tabs>
          <w:tab w:val="left" w:pos="2400"/>
        </w:tabs>
        <w:ind w:right="-5"/>
        <w:jc w:val="both"/>
        <w:rPr>
          <w:rFonts w:asciiTheme="minorHAnsi" w:hAnsiTheme="minorHAnsi" w:cs="Tahoma"/>
          <w:sz w:val="14"/>
          <w:szCs w:val="14"/>
        </w:rPr>
      </w:pPr>
      <w:r w:rsidRPr="00192B2D">
        <w:rPr>
          <w:rFonts w:asciiTheme="minorHAnsi" w:hAnsiTheme="minorHAnsi" w:cs="Tahoma"/>
          <w:sz w:val="14"/>
          <w:szCs w:val="14"/>
        </w:rPr>
        <w:tab/>
      </w:r>
    </w:p>
    <w:p w:rsidR="00095E6C" w:rsidRPr="00192B2D" w:rsidRDefault="00095E6C" w:rsidP="00FF24B4">
      <w:pPr>
        <w:ind w:left="284" w:right="-5"/>
        <w:jc w:val="both"/>
        <w:rPr>
          <w:rFonts w:asciiTheme="minorHAnsi" w:hAnsiTheme="minorHAnsi" w:cs="Tahoma"/>
          <w:b/>
          <w:sz w:val="14"/>
          <w:szCs w:val="14"/>
        </w:rPr>
      </w:pPr>
      <w:r w:rsidRPr="00192B2D">
        <w:rPr>
          <w:rFonts w:asciiTheme="minorHAnsi" w:hAnsiTheme="minorHAnsi" w:cs="Tahoma"/>
          <w:b/>
          <w:sz w:val="14"/>
          <w:szCs w:val="14"/>
        </w:rPr>
        <w:t>I.-   Declara “S.S.N.L.”:</w:t>
      </w:r>
    </w:p>
    <w:p w:rsidR="00095E6C" w:rsidRPr="00192B2D" w:rsidRDefault="00095E6C" w:rsidP="00FF24B4">
      <w:pPr>
        <w:ind w:left="851" w:right="-5" w:hanging="567"/>
        <w:jc w:val="both"/>
        <w:rPr>
          <w:rFonts w:asciiTheme="minorHAnsi" w:hAnsiTheme="minorHAnsi" w:cs="Tahoma"/>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I.1.</w:t>
      </w:r>
      <w:r w:rsidRPr="00192B2D">
        <w:rPr>
          <w:rFonts w:asciiTheme="minorHAnsi" w:hAnsiTheme="minorHAnsi" w:cs="Tahoma"/>
          <w:sz w:val="14"/>
          <w:szCs w:val="14"/>
        </w:rPr>
        <w:tab/>
        <w:t>Que es un Organismo Público Descentralizado con personalidad jurídica y patrimonio propios, creado por decreto número 328 de fecha 18 de Diciembre de 1996. Con Registro Federal de Contribuyentes SSN-970115-QI9.</w:t>
      </w:r>
    </w:p>
    <w:p w:rsidR="00095E6C" w:rsidRPr="00192B2D" w:rsidRDefault="00095E6C" w:rsidP="00FF24B4">
      <w:pPr>
        <w:ind w:left="284"/>
        <w:jc w:val="both"/>
        <w:rPr>
          <w:rFonts w:asciiTheme="minorHAnsi" w:hAnsiTheme="minorHAnsi" w:cs="Tahoma"/>
          <w:b/>
          <w:sz w:val="14"/>
          <w:szCs w:val="14"/>
        </w:rPr>
      </w:pPr>
    </w:p>
    <w:p w:rsidR="00095E6C" w:rsidRPr="00192B2D" w:rsidRDefault="00095E6C" w:rsidP="00FF24B4">
      <w:pPr>
        <w:ind w:left="426" w:hanging="426"/>
        <w:jc w:val="both"/>
        <w:rPr>
          <w:rFonts w:asciiTheme="minorHAnsi" w:hAnsiTheme="minorHAnsi" w:cs="Tahoma"/>
          <w:sz w:val="14"/>
          <w:szCs w:val="14"/>
        </w:rPr>
      </w:pPr>
      <w:r w:rsidRPr="00192B2D">
        <w:rPr>
          <w:rFonts w:asciiTheme="minorHAnsi" w:hAnsiTheme="minorHAnsi" w:cs="Tahoma"/>
          <w:sz w:val="14"/>
          <w:szCs w:val="14"/>
        </w:rPr>
        <w:t>I.2.</w:t>
      </w:r>
      <w:r w:rsidRPr="00192B2D">
        <w:rPr>
          <w:rFonts w:asciiTheme="minorHAnsi" w:hAnsiTheme="minorHAnsi" w:cs="Tahoma"/>
          <w:sz w:val="14"/>
          <w:szCs w:val="14"/>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192B2D" w:rsidRDefault="00095E6C" w:rsidP="00FF24B4">
      <w:pPr>
        <w:ind w:left="284"/>
        <w:jc w:val="both"/>
        <w:rPr>
          <w:rFonts w:asciiTheme="minorHAnsi" w:hAnsiTheme="minorHAnsi" w:cs="Tahoma"/>
          <w:b/>
          <w:sz w:val="14"/>
          <w:szCs w:val="14"/>
        </w:rPr>
      </w:pPr>
    </w:p>
    <w:p w:rsidR="00572D88" w:rsidRPr="00192B2D" w:rsidRDefault="00572D88" w:rsidP="006F697A">
      <w:pPr>
        <w:pStyle w:val="Sangradetextonormal"/>
        <w:ind w:left="426" w:right="-5" w:hanging="426"/>
        <w:jc w:val="both"/>
        <w:rPr>
          <w:rFonts w:asciiTheme="minorHAnsi" w:hAnsiTheme="minorHAnsi" w:cs="Arial"/>
          <w:sz w:val="14"/>
          <w:szCs w:val="14"/>
        </w:rPr>
      </w:pPr>
      <w:r w:rsidRPr="00192B2D">
        <w:rPr>
          <w:rFonts w:asciiTheme="minorHAnsi" w:hAnsiTheme="minorHAnsi" w:cs="Arial"/>
          <w:sz w:val="14"/>
          <w:szCs w:val="14"/>
        </w:rPr>
        <w:t xml:space="preserve">I.3.-. </w:t>
      </w:r>
      <w:r w:rsidRPr="00192B2D">
        <w:rPr>
          <w:rFonts w:asciiTheme="minorHAnsi" w:hAnsiTheme="minorHAnsi"/>
          <w:sz w:val="14"/>
          <w:szCs w:val="14"/>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Lic. Jose de Jesús Garza Escamilla  justifica su personalidad mediante oficio No. SRH-NOM-030, signado por el DR. MED. MANUEL ENRIQUE DE LA O CAVAZOS de fecha 23 DE Octubre de 2015.</w:t>
      </w:r>
    </w:p>
    <w:p w:rsidR="00095E6C" w:rsidRPr="00192B2D" w:rsidRDefault="00095E6C" w:rsidP="00FF24B4">
      <w:pPr>
        <w:ind w:left="426" w:hanging="426"/>
        <w:jc w:val="both"/>
        <w:rPr>
          <w:rFonts w:asciiTheme="minorHAnsi" w:hAnsiTheme="minorHAnsi" w:cs="Tahoma"/>
          <w:color w:val="FF0000"/>
          <w:sz w:val="14"/>
          <w:szCs w:val="14"/>
        </w:rPr>
      </w:pPr>
      <w:r w:rsidRPr="00192B2D">
        <w:rPr>
          <w:rFonts w:asciiTheme="minorHAnsi" w:hAnsiTheme="minorHAnsi" w:cs="Tahoma"/>
          <w:sz w:val="14"/>
          <w:szCs w:val="14"/>
        </w:rPr>
        <w:t>I.4.</w:t>
      </w:r>
      <w:r w:rsidRPr="00192B2D">
        <w:rPr>
          <w:rFonts w:asciiTheme="minorHAnsi" w:hAnsiTheme="minorHAnsi" w:cs="Tahoma"/>
          <w:sz w:val="14"/>
          <w:szCs w:val="14"/>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C96B24" w:rsidRPr="00192B2D">
        <w:rPr>
          <w:rFonts w:asciiTheme="minorHAnsi" w:hAnsiTheme="minorHAnsi" w:cs="Arial"/>
          <w:sz w:val="14"/>
          <w:szCs w:val="14"/>
        </w:rPr>
        <w:t>LICITACIÓN PÚBLICA INTERNACIONAL BAJO LA COBERTURA DE TRATADOS INTERNACIONALES PRESENCIAL</w:t>
      </w:r>
      <w:r w:rsidR="0078059E" w:rsidRPr="00192B2D">
        <w:rPr>
          <w:rFonts w:asciiTheme="minorHAnsi" w:hAnsiTheme="minorHAnsi" w:cs="Arial"/>
          <w:sz w:val="14"/>
          <w:szCs w:val="14"/>
        </w:rPr>
        <w:t xml:space="preserve"> No. </w:t>
      </w:r>
      <w:r w:rsidR="00572D88" w:rsidRPr="00192B2D">
        <w:rPr>
          <w:rFonts w:asciiTheme="minorHAnsi" w:hAnsiTheme="minorHAnsi" w:cs="Arial"/>
          <w:sz w:val="14"/>
          <w:szCs w:val="14"/>
        </w:rPr>
        <w:t>LP</w:t>
      </w:r>
      <w:r w:rsidR="00C96B24" w:rsidRPr="00192B2D">
        <w:rPr>
          <w:rFonts w:asciiTheme="minorHAnsi" w:hAnsiTheme="minorHAnsi" w:cs="Arial"/>
          <w:sz w:val="14"/>
          <w:szCs w:val="14"/>
        </w:rPr>
        <w:t>-919044992-I4</w:t>
      </w:r>
      <w:r w:rsidRPr="00192B2D">
        <w:rPr>
          <w:rFonts w:asciiTheme="minorHAnsi" w:hAnsiTheme="minorHAnsi" w:cs="Arial"/>
          <w:sz w:val="14"/>
          <w:szCs w:val="14"/>
        </w:rPr>
        <w:t>-201</w:t>
      </w:r>
      <w:r w:rsidR="00572D88" w:rsidRPr="00192B2D">
        <w:rPr>
          <w:rFonts w:asciiTheme="minorHAnsi" w:hAnsiTheme="minorHAnsi" w:cs="Arial"/>
          <w:sz w:val="14"/>
          <w:szCs w:val="14"/>
        </w:rPr>
        <w:t>5</w:t>
      </w:r>
      <w:r w:rsidRPr="00192B2D">
        <w:rPr>
          <w:rFonts w:asciiTheme="minorHAnsi" w:hAnsiTheme="minorHAnsi" w:cs="Arial"/>
          <w:sz w:val="14"/>
          <w:szCs w:val="14"/>
        </w:rPr>
        <w:t xml:space="preserve"> para la adquisición de “</w:t>
      </w:r>
      <w:r w:rsidR="00522392" w:rsidRPr="00192B2D">
        <w:rPr>
          <w:rFonts w:asciiTheme="minorHAnsi" w:hAnsiTheme="minorHAnsi" w:cs="Arial"/>
          <w:sz w:val="14"/>
          <w:szCs w:val="14"/>
        </w:rPr>
        <w:t xml:space="preserve">MATERIAL DE CURACIÓN PARA </w:t>
      </w:r>
      <w:r w:rsidR="00914B60" w:rsidRPr="00192B2D">
        <w:rPr>
          <w:rFonts w:asciiTheme="minorHAnsi" w:hAnsiTheme="minorHAnsi" w:cs="Arial"/>
          <w:sz w:val="14"/>
          <w:szCs w:val="14"/>
        </w:rPr>
        <w:t>DIVERSAS UNIDADES</w:t>
      </w:r>
      <w:r w:rsidRPr="00192B2D">
        <w:rPr>
          <w:rFonts w:asciiTheme="minorHAnsi" w:hAnsiTheme="minorHAnsi" w:cs="Arial"/>
          <w:sz w:val="14"/>
          <w:szCs w:val="14"/>
        </w:rPr>
        <w:t>”.</w:t>
      </w:r>
    </w:p>
    <w:p w:rsidR="00095E6C" w:rsidRPr="00192B2D" w:rsidRDefault="00095E6C" w:rsidP="00FF24B4">
      <w:pPr>
        <w:ind w:left="426" w:hanging="426"/>
        <w:jc w:val="both"/>
        <w:rPr>
          <w:rFonts w:asciiTheme="minorHAnsi" w:hAnsiTheme="minorHAnsi" w:cs="Tahoma"/>
          <w:sz w:val="14"/>
          <w:szCs w:val="14"/>
        </w:rPr>
      </w:pPr>
    </w:p>
    <w:p w:rsidR="00095E6C" w:rsidRPr="00192B2D" w:rsidRDefault="00095E6C" w:rsidP="00FF24B4">
      <w:pPr>
        <w:pStyle w:val="Sangradetextonormal"/>
        <w:spacing w:after="0"/>
        <w:ind w:left="426" w:right="-5" w:hanging="426"/>
        <w:rPr>
          <w:rFonts w:asciiTheme="minorHAnsi" w:hAnsiTheme="minorHAnsi" w:cs="Tahoma"/>
          <w:sz w:val="14"/>
          <w:szCs w:val="14"/>
        </w:rPr>
      </w:pPr>
      <w:r w:rsidRPr="00192B2D">
        <w:rPr>
          <w:rFonts w:asciiTheme="minorHAnsi" w:hAnsiTheme="minorHAnsi" w:cs="Tahoma"/>
          <w:sz w:val="14"/>
          <w:szCs w:val="14"/>
        </w:rPr>
        <w:t xml:space="preserve">I.5.- Que para los fines y efectos legales del presente instrumento señala como su domicilio el ubicado en la calle Matamoros </w:t>
      </w:r>
      <w:proofErr w:type="spellStart"/>
      <w:r w:rsidRPr="00192B2D">
        <w:rPr>
          <w:rFonts w:asciiTheme="minorHAnsi" w:hAnsiTheme="minorHAnsi" w:cs="Tahoma"/>
          <w:sz w:val="14"/>
          <w:szCs w:val="14"/>
        </w:rPr>
        <w:t>Ote</w:t>
      </w:r>
      <w:proofErr w:type="spellEnd"/>
      <w:r w:rsidRPr="00192B2D">
        <w:rPr>
          <w:rFonts w:asciiTheme="minorHAnsi" w:hAnsiTheme="minorHAnsi" w:cs="Tahoma"/>
          <w:sz w:val="14"/>
          <w:szCs w:val="14"/>
        </w:rPr>
        <w:t>. Número 520, entre Escobedo y Zaragoza, Centro de Monterrey, Nuevo León, C.P. 64000.</w:t>
      </w:r>
    </w:p>
    <w:p w:rsidR="00095E6C" w:rsidRPr="00192B2D" w:rsidRDefault="00095E6C" w:rsidP="00FF24B4">
      <w:pPr>
        <w:ind w:left="709" w:right="-5" w:hanging="425"/>
        <w:jc w:val="both"/>
        <w:rPr>
          <w:rFonts w:asciiTheme="minorHAnsi" w:hAnsiTheme="minorHAnsi"/>
          <w:sz w:val="14"/>
          <w:szCs w:val="14"/>
        </w:rPr>
      </w:pPr>
    </w:p>
    <w:p w:rsidR="00E73AB6" w:rsidRPr="00192B2D" w:rsidRDefault="00E73AB6" w:rsidP="00E73AB6">
      <w:pPr>
        <w:pStyle w:val="Sangradetextonormal"/>
        <w:spacing w:after="0"/>
        <w:ind w:left="180" w:right="-5" w:hanging="360"/>
        <w:jc w:val="both"/>
        <w:rPr>
          <w:rFonts w:ascii="Calibri" w:hAnsi="Calibri"/>
          <w:b/>
          <w:sz w:val="14"/>
          <w:szCs w:val="14"/>
        </w:rPr>
      </w:pPr>
      <w:r w:rsidRPr="00192B2D">
        <w:rPr>
          <w:rFonts w:ascii="Calibri" w:hAnsi="Calibri"/>
          <w:b/>
          <w:sz w:val="14"/>
          <w:szCs w:val="14"/>
        </w:rPr>
        <w:t>II.-</w:t>
      </w:r>
      <w:r w:rsidRPr="00192B2D">
        <w:rPr>
          <w:rFonts w:ascii="Calibri" w:hAnsi="Calibri"/>
          <w:b/>
          <w:sz w:val="14"/>
          <w:szCs w:val="14"/>
        </w:rPr>
        <w:tab/>
        <w:t>Declara “EL PROVEEDOR”:</w:t>
      </w:r>
    </w:p>
    <w:p w:rsidR="00E73AB6" w:rsidRPr="00192B2D" w:rsidRDefault="00E73AB6" w:rsidP="00E73AB6">
      <w:pPr>
        <w:pStyle w:val="Sangradetextonormal"/>
        <w:spacing w:after="0"/>
        <w:ind w:left="426" w:right="-5" w:hanging="426"/>
        <w:jc w:val="both"/>
        <w:rPr>
          <w:rFonts w:ascii="Calibri" w:hAnsi="Calibri" w:cs="Arial"/>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 xml:space="preserve">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w:t>
      </w:r>
      <w:proofErr w:type="gramStart"/>
      <w:r w:rsidRPr="00192B2D">
        <w:rPr>
          <w:rFonts w:ascii="Calibri" w:hAnsi="Calibri"/>
          <w:sz w:val="14"/>
          <w:szCs w:val="14"/>
        </w:rPr>
        <w:t>de</w:t>
      </w:r>
      <w:proofErr w:type="gramEnd"/>
      <w:r w:rsidRPr="00192B2D">
        <w:rPr>
          <w:rFonts w:ascii="Calibri" w:hAnsi="Calibri"/>
          <w:sz w:val="14"/>
          <w:szCs w:val="14"/>
        </w:rPr>
        <w:t xml:space="preserve"> fecha __________en el Registro Público de Comercio. Manifestando bajo protesta de decir verdad que su cargo y facultades conferidas no le han sido </w:t>
      </w:r>
      <w:proofErr w:type="gramStart"/>
      <w:r w:rsidRPr="00192B2D">
        <w:rPr>
          <w:rFonts w:ascii="Calibri" w:hAnsi="Calibri"/>
          <w:sz w:val="14"/>
          <w:szCs w:val="14"/>
        </w:rPr>
        <w:t>revocadas</w:t>
      </w:r>
      <w:proofErr w:type="gramEnd"/>
      <w:r w:rsidRPr="00192B2D">
        <w:rPr>
          <w:rFonts w:ascii="Calibri" w:hAnsi="Calibri"/>
          <w:sz w:val="14"/>
          <w:szCs w:val="14"/>
        </w:rPr>
        <w:t xml:space="preserve"> o disminuidas a la fecha.</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II.4.-Continúa manifestando que su representada tiene capacidad jurídica y reúne las condiciones técnicas y económicas para obligarse a la venta de los bienes objeto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192B2D" w:rsidRDefault="00E73AB6" w:rsidP="00E73AB6">
      <w:pPr>
        <w:pStyle w:val="Sangradetextonormal"/>
        <w:spacing w:after="0"/>
        <w:ind w:left="180" w:right="-5" w:hanging="360"/>
        <w:jc w:val="both"/>
        <w:rPr>
          <w:rFonts w:ascii="Calibri" w:hAnsi="Calibri"/>
          <w:sz w:val="14"/>
          <w:szCs w:val="14"/>
        </w:rPr>
      </w:pPr>
    </w:p>
    <w:p w:rsidR="00E73AB6" w:rsidRPr="00192B2D" w:rsidRDefault="00E73AB6" w:rsidP="00E73AB6">
      <w:pPr>
        <w:pStyle w:val="Sangradetextonormal"/>
        <w:spacing w:after="0"/>
        <w:ind w:left="180" w:right="-5" w:hanging="360"/>
        <w:jc w:val="both"/>
        <w:rPr>
          <w:rFonts w:ascii="Calibri" w:hAnsi="Calibri"/>
          <w:sz w:val="14"/>
          <w:szCs w:val="14"/>
        </w:rPr>
      </w:pPr>
      <w:r w:rsidRPr="00192B2D">
        <w:rPr>
          <w:rFonts w:ascii="Calibri" w:hAnsi="Calibri"/>
          <w:sz w:val="14"/>
          <w:szCs w:val="14"/>
        </w:rPr>
        <w:t>II.6.-Que para los fines y efectos legales de este contrato señala como su domicilio, el ubicado en __________, No. __________, Colonia ________________, C. P. __________.</w:t>
      </w:r>
    </w:p>
    <w:p w:rsidR="00E73AB6" w:rsidRPr="00192B2D" w:rsidRDefault="00E73AB6" w:rsidP="00E73AB6">
      <w:pPr>
        <w:jc w:val="both"/>
        <w:rPr>
          <w:rFonts w:ascii="Calibri" w:hAnsi="Calibri" w:cs="Tahoma"/>
          <w:sz w:val="14"/>
          <w:szCs w:val="14"/>
        </w:rPr>
      </w:pPr>
    </w:p>
    <w:p w:rsidR="00E73AB6" w:rsidRPr="00192B2D" w:rsidRDefault="00E73AB6" w:rsidP="00E73AB6">
      <w:pPr>
        <w:pStyle w:val="Sangradetextonormal"/>
        <w:spacing w:after="0"/>
        <w:ind w:left="180" w:right="-5" w:hanging="360"/>
        <w:rPr>
          <w:rFonts w:ascii="Calibri" w:hAnsi="Calibri"/>
          <w:b/>
          <w:sz w:val="14"/>
          <w:szCs w:val="14"/>
        </w:rPr>
      </w:pPr>
      <w:r w:rsidRPr="00192B2D">
        <w:rPr>
          <w:rFonts w:ascii="Calibri" w:hAnsi="Calibri"/>
          <w:b/>
          <w:sz w:val="14"/>
          <w:szCs w:val="14"/>
        </w:rPr>
        <w:t>III.- DECLARAN “LAS PARTES”:</w:t>
      </w:r>
    </w:p>
    <w:p w:rsidR="00E73AB6" w:rsidRPr="00192B2D" w:rsidRDefault="00E73AB6" w:rsidP="00E73AB6">
      <w:pPr>
        <w:pStyle w:val="Sangradetextonormal"/>
        <w:spacing w:after="0"/>
        <w:ind w:left="180" w:right="-5" w:hanging="360"/>
        <w:rPr>
          <w:rFonts w:ascii="Calibri" w:hAnsi="Calibri"/>
          <w:b/>
          <w:sz w:val="14"/>
          <w:szCs w:val="14"/>
        </w:rPr>
      </w:pPr>
    </w:p>
    <w:p w:rsidR="00E73AB6" w:rsidRPr="00192B2D" w:rsidRDefault="00E73AB6" w:rsidP="00E73AB6">
      <w:pPr>
        <w:pStyle w:val="Sangradetextonormal"/>
        <w:spacing w:after="0"/>
        <w:ind w:left="180" w:right="-5" w:hanging="360"/>
        <w:rPr>
          <w:rFonts w:ascii="Calibri" w:hAnsi="Calibri"/>
          <w:sz w:val="14"/>
          <w:szCs w:val="14"/>
        </w:rPr>
      </w:pPr>
      <w:r w:rsidRPr="00192B2D">
        <w:rPr>
          <w:rFonts w:ascii="Calibri" w:hAnsi="Calibri"/>
          <w:sz w:val="14"/>
          <w:szCs w:val="14"/>
        </w:rPr>
        <w:t>III.1.-Que se reconocen la personalidad con la que comparecen y acuerdan celebrar el presente contrato al tenor de las siguientes:</w:t>
      </w:r>
    </w:p>
    <w:p w:rsidR="00E73AB6" w:rsidRPr="00192B2D" w:rsidRDefault="00E73AB6" w:rsidP="00E73AB6">
      <w:pPr>
        <w:pStyle w:val="Ttulo2"/>
        <w:jc w:val="center"/>
        <w:rPr>
          <w:rFonts w:ascii="Calibri" w:hAnsi="Calibri"/>
          <w:sz w:val="14"/>
          <w:szCs w:val="14"/>
        </w:rPr>
      </w:pPr>
    </w:p>
    <w:p w:rsidR="00E73AB6" w:rsidRPr="00192B2D" w:rsidRDefault="00E73AB6" w:rsidP="00E73AB6">
      <w:pPr>
        <w:pStyle w:val="Ttulo2"/>
        <w:ind w:left="0"/>
        <w:jc w:val="center"/>
        <w:rPr>
          <w:rFonts w:ascii="Calibri" w:hAnsi="Calibri"/>
          <w:sz w:val="14"/>
          <w:szCs w:val="14"/>
        </w:rPr>
      </w:pPr>
      <w:r w:rsidRPr="00192B2D">
        <w:rPr>
          <w:rFonts w:ascii="Calibri" w:hAnsi="Calibri"/>
          <w:sz w:val="14"/>
          <w:szCs w:val="14"/>
        </w:rPr>
        <w:t>C L Á U S U L A S</w:t>
      </w:r>
    </w:p>
    <w:p w:rsidR="00E73AB6" w:rsidRPr="00192B2D" w:rsidRDefault="00E73AB6" w:rsidP="00E73AB6">
      <w:pPr>
        <w:jc w:val="center"/>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PRIMERA:- OBJETO.</w:t>
      </w:r>
      <w:r w:rsidRPr="00192B2D">
        <w:rPr>
          <w:rFonts w:ascii="Calibri" w:hAnsi="Calibri" w:cs="Tahoma"/>
          <w:sz w:val="14"/>
          <w:szCs w:val="14"/>
        </w:rPr>
        <w:t xml:space="preserve"> </w:t>
      </w:r>
      <w:r w:rsidRPr="00192B2D">
        <w:rPr>
          <w:rFonts w:ascii="Calibri" w:hAnsi="Calibri" w:cs="Tahoma"/>
          <w:b/>
          <w:sz w:val="14"/>
          <w:szCs w:val="14"/>
        </w:rPr>
        <w:t>“EL PROVEEDOR”</w:t>
      </w:r>
      <w:r w:rsidRPr="00192B2D">
        <w:rPr>
          <w:rFonts w:ascii="Calibri" w:hAnsi="Calibri" w:cs="Tahoma"/>
          <w:sz w:val="14"/>
          <w:szCs w:val="14"/>
        </w:rPr>
        <w:t xml:space="preserve"> se obliga al Suministro de </w:t>
      </w:r>
      <w:r w:rsidR="00522392" w:rsidRPr="00192B2D">
        <w:rPr>
          <w:rFonts w:ascii="Calibri" w:hAnsi="Calibri" w:cs="Tahoma"/>
          <w:sz w:val="14"/>
          <w:szCs w:val="14"/>
        </w:rPr>
        <w:t>material de curación</w:t>
      </w:r>
      <w:r w:rsidRPr="00192B2D">
        <w:rPr>
          <w:rFonts w:ascii="Calibri" w:hAnsi="Calibri" w:cs="Tahoma"/>
          <w:sz w:val="14"/>
          <w:szCs w:val="14"/>
        </w:rPr>
        <w:t>, objeto del presente contrato, el cual se ajustará a los precios, presentación y descripción que se señalan en el Anexo 1 que forma parte integral del presente instrumento</w:t>
      </w:r>
      <w:r w:rsidRPr="00192B2D">
        <w:rPr>
          <w:rFonts w:ascii="Calibri" w:hAnsi="Calibri" w:cs="Tahoma"/>
          <w:b/>
          <w:sz w:val="14"/>
          <w:szCs w:val="14"/>
        </w:rPr>
        <w:t xml:space="preserve"> </w:t>
      </w:r>
      <w:r w:rsidRPr="00192B2D">
        <w:rPr>
          <w:rFonts w:ascii="Calibri" w:hAnsi="Calibri" w:cs="Tahoma"/>
          <w:sz w:val="14"/>
          <w:szCs w:val="14"/>
        </w:rPr>
        <w:t xml:space="preserve">y demás especificaciones solicitadas por </w:t>
      </w:r>
      <w:r w:rsidRPr="00192B2D">
        <w:rPr>
          <w:rFonts w:ascii="Calibri" w:hAnsi="Calibri" w:cs="Tahoma"/>
          <w:b/>
          <w:sz w:val="14"/>
          <w:szCs w:val="14"/>
        </w:rPr>
        <w:t>“S.S.N.L.”</w:t>
      </w:r>
      <w:r w:rsidRPr="00192B2D">
        <w:rPr>
          <w:rFonts w:ascii="Calibri" w:hAnsi="Calibri" w:cs="Tahoma"/>
          <w:sz w:val="14"/>
          <w:szCs w:val="14"/>
        </w:rPr>
        <w:t>, en las bases de la</w:t>
      </w:r>
      <w:r w:rsidR="005C3279" w:rsidRPr="00192B2D">
        <w:rPr>
          <w:rFonts w:ascii="Calibri" w:hAnsi="Calibri" w:cs="Tahoma"/>
          <w:sz w:val="14"/>
          <w:szCs w:val="14"/>
        </w:rPr>
        <w:t xml:space="preserve"> convocatoria a la </w:t>
      </w:r>
      <w:r w:rsidRPr="00192B2D">
        <w:rPr>
          <w:rFonts w:ascii="Calibri" w:hAnsi="Calibri" w:cs="Tahoma"/>
          <w:sz w:val="14"/>
          <w:szCs w:val="14"/>
        </w:rPr>
        <w:t xml:space="preserve"> </w:t>
      </w:r>
      <w:r w:rsidR="00C96B24" w:rsidRPr="00192B2D">
        <w:rPr>
          <w:rFonts w:ascii="Calibri" w:hAnsi="Calibri" w:cs="Tahoma"/>
          <w:sz w:val="14"/>
          <w:szCs w:val="14"/>
        </w:rPr>
        <w:t xml:space="preserve">LICITACIÓN PÚBLICA INTERNACIONAL BAJO LA COBERTURA DE TRATADOS INTERNACIONALES PRESENCIAL </w:t>
      </w:r>
      <w:r w:rsidRPr="00192B2D">
        <w:rPr>
          <w:rFonts w:ascii="Calibri" w:hAnsi="Calibri" w:cs="Tahoma"/>
          <w:sz w:val="14"/>
          <w:szCs w:val="14"/>
        </w:rPr>
        <w:t>No. LP-919044992-</w:t>
      </w:r>
      <w:r w:rsidR="00C96B24" w:rsidRPr="00192B2D">
        <w:rPr>
          <w:rFonts w:ascii="Calibri" w:hAnsi="Calibri"/>
          <w:sz w:val="14"/>
          <w:szCs w:val="14"/>
        </w:rPr>
        <w:t>I4</w:t>
      </w:r>
      <w:r w:rsidRPr="00192B2D">
        <w:rPr>
          <w:rFonts w:ascii="Calibri" w:hAnsi="Calibri" w:cs="Tahoma"/>
          <w:sz w:val="14"/>
          <w:szCs w:val="14"/>
        </w:rPr>
        <w:t>-</w:t>
      </w:r>
      <w:r w:rsidRPr="00192B2D">
        <w:rPr>
          <w:rFonts w:ascii="Calibri" w:hAnsi="Calibri"/>
          <w:sz w:val="14"/>
          <w:szCs w:val="14"/>
        </w:rPr>
        <w:t>2015</w:t>
      </w:r>
      <w:r w:rsidRPr="00192B2D">
        <w:rPr>
          <w:rFonts w:ascii="Calibri" w:hAnsi="Calibri" w:cs="Tahoma"/>
          <w:sz w:val="14"/>
          <w:szCs w:val="14"/>
        </w:rPr>
        <w:t>, foro de aclaraciones y conforme a las propuesta técnica y oferta económica presentadas por</w:t>
      </w:r>
      <w:r w:rsidRPr="00192B2D">
        <w:rPr>
          <w:rFonts w:ascii="Calibri" w:hAnsi="Calibri" w:cs="Tahoma"/>
          <w:b/>
          <w:sz w:val="14"/>
          <w:szCs w:val="14"/>
        </w:rPr>
        <w:t xml:space="preserve"> “EL PROVEEDOR”</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las cuales forman parte de este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SEGUNDA: MONTO DEL CONTRATO.- </w:t>
      </w:r>
      <w:r w:rsidRPr="00192B2D">
        <w:rPr>
          <w:rFonts w:ascii="Calibri" w:hAnsi="Calibri" w:cs="Tahoma"/>
          <w:sz w:val="14"/>
          <w:szCs w:val="14"/>
        </w:rPr>
        <w:t>El monto del presente contrato será la cantidad de    $</w:t>
      </w:r>
      <w:r w:rsidRPr="00192B2D">
        <w:rPr>
          <w:rFonts w:ascii="Calibri" w:hAnsi="Calibri"/>
          <w:sz w:val="14"/>
          <w:szCs w:val="14"/>
        </w:rPr>
        <w:t>__________</w:t>
      </w:r>
      <w:r w:rsidRPr="00192B2D">
        <w:rPr>
          <w:rFonts w:ascii="Calibri" w:hAnsi="Calibri" w:cs="Tahoma"/>
          <w:sz w:val="14"/>
          <w:szCs w:val="14"/>
        </w:rPr>
        <w:t xml:space="preserve"> (</w:t>
      </w:r>
      <w:r w:rsidRPr="00192B2D">
        <w:rPr>
          <w:rFonts w:ascii="Calibri" w:hAnsi="Calibri"/>
          <w:sz w:val="14"/>
          <w:szCs w:val="14"/>
        </w:rPr>
        <w:t>__________</w:t>
      </w:r>
      <w:r w:rsidRPr="00192B2D">
        <w:rPr>
          <w:rFonts w:ascii="Calibri" w:hAnsi="Calibri" w:cs="Tahoma"/>
          <w:sz w:val="14"/>
          <w:szCs w:val="14"/>
        </w:rPr>
        <w:t xml:space="preserve"> pesos 01/100 M.N), que </w:t>
      </w:r>
      <w:r w:rsidRPr="00192B2D">
        <w:rPr>
          <w:rFonts w:ascii="Calibri" w:hAnsi="Calibri" w:cs="Tahoma"/>
          <w:b/>
          <w:sz w:val="14"/>
          <w:szCs w:val="14"/>
        </w:rPr>
        <w:t xml:space="preserve">“S.S.N.L.” </w:t>
      </w:r>
      <w:r w:rsidRPr="00192B2D">
        <w:rPr>
          <w:rFonts w:ascii="Calibri" w:hAnsi="Calibri" w:cs="Tahoma"/>
          <w:sz w:val="14"/>
          <w:szCs w:val="14"/>
        </w:rPr>
        <w:t>cubrirá a</w:t>
      </w:r>
      <w:r w:rsidRPr="00192B2D">
        <w:rPr>
          <w:rFonts w:ascii="Calibri" w:hAnsi="Calibri" w:cs="Tahoma"/>
          <w:b/>
          <w:sz w:val="14"/>
          <w:szCs w:val="14"/>
        </w:rPr>
        <w:t xml:space="preserve"> “EL PROVEEDOR”, </w:t>
      </w:r>
      <w:r w:rsidRPr="00192B2D">
        <w:rPr>
          <w:rFonts w:ascii="Calibri" w:hAnsi="Calibri" w:cs="Tahoma"/>
          <w:sz w:val="14"/>
          <w:szCs w:val="14"/>
        </w:rPr>
        <w:t xml:space="preserve">por concepto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compromete a erogar como mínimo el 60% del monto adjudicado, mismo que se ejercerá de acuerdo a la lista de </w:t>
      </w:r>
      <w:r w:rsidR="001B47EB" w:rsidRPr="00192B2D">
        <w:rPr>
          <w:rFonts w:ascii="Calibri" w:hAnsi="Calibri" w:cs="Tahoma"/>
          <w:sz w:val="14"/>
          <w:szCs w:val="14"/>
        </w:rPr>
        <w:t>los insumos</w:t>
      </w:r>
      <w:r w:rsidRPr="00192B2D">
        <w:rPr>
          <w:rFonts w:ascii="Calibri" w:hAnsi="Calibri" w:cs="Tahoma"/>
          <w:sz w:val="14"/>
          <w:szCs w:val="14"/>
        </w:rPr>
        <w:t xml:space="preserve"> y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presente instrumento se celebra bajo la modalidad de contrato abierto, conforme a los precios unitarios establecidos por </w:t>
      </w:r>
      <w:r w:rsidRPr="00192B2D">
        <w:rPr>
          <w:rFonts w:ascii="Calibri" w:hAnsi="Calibri" w:cs="Tahoma"/>
          <w:b/>
          <w:sz w:val="14"/>
          <w:szCs w:val="14"/>
        </w:rPr>
        <w:t>“EL PROVEEDOR”</w:t>
      </w:r>
      <w:r w:rsidRPr="00192B2D">
        <w:rPr>
          <w:rFonts w:ascii="Calibri" w:hAnsi="Calibri" w:cs="Tahoma"/>
          <w:sz w:val="14"/>
          <w:szCs w:val="14"/>
        </w:rPr>
        <w:t xml:space="preserve"> en su oferta económica, la que forma parte del presente contrato y se sujetará al techo presupuestal que como monto máximo se establece en el párrafo anterior, para todas las claves adjudicadas.   </w:t>
      </w:r>
    </w:p>
    <w:p w:rsidR="00E73AB6" w:rsidRPr="00192B2D" w:rsidRDefault="00E73AB6" w:rsidP="00E73AB6">
      <w:pPr>
        <w:jc w:val="both"/>
        <w:rPr>
          <w:rFonts w:ascii="Calibri" w:hAnsi="Calibri" w:cs="Tahoma"/>
          <w:sz w:val="14"/>
          <w:szCs w:val="14"/>
        </w:rPr>
      </w:pPr>
    </w:p>
    <w:p w:rsidR="00E73AB6" w:rsidRPr="00192B2D" w:rsidRDefault="00E73AB6" w:rsidP="00E73AB6">
      <w:pPr>
        <w:tabs>
          <w:tab w:val="left" w:pos="4111"/>
        </w:tabs>
        <w:jc w:val="both"/>
        <w:rPr>
          <w:rFonts w:ascii="Calibri" w:hAnsi="Calibri" w:cs="Tahoma"/>
          <w:sz w:val="14"/>
          <w:szCs w:val="14"/>
        </w:rPr>
      </w:pPr>
      <w:r w:rsidRPr="00192B2D">
        <w:rPr>
          <w:rFonts w:ascii="Calibri" w:hAnsi="Calibri" w:cs="Tahoma"/>
          <w:sz w:val="14"/>
          <w:szCs w:val="14"/>
        </w:rPr>
        <w:t xml:space="preserve">El precio unitario señalado en la oferta económica y este instrumento, compensará a </w:t>
      </w:r>
      <w:r w:rsidRPr="00192B2D">
        <w:rPr>
          <w:rFonts w:ascii="Calibri" w:hAnsi="Calibri" w:cs="Tahoma"/>
          <w:b/>
          <w:sz w:val="14"/>
          <w:szCs w:val="14"/>
        </w:rPr>
        <w:t>“EL</w:t>
      </w:r>
      <w:r w:rsidRPr="00192B2D">
        <w:rPr>
          <w:rFonts w:ascii="Calibri" w:hAnsi="Calibri" w:cs="Tahoma"/>
          <w:sz w:val="14"/>
          <w:szCs w:val="14"/>
        </w:rPr>
        <w:t xml:space="preserve"> </w:t>
      </w:r>
      <w:r w:rsidRPr="00192B2D">
        <w:rPr>
          <w:rFonts w:ascii="Calibri" w:hAnsi="Calibri" w:cs="Tahoma"/>
          <w:b/>
          <w:sz w:val="14"/>
          <w:szCs w:val="14"/>
        </w:rPr>
        <w:t>PROVEEDOR”</w:t>
      </w:r>
      <w:r w:rsidRPr="00192B2D">
        <w:rPr>
          <w:rFonts w:ascii="Calibri" w:hAnsi="Calibri" w:cs="Tahoma"/>
          <w:sz w:val="14"/>
          <w:szCs w:val="14"/>
        </w:rPr>
        <w:t xml:space="preserve"> por el suministro objeto del presente contrato, transportación, carga, descarga y todos los demás gastos que se originen como consecuencia del presente contrato, así como su utilidad, por lo que</w:t>
      </w:r>
      <w:r w:rsidRPr="00192B2D">
        <w:rPr>
          <w:rFonts w:ascii="Calibri" w:hAnsi="Calibri" w:cs="Tahoma"/>
          <w:b/>
          <w:sz w:val="14"/>
          <w:szCs w:val="14"/>
        </w:rPr>
        <w:t xml:space="preserve"> “EL PROVEEDOR”</w:t>
      </w:r>
      <w:r w:rsidRPr="00192B2D">
        <w:rPr>
          <w:rFonts w:ascii="Calibri" w:hAnsi="Calibri" w:cs="Tahoma"/>
          <w:sz w:val="14"/>
          <w:szCs w:val="14"/>
        </w:rPr>
        <w:t xml:space="preserve"> no podrá exigir mayor retribución por ningún otro concepto.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“EL PROVEEDOR”</w:t>
      </w:r>
      <w:r w:rsidRPr="00192B2D">
        <w:rPr>
          <w:rFonts w:ascii="Calibri" w:hAnsi="Calibri" w:cs="Tahoma"/>
          <w:sz w:val="14"/>
          <w:szCs w:val="14"/>
        </w:rPr>
        <w:t xml:space="preserve"> se obliga a respetar el precio fijo, en el supuesto de que la Unidad Aplicativa de </w:t>
      </w:r>
      <w:r w:rsidRPr="00192B2D">
        <w:rPr>
          <w:rFonts w:ascii="Calibri" w:hAnsi="Calibri" w:cs="Tahoma"/>
          <w:b/>
          <w:sz w:val="14"/>
          <w:szCs w:val="14"/>
        </w:rPr>
        <w:t>“S.S.N.L.”</w:t>
      </w:r>
      <w:r w:rsidRPr="00192B2D">
        <w:rPr>
          <w:rFonts w:ascii="Calibri" w:hAnsi="Calibri" w:cs="Tahoma"/>
          <w:sz w:val="14"/>
          <w:szCs w:val="14"/>
        </w:rPr>
        <w:t xml:space="preserve"> realicen compras directas, cuando se presenten circunstancias especiales o se establezcan programas que hagan </w:t>
      </w:r>
      <w:r w:rsidR="001B47EB" w:rsidRPr="00192B2D">
        <w:rPr>
          <w:rFonts w:ascii="Calibri" w:hAnsi="Calibri" w:cs="Tahoma"/>
          <w:sz w:val="14"/>
          <w:szCs w:val="14"/>
        </w:rPr>
        <w:t>necesario el suministro de los insumos</w:t>
      </w:r>
      <w:r w:rsidRPr="00192B2D">
        <w:rPr>
          <w:rFonts w:ascii="Calibri" w:hAnsi="Calibri" w:cs="Tahoma"/>
          <w:sz w:val="14"/>
          <w:szCs w:val="14"/>
        </w:rPr>
        <w:t xml:space="preserve"> que estén comprendidos dentro de las necesidades objeto de este contrato.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Cuando los </w:t>
      </w:r>
      <w:r w:rsidR="001B47EB" w:rsidRPr="00192B2D">
        <w:rPr>
          <w:rFonts w:ascii="Calibri" w:hAnsi="Calibri" w:cs="Tahoma"/>
          <w:sz w:val="14"/>
          <w:szCs w:val="14"/>
        </w:rPr>
        <w:t>insumos</w:t>
      </w:r>
      <w:r w:rsidRPr="00192B2D">
        <w:rPr>
          <w:rFonts w:ascii="Calibri" w:hAnsi="Calibri" w:cs="Tahoma"/>
          <w:sz w:val="14"/>
          <w:szCs w:val="14"/>
        </w:rPr>
        <w:t xml:space="preserve"> no se ajusten a lo pactado,</w:t>
      </w:r>
      <w:r w:rsidRPr="00192B2D">
        <w:rPr>
          <w:rFonts w:ascii="Calibri" w:hAnsi="Calibri" w:cs="Tahoma"/>
          <w:b/>
          <w:sz w:val="14"/>
          <w:szCs w:val="14"/>
        </w:rPr>
        <w:t xml:space="preserve"> “S.S.N.L.”</w:t>
      </w:r>
      <w:r w:rsidRPr="00192B2D">
        <w:rPr>
          <w:rFonts w:ascii="Calibri" w:hAnsi="Calibri" w:cs="Tahoma"/>
          <w:sz w:val="14"/>
          <w:szCs w:val="14"/>
        </w:rPr>
        <w:t xml:space="preserve"> no liquidará a</w:t>
      </w:r>
      <w:r w:rsidRPr="00192B2D">
        <w:rPr>
          <w:rFonts w:ascii="Calibri" w:hAnsi="Calibri" w:cs="Tahoma"/>
          <w:b/>
          <w:sz w:val="14"/>
          <w:szCs w:val="14"/>
        </w:rPr>
        <w:t xml:space="preserve"> “EL PROVEEDOR”</w:t>
      </w:r>
      <w:r w:rsidRPr="00192B2D">
        <w:rPr>
          <w:rFonts w:ascii="Calibri" w:hAnsi="Calibri" w:cs="Tahoma"/>
          <w:sz w:val="14"/>
          <w:szCs w:val="14"/>
        </w:rPr>
        <w:t>, el importe de los servicios objeto de este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se celebra bajo la condición de precio fijo, por lo que no se reconocerá incremento alguno en los precios ofertados en sus propuestas.</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en base a la disposición presupuestal autorizada y a las cantidades enviadas por la Unidad y avaladas por los Directores de la misma, determinará los montos mínimo y máximo de surtido; los cuales podrán modificarse de acuerdo a la disponibilidad presupuestal. </w:t>
      </w:r>
    </w:p>
    <w:p w:rsidR="00E73AB6" w:rsidRPr="00192B2D" w:rsidRDefault="00E73AB6" w:rsidP="00E73AB6">
      <w:pPr>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compromete a erogar como mínimo el 60% del monto adjudicado.</w:t>
      </w:r>
    </w:p>
    <w:p w:rsidR="00E73AB6" w:rsidRPr="00192B2D" w:rsidRDefault="00E73AB6" w:rsidP="00E73AB6">
      <w:pPr>
        <w:pStyle w:val="Prrafodelista"/>
        <w:tabs>
          <w:tab w:val="right" w:pos="1276"/>
        </w:tabs>
        <w:ind w:left="0" w:right="11"/>
        <w:jc w:val="both"/>
        <w:rPr>
          <w:rFonts w:ascii="Calibri" w:hAnsi="Calibri" w:cs="Tahoma"/>
          <w:sz w:val="14"/>
          <w:szCs w:val="14"/>
        </w:rPr>
      </w:pPr>
    </w:p>
    <w:p w:rsidR="00E73AB6" w:rsidRPr="00192B2D" w:rsidRDefault="00E73AB6" w:rsidP="00E73AB6">
      <w:pPr>
        <w:pStyle w:val="Prrafodelista"/>
        <w:tabs>
          <w:tab w:val="right" w:pos="1276"/>
        </w:tabs>
        <w:ind w:left="0" w:right="11"/>
        <w:jc w:val="both"/>
        <w:rPr>
          <w:rFonts w:ascii="Calibri" w:hAnsi="Calibri" w:cs="Tahoma"/>
          <w:sz w:val="14"/>
          <w:szCs w:val="14"/>
        </w:rPr>
      </w:pPr>
      <w:r w:rsidRPr="00192B2D">
        <w:rPr>
          <w:rFonts w:ascii="Calibri" w:hAnsi="Calibri" w:cs="Tahoma"/>
          <w:sz w:val="14"/>
          <w:szCs w:val="14"/>
        </w:rPr>
        <w:t xml:space="preserve">El 60% del monto comprometido por </w:t>
      </w:r>
      <w:r w:rsidRPr="00192B2D">
        <w:rPr>
          <w:rFonts w:ascii="Calibri" w:hAnsi="Calibri" w:cs="Tahoma"/>
          <w:b/>
          <w:sz w:val="14"/>
          <w:szCs w:val="14"/>
        </w:rPr>
        <w:t>“S.S.N.L.”</w:t>
      </w:r>
      <w:r w:rsidRPr="00192B2D">
        <w:rPr>
          <w:rFonts w:ascii="Calibri" w:hAnsi="Calibri" w:cs="Tahoma"/>
          <w:sz w:val="14"/>
          <w:szCs w:val="14"/>
        </w:rPr>
        <w:t xml:space="preserve">, se ejercerá de acuerdo al anexo No. 1 de este contrato en base a las partidas y cantidades establecidas por </w:t>
      </w:r>
      <w:r w:rsidRPr="00192B2D">
        <w:rPr>
          <w:rFonts w:ascii="Calibri" w:hAnsi="Calibri" w:cs="Tahoma"/>
          <w:b/>
          <w:sz w:val="14"/>
          <w:szCs w:val="14"/>
        </w:rPr>
        <w:t>“S.S.N.L.”</w:t>
      </w:r>
      <w:r w:rsidRPr="00192B2D">
        <w:rPr>
          <w:rFonts w:ascii="Calibri" w:hAnsi="Calibri" w:cs="Tahoma"/>
          <w:sz w:val="14"/>
          <w:szCs w:val="14"/>
        </w:rPr>
        <w:t>, estas cantidades son referenciales y pueden variar según las necesidades de la unidad y de acuerdo a los presupuestos autorizados.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bCs/>
          <w:sz w:val="14"/>
          <w:szCs w:val="14"/>
        </w:rPr>
      </w:pPr>
      <w:r w:rsidRPr="00192B2D">
        <w:rPr>
          <w:rFonts w:ascii="Calibri" w:hAnsi="Calibri" w:cs="Tahoma"/>
          <w:b/>
          <w:sz w:val="14"/>
          <w:szCs w:val="14"/>
        </w:rPr>
        <w:t xml:space="preserve">TERCERA: FORMA DE PAGO.- </w:t>
      </w:r>
      <w:r w:rsidRPr="00192B2D">
        <w:rPr>
          <w:rFonts w:ascii="Calibri" w:hAnsi="Calibri" w:cs="Tahoma"/>
          <w:sz w:val="14"/>
          <w:szCs w:val="14"/>
        </w:rPr>
        <w:t xml:space="preserve">El pago de los </w:t>
      </w:r>
      <w:r w:rsidR="001B47EB" w:rsidRPr="00192B2D">
        <w:rPr>
          <w:rFonts w:ascii="Calibri" w:hAnsi="Calibri" w:cs="Tahoma"/>
          <w:sz w:val="14"/>
          <w:szCs w:val="14"/>
        </w:rPr>
        <w:t xml:space="preserve">insumos </w:t>
      </w:r>
      <w:r w:rsidRPr="00192B2D">
        <w:rPr>
          <w:rFonts w:ascii="Calibri" w:hAnsi="Calibri" w:cs="Tahoma"/>
          <w:sz w:val="14"/>
          <w:szCs w:val="14"/>
        </w:rPr>
        <w:t xml:space="preserve">adquiridos se hará en Pesos Mexicanos, dentro de los </w:t>
      </w:r>
      <w:r w:rsidR="00522392" w:rsidRPr="00192B2D">
        <w:rPr>
          <w:rFonts w:ascii="Calibri" w:hAnsi="Calibri" w:cs="Tahoma"/>
          <w:sz w:val="14"/>
          <w:szCs w:val="14"/>
        </w:rPr>
        <w:t>__</w:t>
      </w:r>
      <w:r w:rsidRPr="00192B2D">
        <w:rPr>
          <w:rFonts w:ascii="Calibri" w:hAnsi="Calibri" w:cs="Tahoma"/>
          <w:sz w:val="14"/>
          <w:szCs w:val="14"/>
        </w:rPr>
        <w:t xml:space="preserve"> días siguientes a la fecha en que se presente la factura en el área de Recursos Financieros de </w:t>
      </w:r>
      <w:r w:rsidRPr="00192B2D">
        <w:rPr>
          <w:rFonts w:ascii="Calibri" w:hAnsi="Calibri" w:cs="Tahoma"/>
          <w:b/>
          <w:bCs/>
          <w:sz w:val="14"/>
          <w:szCs w:val="14"/>
        </w:rPr>
        <w:t>“S.S.N.L.”</w:t>
      </w:r>
      <w:r w:rsidRPr="00192B2D">
        <w:rPr>
          <w:rFonts w:ascii="Calibri" w:hAnsi="Calibri" w:cs="Tahoma"/>
          <w:sz w:val="14"/>
          <w:szCs w:val="14"/>
        </w:rPr>
        <w:t>,</w:t>
      </w:r>
      <w:r w:rsidRPr="00192B2D">
        <w:rPr>
          <w:rFonts w:ascii="Calibri" w:hAnsi="Calibri" w:cs="Tahoma"/>
          <w:b/>
          <w:bCs/>
          <w:sz w:val="14"/>
          <w:szCs w:val="14"/>
        </w:rPr>
        <w:t xml:space="preserve"> </w:t>
      </w:r>
      <w:r w:rsidRPr="00192B2D">
        <w:rPr>
          <w:rFonts w:ascii="Calibri" w:hAnsi="Calibri" w:cs="Tahoma"/>
          <w:bCs/>
          <w:sz w:val="14"/>
          <w:szCs w:val="14"/>
        </w:rPr>
        <w:t>debidamente validada por el Administrador de cada Unidad Aplicativa.</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Las facturas que resulten de la entrega de los </w:t>
      </w:r>
      <w:r w:rsidR="001B47EB" w:rsidRPr="00192B2D">
        <w:rPr>
          <w:rFonts w:ascii="Calibri" w:hAnsi="Calibri" w:cs="Tahoma"/>
          <w:sz w:val="14"/>
          <w:szCs w:val="14"/>
        </w:rPr>
        <w:t>insumo</w:t>
      </w:r>
      <w:r w:rsidRPr="00192B2D">
        <w:rPr>
          <w:rFonts w:ascii="Calibri" w:hAnsi="Calibri" w:cs="Tahoma"/>
          <w:sz w:val="14"/>
          <w:szCs w:val="14"/>
        </w:rPr>
        <w:t xml:space="preserve">s, serán a favor de Servicios de Salud de Nuevo León, Organismo Público Descentralizado, RFC. SSN-970115-QI9, con domicilio en Matamoros </w:t>
      </w:r>
      <w:proofErr w:type="spellStart"/>
      <w:r w:rsidRPr="00192B2D">
        <w:rPr>
          <w:rFonts w:ascii="Calibri" w:hAnsi="Calibri" w:cs="Tahoma"/>
          <w:sz w:val="14"/>
          <w:szCs w:val="14"/>
        </w:rPr>
        <w:t>Ote</w:t>
      </w:r>
      <w:proofErr w:type="spellEnd"/>
      <w:r w:rsidRPr="00192B2D">
        <w:rPr>
          <w:rFonts w:ascii="Calibri" w:hAnsi="Calibri" w:cs="Tahoma"/>
          <w:sz w:val="14"/>
          <w:szCs w:val="14"/>
        </w:rPr>
        <w:t xml:space="preserv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sidRPr="00192B2D">
        <w:rPr>
          <w:rFonts w:ascii="Calibri" w:hAnsi="Calibri" w:cs="Tahoma"/>
          <w:sz w:val="14"/>
          <w:szCs w:val="14"/>
        </w:rPr>
        <w:t>solicitaron los insumos</w:t>
      </w:r>
      <w:r w:rsidRPr="00192B2D">
        <w:rPr>
          <w:rFonts w:ascii="Calibri" w:hAnsi="Calibri" w:cs="Tahoma"/>
          <w:sz w:val="14"/>
          <w:szCs w:val="14"/>
        </w:rPr>
        <w:t>); además deberá invariablemente describir en cada factura el número de Contrato, Marca del y estarán disponibles las facturas en la Unidad Aplicativa en un plazo no mayor de 2 días hábiles.</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se deslinda del pago de las facturas que no sean presentadas para su pago antes de 90 días posteriores a la fecha de recibo en la Unidad a las que van destinados los </w:t>
      </w:r>
      <w:r w:rsidR="001B47EB" w:rsidRPr="00192B2D">
        <w:rPr>
          <w:rFonts w:ascii="Calibri" w:hAnsi="Calibri" w:cs="Tahoma"/>
          <w:sz w:val="14"/>
          <w:szCs w:val="14"/>
        </w:rPr>
        <w:t>insumos</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liquidación total </w:t>
      </w:r>
      <w:r w:rsidR="00C96B24" w:rsidRPr="00192B2D">
        <w:rPr>
          <w:rFonts w:ascii="Calibri" w:hAnsi="Calibri" w:cs="Tahoma"/>
          <w:sz w:val="14"/>
          <w:szCs w:val="14"/>
        </w:rPr>
        <w:t>del material de curación</w:t>
      </w:r>
      <w:r w:rsidRPr="00192B2D">
        <w:rPr>
          <w:rFonts w:ascii="Calibri" w:hAnsi="Calibri" w:cs="Tahoma"/>
          <w:sz w:val="14"/>
          <w:szCs w:val="14"/>
        </w:rPr>
        <w:t xml:space="preserve"> no significará la aceptación de los mismos, por lo tanto </w:t>
      </w:r>
      <w:r w:rsidRPr="00192B2D">
        <w:rPr>
          <w:rFonts w:ascii="Calibri" w:hAnsi="Calibri" w:cs="Tahoma"/>
          <w:b/>
          <w:sz w:val="14"/>
          <w:szCs w:val="14"/>
        </w:rPr>
        <w:t>“S.S.N.L.”</w:t>
      </w:r>
      <w:r w:rsidRPr="00192B2D">
        <w:rPr>
          <w:rFonts w:ascii="Calibri" w:hAnsi="Calibri" w:cs="Tahoma"/>
          <w:sz w:val="14"/>
          <w:szCs w:val="14"/>
        </w:rPr>
        <w:t xml:space="preserve"> se reserva expresamente el derecho de reclamar los vicios ocultos, </w:t>
      </w:r>
      <w:r w:rsidR="001B47EB" w:rsidRPr="00192B2D">
        <w:rPr>
          <w:rFonts w:ascii="Calibri" w:hAnsi="Calibri" w:cs="Tahoma"/>
          <w:sz w:val="14"/>
          <w:szCs w:val="14"/>
        </w:rPr>
        <w:t>insumos</w:t>
      </w:r>
      <w:r w:rsidRPr="00192B2D">
        <w:rPr>
          <w:rFonts w:ascii="Calibri" w:hAnsi="Calibri" w:cs="Tahoma"/>
          <w:sz w:val="14"/>
          <w:szCs w:val="14"/>
        </w:rPr>
        <w:t xml:space="preserve"> faltantes o el pago de lo indebido.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pagará únicamente el importe total correspondiente al precio unitario por clave, cualquier otro impuesto o derecho será cubierto por </w:t>
      </w:r>
      <w:r w:rsidRPr="00192B2D">
        <w:rPr>
          <w:rFonts w:ascii="Calibri" w:hAnsi="Calibri" w:cs="Tahoma"/>
          <w:b/>
          <w:sz w:val="14"/>
          <w:szCs w:val="14"/>
        </w:rPr>
        <w:t>“EL PROVEEDOR”</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E73AB6" w:rsidRPr="00192B2D" w:rsidRDefault="00E73AB6" w:rsidP="00E73AB6">
      <w:pPr>
        <w:ind w:right="51"/>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 xml:space="preserve">Por lo anterior expuesto se informa a </w:t>
      </w:r>
      <w:r w:rsidRPr="00192B2D">
        <w:rPr>
          <w:rFonts w:ascii="Calibri" w:hAnsi="Calibri" w:cs="Tahoma"/>
          <w:b/>
          <w:sz w:val="14"/>
          <w:szCs w:val="14"/>
        </w:rPr>
        <w:t>“EL PROVEEDOR”</w:t>
      </w:r>
      <w:r w:rsidRPr="00192B2D">
        <w:rPr>
          <w:rFonts w:ascii="Calibri" w:hAnsi="Calibri" w:cs="Tahoma"/>
          <w:sz w:val="14"/>
          <w:szCs w:val="14"/>
        </w:rPr>
        <w:t xml:space="preserve"> que deberá de dirigirse a la Subdirección de Recursos Financieros, para los trámites de adhesión al programa de Cadenas Productivas; asimismo deberán de tomar en cuenta estas disposiciones.</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CUARTA: PLAZO Y LUGAR DE ENTREGA.-</w:t>
      </w:r>
      <w:r w:rsidR="001B47EB" w:rsidRPr="00192B2D">
        <w:rPr>
          <w:rFonts w:ascii="Calibri" w:hAnsi="Calibri" w:cs="Tahoma"/>
          <w:sz w:val="14"/>
          <w:szCs w:val="14"/>
        </w:rPr>
        <w:t xml:space="preserve"> Los insumos</w:t>
      </w:r>
      <w:r w:rsidRPr="00192B2D">
        <w:rPr>
          <w:rFonts w:ascii="Calibri" w:hAnsi="Calibri" w:cs="Tahoma"/>
          <w:sz w:val="14"/>
          <w:szCs w:val="14"/>
        </w:rPr>
        <w:t xml:space="preserve"> se entregarán 7 días naturales posteriores a la recepción de la Orden de Envío por parte </w:t>
      </w:r>
      <w:r w:rsidRPr="00192B2D">
        <w:rPr>
          <w:rFonts w:ascii="Calibri" w:hAnsi="Calibri" w:cs="Tahoma"/>
          <w:b/>
          <w:sz w:val="14"/>
          <w:szCs w:val="14"/>
        </w:rPr>
        <w:t>“EL PROVEEDOR”</w:t>
      </w:r>
      <w:r w:rsidRPr="00192B2D">
        <w:rPr>
          <w:rFonts w:ascii="Calibri" w:hAnsi="Calibri" w:cs="Tahoma"/>
          <w:sz w:val="14"/>
          <w:szCs w:val="14"/>
        </w:rPr>
        <w:t xml:space="preserve"> y se hará en la Unidad Aplicativa de </w:t>
      </w:r>
      <w:r w:rsidRPr="00192B2D">
        <w:rPr>
          <w:rFonts w:ascii="Calibri" w:hAnsi="Calibri" w:cs="Tahoma"/>
          <w:b/>
          <w:sz w:val="14"/>
          <w:szCs w:val="14"/>
        </w:rPr>
        <w:t>“S.S.N.L.”</w:t>
      </w:r>
      <w:r w:rsidRPr="00192B2D">
        <w:rPr>
          <w:rFonts w:ascii="Calibri" w:hAnsi="Calibri" w:cs="Tahoma"/>
          <w:sz w:val="14"/>
          <w:szCs w:val="14"/>
        </w:rPr>
        <w:t xml:space="preserve"> que lo solicite y conforme a este instrumento. No se recibirá </w:t>
      </w:r>
      <w:r w:rsidR="00296CA2" w:rsidRPr="00192B2D">
        <w:rPr>
          <w:rFonts w:ascii="Calibri" w:hAnsi="Calibri" w:cs="Tahoma"/>
          <w:sz w:val="14"/>
          <w:szCs w:val="14"/>
        </w:rPr>
        <w:t>insumos</w:t>
      </w:r>
      <w:r w:rsidRPr="00192B2D">
        <w:rPr>
          <w:rFonts w:ascii="Calibri" w:hAnsi="Calibri" w:cs="Tahoma"/>
          <w:sz w:val="14"/>
          <w:szCs w:val="14"/>
        </w:rPr>
        <w:t xml:space="preserve"> los días sábado, domingo y días de descanso obligatorio, a excepción de que sea solicitado por la Unidad.</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El lugar de la entrega </w:t>
      </w:r>
      <w:r w:rsidR="00C96B24" w:rsidRPr="00192B2D">
        <w:rPr>
          <w:rFonts w:ascii="Calibri" w:hAnsi="Calibri" w:cs="Tahoma"/>
          <w:sz w:val="14"/>
          <w:szCs w:val="14"/>
        </w:rPr>
        <w:t>del</w:t>
      </w:r>
      <w:r w:rsidR="00522392" w:rsidRPr="00192B2D">
        <w:rPr>
          <w:rFonts w:ascii="Calibri" w:hAnsi="Calibri" w:cs="Tahoma"/>
          <w:sz w:val="14"/>
          <w:szCs w:val="14"/>
        </w:rPr>
        <w:t xml:space="preserve"> material de curación </w:t>
      </w:r>
      <w:r w:rsidRPr="00192B2D">
        <w:rPr>
          <w:rFonts w:ascii="Calibri" w:hAnsi="Calibri" w:cs="Tahoma"/>
          <w:sz w:val="14"/>
          <w:szCs w:val="14"/>
        </w:rPr>
        <w:t xml:space="preserve">será en </w:t>
      </w:r>
      <w:r w:rsidR="00522392" w:rsidRPr="00192B2D">
        <w:rPr>
          <w:rFonts w:ascii="Calibri" w:hAnsi="Calibri" w:cs="Tahoma"/>
          <w:sz w:val="14"/>
          <w:szCs w:val="14"/>
        </w:rPr>
        <w:t>el</w:t>
      </w:r>
      <w:r w:rsidRPr="00192B2D">
        <w:rPr>
          <w:rFonts w:ascii="Calibri" w:hAnsi="Calibri" w:cs="Tahoma"/>
          <w:sz w:val="14"/>
          <w:szCs w:val="14"/>
        </w:rPr>
        <w:t xml:space="preserve"> </w:t>
      </w:r>
      <w:proofErr w:type="spellStart"/>
      <w:r w:rsidRPr="00192B2D">
        <w:rPr>
          <w:rFonts w:ascii="Calibri" w:hAnsi="Calibri" w:cs="Tahoma"/>
          <w:sz w:val="14"/>
          <w:szCs w:val="14"/>
        </w:rPr>
        <w:t>Almacen</w:t>
      </w:r>
      <w:proofErr w:type="spellEnd"/>
      <w:r w:rsidR="00C96B24" w:rsidRPr="00192B2D">
        <w:rPr>
          <w:rFonts w:ascii="Calibri" w:hAnsi="Calibri" w:cs="Tahoma"/>
          <w:sz w:val="14"/>
          <w:szCs w:val="14"/>
        </w:rPr>
        <w:t xml:space="preserve"> de las unidades, ubicadas</w:t>
      </w:r>
      <w:r w:rsidR="00522392" w:rsidRPr="00192B2D">
        <w:rPr>
          <w:rFonts w:ascii="Calibri" w:hAnsi="Calibri" w:cs="Tahoma"/>
          <w:sz w:val="14"/>
          <w:szCs w:val="14"/>
        </w:rPr>
        <w:t xml:space="preserve"> en _____.</w:t>
      </w:r>
    </w:p>
    <w:p w:rsidR="00E73AB6" w:rsidRPr="00192B2D" w:rsidRDefault="00E73AB6" w:rsidP="00E73AB6">
      <w:pPr>
        <w:tabs>
          <w:tab w:val="left" w:pos="720"/>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El período de suministro </w:t>
      </w:r>
      <w:r w:rsidR="00522392" w:rsidRPr="00192B2D">
        <w:rPr>
          <w:rFonts w:ascii="Calibri" w:hAnsi="Calibri" w:cs="Tahoma"/>
          <w:sz w:val="14"/>
          <w:szCs w:val="14"/>
        </w:rPr>
        <w:t xml:space="preserve">de los insumos </w:t>
      </w:r>
      <w:r w:rsidRPr="00192B2D">
        <w:rPr>
          <w:rFonts w:ascii="Calibri" w:hAnsi="Calibri" w:cs="Tahoma"/>
          <w:sz w:val="14"/>
          <w:szCs w:val="14"/>
        </w:rPr>
        <w:t xml:space="preserve">será del día </w:t>
      </w:r>
      <w:r w:rsidRPr="00192B2D">
        <w:rPr>
          <w:rFonts w:ascii="Calibri" w:hAnsi="Calibri"/>
          <w:sz w:val="14"/>
          <w:szCs w:val="14"/>
        </w:rPr>
        <w:t>__________</w:t>
      </w:r>
      <w:r w:rsidRPr="00192B2D">
        <w:rPr>
          <w:rFonts w:ascii="Calibri" w:hAnsi="Calibri" w:cs="Tahoma"/>
          <w:sz w:val="14"/>
          <w:szCs w:val="14"/>
        </w:rPr>
        <w:t xml:space="preserve">al </w:t>
      </w:r>
      <w:r w:rsidRPr="00192B2D">
        <w:rPr>
          <w:rFonts w:ascii="Calibri" w:hAnsi="Calibri"/>
          <w:sz w:val="14"/>
          <w:szCs w:val="14"/>
        </w:rPr>
        <w:t>__________</w:t>
      </w:r>
      <w:r w:rsidRPr="00192B2D">
        <w:rPr>
          <w:rFonts w:ascii="Calibri" w:hAnsi="Calibri" w:cs="Tahoma"/>
          <w:sz w:val="14"/>
          <w:szCs w:val="14"/>
        </w:rPr>
        <w:t>.</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Las entregas serán de</w:t>
      </w:r>
      <w:r w:rsidRPr="00192B2D">
        <w:rPr>
          <w:rFonts w:ascii="Arial" w:hAnsi="Arial"/>
          <w:sz w:val="14"/>
          <w:szCs w:val="14"/>
        </w:rPr>
        <w:t xml:space="preserve"> </w:t>
      </w:r>
      <w:proofErr w:type="gramStart"/>
      <w:r w:rsidRPr="00192B2D">
        <w:rPr>
          <w:rFonts w:ascii="Calibri" w:hAnsi="Calibri" w:cs="Tahoma"/>
          <w:sz w:val="14"/>
          <w:szCs w:val="14"/>
        </w:rPr>
        <w:t>Lunes</w:t>
      </w:r>
      <w:proofErr w:type="gramEnd"/>
      <w:r w:rsidRPr="00192B2D">
        <w:rPr>
          <w:rFonts w:ascii="Calibri" w:hAnsi="Calibri" w:cs="Tahoma"/>
          <w:sz w:val="14"/>
          <w:szCs w:val="14"/>
        </w:rPr>
        <w:t xml:space="preserve"> a Viernes de 9:00 A.M. a 14:00 P.M., sin embargo cuando se requieran solicitudes de urgencia éstas deberán de cubrirse las 24:00 horas del día los 365 días del año.</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lastRenderedPageBreak/>
        <w:t xml:space="preserve">En los casos fortuitos o de fuerza mayor, o cuando por cualquier otra causa no imputable a </w:t>
      </w:r>
      <w:r w:rsidRPr="00192B2D">
        <w:rPr>
          <w:rFonts w:ascii="Calibri" w:hAnsi="Calibri" w:cs="Tahoma"/>
          <w:b/>
          <w:sz w:val="14"/>
          <w:szCs w:val="14"/>
        </w:rPr>
        <w:t>“EL PROVEEDOR”</w:t>
      </w:r>
      <w:r w:rsidRPr="00192B2D">
        <w:rPr>
          <w:rFonts w:ascii="Calibri" w:hAnsi="Calibri" w:cs="Tahoma"/>
          <w:sz w:val="14"/>
          <w:szCs w:val="14"/>
        </w:rPr>
        <w:t xml:space="preserve"> le fuera imposible a éste cumplir con el servicio, podrá solicitar oportunamente y por escrito la prórroga que considere necesaria, expresando los motivos en que se apoye su solicitud; </w:t>
      </w:r>
      <w:r w:rsidRPr="00192B2D">
        <w:rPr>
          <w:rFonts w:ascii="Calibri" w:hAnsi="Calibri" w:cs="Tahoma"/>
          <w:b/>
          <w:sz w:val="14"/>
          <w:szCs w:val="14"/>
        </w:rPr>
        <w:t>“S.S.N.L.”</w:t>
      </w:r>
      <w:r w:rsidRPr="00192B2D">
        <w:rPr>
          <w:rFonts w:ascii="Calibri" w:hAnsi="Calibri" w:cs="Tahoma"/>
          <w:sz w:val="14"/>
          <w:szCs w:val="14"/>
        </w:rPr>
        <w:t xml:space="preserve"> resolverá sobre la justificación y procedencia de la prórroga y en su caso, concederá la que estime conveniente, mediante la celebración de un convenio modificatorio. </w:t>
      </w:r>
    </w:p>
    <w:p w:rsidR="00E73AB6" w:rsidRPr="00192B2D" w:rsidRDefault="00E73AB6" w:rsidP="00E73AB6">
      <w:pPr>
        <w:tabs>
          <w:tab w:val="right" w:pos="1276"/>
        </w:tabs>
        <w:jc w:val="both"/>
        <w:rPr>
          <w:rFonts w:ascii="Calibri" w:hAnsi="Calibri" w:cs="Tahoma"/>
          <w:sz w:val="14"/>
          <w:szCs w:val="14"/>
        </w:rPr>
      </w:pPr>
    </w:p>
    <w:p w:rsidR="00E73AB6" w:rsidRPr="00192B2D" w:rsidRDefault="00E73AB6" w:rsidP="00E73AB6">
      <w:pPr>
        <w:tabs>
          <w:tab w:val="right" w:pos="1276"/>
        </w:tabs>
        <w:jc w:val="both"/>
        <w:rPr>
          <w:rFonts w:ascii="Calibri" w:hAnsi="Calibri" w:cs="Tahoma"/>
          <w:sz w:val="14"/>
          <w:szCs w:val="14"/>
        </w:rPr>
      </w:pPr>
      <w:r w:rsidRPr="00192B2D">
        <w:rPr>
          <w:rFonts w:ascii="Calibri" w:hAnsi="Calibri" w:cs="Tahoma"/>
          <w:sz w:val="14"/>
          <w:szCs w:val="14"/>
        </w:rPr>
        <w:t xml:space="preserve">Si se presentaren causas que impidan la terminación del suministro de los insumos, dentro de los plazos estipulados, que fueren imputables a </w:t>
      </w:r>
      <w:r w:rsidRPr="00192B2D">
        <w:rPr>
          <w:rFonts w:ascii="Calibri" w:hAnsi="Calibri" w:cs="Tahoma"/>
          <w:b/>
          <w:sz w:val="14"/>
          <w:szCs w:val="14"/>
        </w:rPr>
        <w:t>“EL PROVEEDOR”</w:t>
      </w:r>
      <w:r w:rsidRPr="00192B2D">
        <w:rPr>
          <w:rFonts w:ascii="Calibri" w:hAnsi="Calibri" w:cs="Tahoma"/>
          <w:sz w:val="14"/>
          <w:szCs w:val="14"/>
        </w:rPr>
        <w:t xml:space="preserve">, éste podrá solicitar también una prórroga y será optativo para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cs="Tahoma"/>
          <w:b/>
          <w:sz w:val="14"/>
          <w:szCs w:val="14"/>
        </w:rPr>
        <w:t xml:space="preserve"> </w:t>
      </w:r>
      <w:r w:rsidRPr="00192B2D">
        <w:rPr>
          <w:rFonts w:ascii="Calibri" w:hAnsi="Calibri" w:cs="Tahoma"/>
          <w:sz w:val="14"/>
          <w:szCs w:val="14"/>
        </w:rPr>
        <w:t xml:space="preserve">el concederla o negarla. En caso de concederla decidirá si procede imponer a </w:t>
      </w:r>
      <w:r w:rsidRPr="00192B2D">
        <w:rPr>
          <w:rFonts w:ascii="Calibri" w:hAnsi="Calibri" w:cs="Tahoma"/>
          <w:b/>
          <w:sz w:val="14"/>
          <w:szCs w:val="14"/>
        </w:rPr>
        <w:t>“EL PROVEEDOR”</w:t>
      </w:r>
      <w:r w:rsidRPr="00192B2D">
        <w:rPr>
          <w:rFonts w:ascii="Calibri" w:hAnsi="Calibri" w:cs="Tahoma"/>
          <w:sz w:val="14"/>
          <w:szCs w:val="14"/>
        </w:rPr>
        <w:t xml:space="preserve"> las sanciones a que haya lugar, de acuerdo con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octava</w:t>
      </w:r>
      <w:r w:rsidRPr="00192B2D">
        <w:rPr>
          <w:rFonts w:ascii="Calibri" w:hAnsi="Calibri" w:cs="Tahoma"/>
          <w:b/>
          <w:bCs/>
          <w:sz w:val="14"/>
          <w:szCs w:val="14"/>
        </w:rPr>
        <w:t xml:space="preserve"> </w:t>
      </w:r>
      <w:r w:rsidRPr="00192B2D">
        <w:rPr>
          <w:rFonts w:ascii="Calibri" w:hAnsi="Calibri" w:cs="Tahoma"/>
          <w:sz w:val="14"/>
          <w:szCs w:val="14"/>
        </w:rPr>
        <w:t xml:space="preserve">y, en caso de negarla, podrá exigir a </w:t>
      </w:r>
      <w:r w:rsidRPr="00192B2D">
        <w:rPr>
          <w:rFonts w:ascii="Calibri" w:hAnsi="Calibri" w:cs="Tahoma"/>
          <w:b/>
          <w:sz w:val="14"/>
          <w:szCs w:val="14"/>
        </w:rPr>
        <w:t>“EL PROVEEDOR”</w:t>
      </w:r>
      <w:r w:rsidRPr="00192B2D">
        <w:rPr>
          <w:rFonts w:ascii="Calibri" w:hAnsi="Calibri" w:cs="Tahoma"/>
          <w:sz w:val="14"/>
          <w:szCs w:val="14"/>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192B2D">
        <w:rPr>
          <w:rFonts w:ascii="Calibri" w:hAnsi="Calibri" w:cs="Tahoma"/>
          <w:bCs/>
          <w:sz w:val="14"/>
          <w:szCs w:val="14"/>
        </w:rPr>
        <w:t>la</w:t>
      </w:r>
      <w:r w:rsidRPr="00192B2D">
        <w:rPr>
          <w:rFonts w:ascii="Calibri" w:hAnsi="Calibri" w:cs="Tahoma"/>
          <w:b/>
          <w:bCs/>
          <w:sz w:val="14"/>
          <w:szCs w:val="14"/>
        </w:rPr>
        <w:t xml:space="preserve"> </w:t>
      </w:r>
      <w:r w:rsidRPr="00192B2D">
        <w:rPr>
          <w:rFonts w:ascii="Calibri" w:hAnsi="Calibri" w:cs="Tahoma"/>
          <w:bCs/>
          <w:sz w:val="14"/>
          <w:szCs w:val="14"/>
        </w:rPr>
        <w:t>cláusula décima tercera</w:t>
      </w:r>
      <w:r w:rsidRPr="00192B2D">
        <w:rPr>
          <w:rFonts w:ascii="Calibri" w:hAnsi="Calibri" w:cs="Tahoma"/>
          <w:sz w:val="14"/>
          <w:szCs w:val="14"/>
        </w:rPr>
        <w:t>.</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QUINTA: CONDICIONES DE ENTREGA.-</w:t>
      </w:r>
    </w:p>
    <w:p w:rsidR="00E73AB6" w:rsidRPr="00192B2D" w:rsidRDefault="00E73AB6" w:rsidP="00E73AB6">
      <w:pPr>
        <w:ind w:right="49"/>
        <w:jc w:val="both"/>
        <w:rPr>
          <w:rFonts w:ascii="Calibri" w:hAnsi="Calibri" w:cs="Tahoma"/>
          <w:sz w:val="14"/>
          <w:szCs w:val="14"/>
        </w:rPr>
      </w:pPr>
    </w:p>
    <w:p w:rsidR="00E73AB6" w:rsidRPr="00192B2D" w:rsidRDefault="00E73AB6" w:rsidP="00AA0A4C">
      <w:pPr>
        <w:numPr>
          <w:ilvl w:val="0"/>
          <w:numId w:val="29"/>
        </w:numPr>
        <w:ind w:right="49"/>
        <w:jc w:val="both"/>
        <w:rPr>
          <w:rFonts w:ascii="Calibri" w:hAnsi="Calibri"/>
          <w:b/>
          <w:sz w:val="14"/>
          <w:szCs w:val="14"/>
        </w:rPr>
      </w:pPr>
      <w:r w:rsidRPr="00192B2D">
        <w:rPr>
          <w:rFonts w:ascii="Calibri" w:hAnsi="Calibri" w:cs="Arial"/>
          <w:b/>
          <w:sz w:val="14"/>
          <w:szCs w:val="14"/>
        </w:rPr>
        <w:t>Entrega personalizada</w:t>
      </w:r>
      <w:r w:rsidRPr="00192B2D">
        <w:rPr>
          <w:rFonts w:ascii="Calibri" w:hAnsi="Calibri" w:cs="Arial"/>
          <w:sz w:val="14"/>
          <w:szCs w:val="14"/>
        </w:rPr>
        <w:t xml:space="preserve">. Las entregas de los </w:t>
      </w:r>
      <w:r w:rsidR="00522392" w:rsidRPr="00192B2D">
        <w:rPr>
          <w:rFonts w:ascii="Calibri" w:hAnsi="Calibri" w:cs="Arial"/>
          <w:sz w:val="14"/>
          <w:szCs w:val="14"/>
        </w:rPr>
        <w:t>insumos</w:t>
      </w:r>
      <w:r w:rsidRPr="00192B2D">
        <w:rPr>
          <w:rFonts w:ascii="Calibri" w:hAnsi="Calibri" w:cs="Arial"/>
          <w:sz w:val="14"/>
          <w:szCs w:val="14"/>
        </w:rPr>
        <w:t xml:space="preserve"> serán personalizadas.</w:t>
      </w:r>
    </w:p>
    <w:p w:rsidR="00E73AB6" w:rsidRPr="00192B2D" w:rsidRDefault="00E73AB6" w:rsidP="00AA0A4C">
      <w:pPr>
        <w:numPr>
          <w:ilvl w:val="0"/>
          <w:numId w:val="29"/>
        </w:numPr>
        <w:jc w:val="both"/>
        <w:rPr>
          <w:rFonts w:ascii="Calibri" w:hAnsi="Calibri" w:cs="Arial"/>
          <w:sz w:val="14"/>
          <w:szCs w:val="14"/>
        </w:rPr>
      </w:pPr>
      <w:r w:rsidRPr="00192B2D">
        <w:rPr>
          <w:rFonts w:ascii="Calibri" w:hAnsi="Calibri" w:cs="Arial"/>
          <w:b/>
          <w:sz w:val="14"/>
          <w:szCs w:val="14"/>
        </w:rPr>
        <w:t>Patentes.</w:t>
      </w:r>
      <w:r w:rsidRPr="00192B2D">
        <w:rPr>
          <w:rFonts w:ascii="Calibri" w:hAnsi="Calibri" w:cs="Arial"/>
          <w:sz w:val="14"/>
          <w:szCs w:val="14"/>
        </w:rPr>
        <w:t xml:space="preserve"> </w:t>
      </w:r>
      <w:r w:rsidRPr="00192B2D">
        <w:rPr>
          <w:rFonts w:ascii="Calibri" w:hAnsi="Calibri" w:cs="Arial"/>
          <w:b/>
          <w:sz w:val="14"/>
          <w:szCs w:val="14"/>
        </w:rPr>
        <w:t xml:space="preserve">“EL PROVEEDOR” </w:t>
      </w:r>
      <w:r w:rsidRPr="00192B2D">
        <w:rPr>
          <w:rFonts w:ascii="Calibri" w:hAnsi="Calibri" w:cs="Arial"/>
          <w:sz w:val="14"/>
          <w:szCs w:val="14"/>
        </w:rPr>
        <w:t xml:space="preserve">asumirá totalmente la responsabilidad legal en el caso de que al suministrar los </w:t>
      </w:r>
      <w:r w:rsidR="001B47EB" w:rsidRPr="00192B2D">
        <w:rPr>
          <w:rFonts w:ascii="Calibri" w:hAnsi="Calibri" w:cs="Arial"/>
          <w:sz w:val="14"/>
          <w:szCs w:val="14"/>
        </w:rPr>
        <w:t>insumos</w:t>
      </w:r>
      <w:r w:rsidRPr="00192B2D">
        <w:rPr>
          <w:rFonts w:ascii="Calibri" w:hAnsi="Calibri" w:cs="Arial"/>
          <w:sz w:val="14"/>
          <w:szCs w:val="14"/>
        </w:rPr>
        <w:t xml:space="preserve"> objeto de esta LICITACIÓN infrinja o viole las normas en materia de patentes, marcas, obligaciones fiscales, de comercio, registros, derechos de autor, constancia de calidad, certificados analíticos de producto terminado, así como el resto de trámite</w:t>
      </w:r>
      <w:r w:rsidR="001B47EB" w:rsidRPr="00192B2D">
        <w:rPr>
          <w:rFonts w:ascii="Calibri" w:hAnsi="Calibri" w:cs="Arial"/>
          <w:sz w:val="14"/>
          <w:szCs w:val="14"/>
        </w:rPr>
        <w:t>s o documentación inherentes a los insumos</w:t>
      </w:r>
      <w:r w:rsidRPr="00192B2D">
        <w:rPr>
          <w:rFonts w:ascii="Calibri" w:hAnsi="Calibri" w:cs="Arial"/>
          <w:sz w:val="14"/>
          <w:szCs w:val="14"/>
        </w:rPr>
        <w:t xml:space="preserve"> a surtir.</w:t>
      </w:r>
    </w:p>
    <w:p w:rsidR="00E73AB6" w:rsidRPr="00192B2D" w:rsidRDefault="00E73AB6" w:rsidP="00AA0A4C">
      <w:pPr>
        <w:numPr>
          <w:ilvl w:val="0"/>
          <w:numId w:val="29"/>
        </w:numPr>
        <w:jc w:val="both"/>
        <w:rPr>
          <w:rFonts w:ascii="Calibri" w:hAnsi="Calibri" w:cs="Arial"/>
          <w:sz w:val="14"/>
          <w:szCs w:val="14"/>
        </w:rPr>
      </w:pPr>
      <w:r w:rsidRPr="00192B2D">
        <w:rPr>
          <w:rFonts w:ascii="Calibri" w:hAnsi="Calibri" w:cs="Arial"/>
          <w:b/>
          <w:sz w:val="14"/>
          <w:szCs w:val="14"/>
        </w:rPr>
        <w:t>Transportación.</w:t>
      </w:r>
      <w:r w:rsidRPr="00192B2D">
        <w:rPr>
          <w:rFonts w:ascii="Calibri" w:hAnsi="Calibri" w:cs="Arial"/>
          <w:sz w:val="14"/>
          <w:szCs w:val="14"/>
        </w:rPr>
        <w:t xml:space="preserve"> </w:t>
      </w:r>
      <w:r w:rsidRPr="00192B2D">
        <w:rPr>
          <w:rFonts w:ascii="Calibri" w:hAnsi="Calibri" w:cs="Tahoma"/>
          <w:b/>
          <w:sz w:val="14"/>
          <w:szCs w:val="14"/>
        </w:rPr>
        <w:t>“EL PROVEEDOR”</w:t>
      </w:r>
      <w:r w:rsidR="00522392" w:rsidRPr="00192B2D">
        <w:rPr>
          <w:rFonts w:ascii="Calibri" w:hAnsi="Calibri" w:cs="Tahoma"/>
          <w:b/>
          <w:sz w:val="14"/>
          <w:szCs w:val="14"/>
        </w:rPr>
        <w:t xml:space="preserve"> </w:t>
      </w:r>
      <w:r w:rsidRPr="00192B2D">
        <w:rPr>
          <w:rFonts w:ascii="Calibri" w:hAnsi="Calibri" w:cs="Arial"/>
          <w:sz w:val="14"/>
          <w:szCs w:val="14"/>
        </w:rPr>
        <w:t xml:space="preserve">será responsable del traslado de los </w:t>
      </w:r>
      <w:r w:rsidR="00522392" w:rsidRPr="00192B2D">
        <w:rPr>
          <w:rFonts w:ascii="Calibri" w:hAnsi="Calibri" w:cs="Arial"/>
          <w:sz w:val="14"/>
          <w:szCs w:val="14"/>
        </w:rPr>
        <w:t>insumos</w:t>
      </w:r>
      <w:r w:rsidRPr="00192B2D">
        <w:rPr>
          <w:rFonts w:ascii="Calibri" w:hAnsi="Calibri" w:cs="Arial"/>
          <w:sz w:val="14"/>
          <w:szCs w:val="14"/>
        </w:rPr>
        <w:t xml:space="preserve"> hasta cada uno de los lugares de entrega señalados por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Arial"/>
          <w:sz w:val="14"/>
          <w:szCs w:val="14"/>
        </w:rPr>
        <w:t xml:space="preserve">en el medio de transporte y en las condiciones adecuadas de acuerdo a las características de los </w:t>
      </w:r>
      <w:r w:rsidR="001B47EB" w:rsidRPr="00192B2D">
        <w:rPr>
          <w:rFonts w:ascii="Calibri" w:hAnsi="Calibri" w:cs="Arial"/>
          <w:sz w:val="14"/>
          <w:szCs w:val="14"/>
        </w:rPr>
        <w:t>insumos</w:t>
      </w:r>
      <w:r w:rsidRPr="00192B2D">
        <w:rPr>
          <w:rFonts w:ascii="Calibri" w:hAnsi="Calibri" w:cs="Arial"/>
          <w:sz w:val="14"/>
          <w:szCs w:val="14"/>
        </w:rPr>
        <w:t xml:space="preserve"> de que se trate.</w:t>
      </w:r>
    </w:p>
    <w:p w:rsidR="00E73AB6" w:rsidRPr="00192B2D" w:rsidRDefault="00E73AB6" w:rsidP="00AA0A4C">
      <w:pPr>
        <w:numPr>
          <w:ilvl w:val="0"/>
          <w:numId w:val="29"/>
        </w:numPr>
        <w:tabs>
          <w:tab w:val="right" w:pos="709"/>
        </w:tabs>
        <w:jc w:val="both"/>
        <w:rPr>
          <w:rFonts w:ascii="Calibri" w:hAnsi="Calibri"/>
          <w:sz w:val="14"/>
          <w:szCs w:val="14"/>
        </w:rPr>
      </w:pPr>
      <w:r w:rsidRPr="00192B2D">
        <w:rPr>
          <w:rFonts w:ascii="Calibri" w:hAnsi="Calibri" w:cs="Arial"/>
          <w:b/>
          <w:sz w:val="14"/>
          <w:szCs w:val="14"/>
        </w:rPr>
        <w:t>Presentación.</w:t>
      </w:r>
      <w:r w:rsidRPr="00192B2D">
        <w:rPr>
          <w:rFonts w:ascii="Calibri" w:hAnsi="Calibri" w:cs="Arial"/>
          <w:sz w:val="14"/>
          <w:szCs w:val="14"/>
        </w:rPr>
        <w:t xml:space="preserve"> Los </w:t>
      </w:r>
      <w:r w:rsidR="00522392" w:rsidRPr="00192B2D">
        <w:rPr>
          <w:rFonts w:ascii="Calibri" w:hAnsi="Calibri" w:cs="Arial"/>
          <w:sz w:val="14"/>
          <w:szCs w:val="14"/>
        </w:rPr>
        <w:t>insumos</w:t>
      </w:r>
      <w:r w:rsidRPr="00192B2D">
        <w:rPr>
          <w:rFonts w:ascii="Calibri" w:hAnsi="Calibri" w:cs="Arial"/>
          <w:sz w:val="14"/>
          <w:szCs w:val="14"/>
        </w:rPr>
        <w:t xml:space="preserve"> entregados deberán cumplir la presentación y especificaciones que marca el cuadro básico </w:t>
      </w:r>
      <w:r w:rsidR="00C96B24" w:rsidRPr="00192B2D">
        <w:rPr>
          <w:rFonts w:ascii="Calibri" w:hAnsi="Calibri" w:cs="Arial"/>
          <w:sz w:val="14"/>
          <w:szCs w:val="14"/>
        </w:rPr>
        <w:t>de</w:t>
      </w:r>
      <w:r w:rsidR="001B47EB" w:rsidRPr="00192B2D">
        <w:rPr>
          <w:rFonts w:ascii="Calibri" w:hAnsi="Calibri" w:cs="Arial"/>
          <w:sz w:val="14"/>
          <w:szCs w:val="14"/>
        </w:rPr>
        <w:t xml:space="preserve"> material de curación</w:t>
      </w:r>
      <w:r w:rsidRPr="00192B2D">
        <w:rPr>
          <w:rFonts w:ascii="Calibri" w:hAnsi="Calibri" w:cs="Arial"/>
          <w:sz w:val="14"/>
          <w:szCs w:val="14"/>
        </w:rPr>
        <w:t xml:space="preserve"> vigente autorizado por el Sistema de Protección Social en Salud.</w:t>
      </w:r>
    </w:p>
    <w:p w:rsidR="00E73AB6" w:rsidRPr="00192B2D" w:rsidRDefault="00E73AB6" w:rsidP="00AA0A4C">
      <w:pPr>
        <w:numPr>
          <w:ilvl w:val="0"/>
          <w:numId w:val="29"/>
        </w:numPr>
        <w:ind w:right="49"/>
        <w:jc w:val="both"/>
        <w:rPr>
          <w:rFonts w:ascii="Calibri" w:hAnsi="Calibri" w:cs="Arial"/>
          <w:sz w:val="14"/>
          <w:szCs w:val="14"/>
        </w:rPr>
      </w:pPr>
      <w:r w:rsidRPr="00192B2D">
        <w:rPr>
          <w:rFonts w:ascii="Calibri" w:hAnsi="Calibri" w:cs="Arial"/>
          <w:b/>
          <w:sz w:val="14"/>
          <w:szCs w:val="14"/>
        </w:rPr>
        <w:t>Requerimiento.</w:t>
      </w:r>
      <w:r w:rsidRPr="00192B2D">
        <w:rPr>
          <w:rFonts w:ascii="Calibri" w:hAnsi="Calibri" w:cs="Arial"/>
          <w:sz w:val="14"/>
          <w:szCs w:val="14"/>
        </w:rPr>
        <w:t xml:space="preserve"> Será responsabilidad </w:t>
      </w:r>
      <w:r w:rsidR="001B47EB" w:rsidRPr="00192B2D">
        <w:rPr>
          <w:rFonts w:ascii="Calibri" w:hAnsi="Calibri" w:cs="Arial"/>
          <w:sz w:val="14"/>
          <w:szCs w:val="14"/>
        </w:rPr>
        <w:t>del</w:t>
      </w:r>
      <w:r w:rsidRPr="00192B2D">
        <w:rPr>
          <w:rFonts w:ascii="Calibri" w:hAnsi="Calibri" w:cs="Arial"/>
          <w:sz w:val="14"/>
          <w:szCs w:val="14"/>
        </w:rPr>
        <w:t xml:space="preserve"> Administrador de entregar la relación </w:t>
      </w:r>
      <w:r w:rsidR="00C96B24" w:rsidRPr="00192B2D">
        <w:rPr>
          <w:rFonts w:ascii="Calibri" w:hAnsi="Calibri" w:cs="Arial"/>
          <w:sz w:val="14"/>
          <w:szCs w:val="14"/>
        </w:rPr>
        <w:t>del</w:t>
      </w:r>
      <w:r w:rsidR="00522392" w:rsidRPr="00192B2D">
        <w:rPr>
          <w:rFonts w:ascii="Calibri" w:hAnsi="Calibri" w:cs="Arial"/>
          <w:sz w:val="14"/>
          <w:szCs w:val="14"/>
        </w:rPr>
        <w:t xml:space="preserve"> material de curación</w:t>
      </w:r>
      <w:r w:rsidRPr="00192B2D">
        <w:rPr>
          <w:rFonts w:ascii="Calibri" w:hAnsi="Calibri" w:cs="Arial"/>
          <w:sz w:val="14"/>
          <w:szCs w:val="14"/>
        </w:rPr>
        <w:t xml:space="preserve"> requerido</w:t>
      </w:r>
      <w:r w:rsidR="00522392" w:rsidRPr="00192B2D">
        <w:rPr>
          <w:rFonts w:ascii="Calibri" w:hAnsi="Calibri" w:cs="Arial"/>
          <w:sz w:val="14"/>
          <w:szCs w:val="14"/>
        </w:rPr>
        <w:t>s</w:t>
      </w:r>
      <w:r w:rsidRPr="00192B2D">
        <w:rPr>
          <w:rFonts w:ascii="Calibri" w:hAnsi="Calibri" w:cs="Arial"/>
          <w:sz w:val="14"/>
          <w:szCs w:val="14"/>
        </w:rPr>
        <w:t xml:space="preserve"> </w:t>
      </w:r>
      <w:r w:rsidR="00522392" w:rsidRPr="00192B2D">
        <w:rPr>
          <w:rFonts w:ascii="Calibri" w:hAnsi="Calibri" w:cs="Arial"/>
          <w:sz w:val="14"/>
          <w:szCs w:val="14"/>
        </w:rPr>
        <w:t>por el hospital</w:t>
      </w:r>
      <w:r w:rsidRPr="00192B2D">
        <w:rPr>
          <w:rFonts w:ascii="Calibri" w:hAnsi="Calibri" w:cs="Arial"/>
          <w:sz w:val="14"/>
          <w:szCs w:val="14"/>
        </w:rPr>
        <w:t>, mediante Orden de Envío.</w:t>
      </w:r>
    </w:p>
    <w:p w:rsidR="00E73AB6" w:rsidRPr="00192B2D" w:rsidRDefault="00E73AB6" w:rsidP="00AA0A4C">
      <w:pPr>
        <w:numPr>
          <w:ilvl w:val="0"/>
          <w:numId w:val="29"/>
        </w:numPr>
        <w:tabs>
          <w:tab w:val="right" w:pos="709"/>
          <w:tab w:val="left" w:pos="851"/>
        </w:tabs>
        <w:ind w:right="49"/>
        <w:jc w:val="both"/>
        <w:rPr>
          <w:rFonts w:ascii="Calibri" w:hAnsi="Calibri"/>
          <w:sz w:val="14"/>
          <w:szCs w:val="14"/>
        </w:rPr>
      </w:pPr>
      <w:r w:rsidRPr="00192B2D">
        <w:rPr>
          <w:rFonts w:ascii="Calibri" w:hAnsi="Calibri" w:cs="Arial"/>
          <w:b/>
          <w:sz w:val="14"/>
          <w:szCs w:val="14"/>
        </w:rPr>
        <w:t xml:space="preserve">Lote y certificado analítico. </w:t>
      </w:r>
      <w:r w:rsidRPr="00192B2D">
        <w:rPr>
          <w:rFonts w:ascii="Calibri" w:hAnsi="Calibri"/>
          <w:sz w:val="14"/>
          <w:szCs w:val="14"/>
        </w:rPr>
        <w:t xml:space="preserve">No se aceptarán entregas de más de tres lotes en cada producto, además se entregará Certificado Analítico emitido por el fabricante. </w:t>
      </w:r>
    </w:p>
    <w:p w:rsidR="00E73AB6" w:rsidRPr="00192B2D" w:rsidRDefault="00E73AB6" w:rsidP="00AA0A4C">
      <w:pPr>
        <w:numPr>
          <w:ilvl w:val="0"/>
          <w:numId w:val="29"/>
        </w:numPr>
        <w:tabs>
          <w:tab w:val="right" w:pos="709"/>
          <w:tab w:val="left" w:pos="851"/>
        </w:tabs>
        <w:ind w:right="49"/>
        <w:jc w:val="both"/>
        <w:rPr>
          <w:rFonts w:ascii="Calibri" w:hAnsi="Calibri"/>
          <w:sz w:val="14"/>
          <w:szCs w:val="14"/>
        </w:rPr>
      </w:pPr>
      <w:r w:rsidRPr="00192B2D">
        <w:rPr>
          <w:rFonts w:ascii="Calibri" w:hAnsi="Calibri"/>
          <w:b/>
          <w:sz w:val="14"/>
          <w:szCs w:val="14"/>
        </w:rPr>
        <w:t>Control de Calidad</w:t>
      </w:r>
      <w:r w:rsidRPr="00192B2D">
        <w:rPr>
          <w:rFonts w:ascii="Calibri" w:hAnsi="Calibri"/>
          <w:sz w:val="14"/>
          <w:szCs w:val="14"/>
        </w:rPr>
        <w:t xml:space="preserve">. El control de calidad será llevado a cabo </w:t>
      </w:r>
      <w:r w:rsidR="00510269" w:rsidRPr="00192B2D">
        <w:rPr>
          <w:rFonts w:ascii="Calibri" w:hAnsi="Calibri"/>
          <w:sz w:val="14"/>
          <w:szCs w:val="14"/>
        </w:rPr>
        <w:t>en</w:t>
      </w:r>
      <w:r w:rsidRPr="00192B2D">
        <w:rPr>
          <w:rFonts w:ascii="Calibri" w:hAnsi="Calibri"/>
          <w:sz w:val="14"/>
          <w:szCs w:val="14"/>
        </w:rPr>
        <w:t xml:space="preserve"> la unidad aplicativa y se hará conforme a los lineamientos de </w:t>
      </w:r>
      <w:r w:rsidRPr="00192B2D">
        <w:rPr>
          <w:rFonts w:ascii="Calibri" w:hAnsi="Calibri" w:cs="Tahoma"/>
          <w:b/>
          <w:sz w:val="14"/>
          <w:szCs w:val="14"/>
        </w:rPr>
        <w:t xml:space="preserve">“S.S.N.L.” </w:t>
      </w:r>
      <w:r w:rsidRPr="00192B2D">
        <w:rPr>
          <w:rFonts w:ascii="Calibri" w:hAnsi="Calibri"/>
          <w:sz w:val="14"/>
          <w:szCs w:val="14"/>
        </w:rPr>
        <w:t xml:space="preserve">y se inicia desde el recibo de los </w:t>
      </w:r>
      <w:r w:rsidR="00CE6525" w:rsidRPr="00192B2D">
        <w:rPr>
          <w:rFonts w:ascii="Calibri" w:hAnsi="Calibri"/>
          <w:sz w:val="14"/>
          <w:szCs w:val="14"/>
        </w:rPr>
        <w:t>insumos</w:t>
      </w:r>
      <w:r w:rsidRPr="00192B2D">
        <w:rPr>
          <w:rFonts w:ascii="Calibri" w:hAnsi="Calibri"/>
          <w:sz w:val="14"/>
          <w:szCs w:val="14"/>
        </w:rPr>
        <w:t xml:space="preserve"> hasta su aplicación o uso de los </w:t>
      </w:r>
      <w:r w:rsidR="00CE6525" w:rsidRPr="00192B2D">
        <w:rPr>
          <w:rFonts w:ascii="Calibri" w:hAnsi="Calibri"/>
          <w:sz w:val="14"/>
          <w:szCs w:val="14"/>
        </w:rPr>
        <w:t>insumos</w:t>
      </w:r>
      <w:r w:rsidRPr="00192B2D">
        <w:rPr>
          <w:rFonts w:ascii="Calibri" w:hAnsi="Calibri"/>
          <w:sz w:val="14"/>
          <w:szCs w:val="14"/>
        </w:rPr>
        <w:t xml:space="preserve">. </w:t>
      </w:r>
      <w:r w:rsidRPr="00192B2D">
        <w:rPr>
          <w:rFonts w:ascii="Calibri" w:hAnsi="Calibri" w:cs="Tahoma"/>
          <w:b/>
          <w:sz w:val="14"/>
          <w:szCs w:val="14"/>
        </w:rPr>
        <w:t>“S.S.N.L.”</w:t>
      </w:r>
      <w:r w:rsidRPr="00192B2D">
        <w:rPr>
          <w:rFonts w:ascii="Calibri" w:hAnsi="Calibri"/>
          <w:sz w:val="14"/>
          <w:szCs w:val="14"/>
        </w:rPr>
        <w:t xml:space="preserve"> podrá aplicar las medidas de control de calidad  que considere convenientes y aquellas requeridas por la normatividad vigente.</w:t>
      </w:r>
    </w:p>
    <w:p w:rsidR="00E73AB6" w:rsidRPr="00192B2D" w:rsidRDefault="00E73AB6" w:rsidP="00AA0A4C">
      <w:pPr>
        <w:numPr>
          <w:ilvl w:val="0"/>
          <w:numId w:val="29"/>
        </w:numPr>
        <w:tabs>
          <w:tab w:val="right" w:pos="709"/>
        </w:tabs>
        <w:ind w:right="49"/>
        <w:jc w:val="both"/>
        <w:rPr>
          <w:rFonts w:ascii="Calibri" w:hAnsi="Calibri"/>
          <w:sz w:val="14"/>
          <w:szCs w:val="14"/>
        </w:rPr>
      </w:pPr>
      <w:r w:rsidRPr="00192B2D">
        <w:rPr>
          <w:rFonts w:ascii="Calibri" w:hAnsi="Calibri"/>
          <w:b/>
          <w:sz w:val="14"/>
          <w:szCs w:val="14"/>
        </w:rPr>
        <w:t>Caducidad.</w:t>
      </w:r>
      <w:r w:rsidRPr="00192B2D">
        <w:rPr>
          <w:rFonts w:ascii="Calibri" w:hAnsi="Calibri"/>
          <w:sz w:val="14"/>
          <w:szCs w:val="14"/>
        </w:rPr>
        <w:t xml:space="preserve"> La caducidad de los </w:t>
      </w:r>
      <w:r w:rsidR="00522392" w:rsidRPr="00192B2D">
        <w:rPr>
          <w:rFonts w:ascii="Calibri" w:hAnsi="Calibri"/>
          <w:sz w:val="14"/>
          <w:szCs w:val="14"/>
        </w:rPr>
        <w:t>insumo</w:t>
      </w:r>
      <w:r w:rsidRPr="00192B2D">
        <w:rPr>
          <w:rFonts w:ascii="Calibri" w:hAnsi="Calibri"/>
          <w:sz w:val="14"/>
          <w:szCs w:val="14"/>
        </w:rPr>
        <w:t xml:space="preserve">s deberá ser de 1-un año, como mínimo, contado a partir de la recepción en la Unidad Aplicativa de </w:t>
      </w:r>
      <w:r w:rsidRPr="00192B2D">
        <w:rPr>
          <w:rFonts w:ascii="Calibri" w:hAnsi="Calibri" w:cs="Tahoma"/>
          <w:b/>
          <w:sz w:val="14"/>
          <w:szCs w:val="14"/>
        </w:rPr>
        <w:t>“S.S.N.L.”</w:t>
      </w:r>
      <w:r w:rsidRPr="00192B2D">
        <w:rPr>
          <w:rFonts w:ascii="Calibri" w:hAnsi="Calibri" w:cs="Tahoma"/>
          <w:sz w:val="14"/>
          <w:szCs w:val="14"/>
        </w:rPr>
        <w:t>,</w:t>
      </w:r>
      <w:r w:rsidRPr="00192B2D">
        <w:rPr>
          <w:rFonts w:ascii="Calibri" w:hAnsi="Calibri"/>
          <w:sz w:val="14"/>
          <w:szCs w:val="14"/>
        </w:rPr>
        <w:t xml:space="preserve"> en caso de suministrar </w:t>
      </w:r>
      <w:r w:rsidR="00522392" w:rsidRPr="00192B2D">
        <w:rPr>
          <w:rFonts w:ascii="Calibri" w:hAnsi="Calibri"/>
          <w:sz w:val="14"/>
          <w:szCs w:val="14"/>
        </w:rPr>
        <w:t>insumos</w:t>
      </w:r>
      <w:r w:rsidRPr="00192B2D">
        <w:rPr>
          <w:rFonts w:ascii="Calibri" w:hAnsi="Calibri"/>
          <w:sz w:val="14"/>
          <w:szCs w:val="14"/>
        </w:rPr>
        <w:t xml:space="preserve"> con menor caducidad a la establecida, se podrán devolver los mismos a juicio y responsabilidad de la Unidad Aplicativa.  Así mismo, el proveedor deberá cambiar </w:t>
      </w:r>
      <w:r w:rsidR="00CE6525" w:rsidRPr="00192B2D">
        <w:rPr>
          <w:rFonts w:ascii="Calibri" w:hAnsi="Calibri"/>
          <w:sz w:val="14"/>
          <w:szCs w:val="14"/>
        </w:rPr>
        <w:t>los insumos</w:t>
      </w:r>
      <w:r w:rsidRPr="00192B2D">
        <w:rPr>
          <w:rFonts w:ascii="Calibri" w:hAnsi="Calibri"/>
          <w:sz w:val="14"/>
          <w:szCs w:val="14"/>
        </w:rPr>
        <w:t xml:space="preserve"> que por algún motivo no fueren consumidos, tres meses antes de su caducidad de acuerdo a los lotes entregados en sus facturas.</w:t>
      </w:r>
    </w:p>
    <w:p w:rsidR="00E73AB6" w:rsidRPr="00192B2D" w:rsidRDefault="00E73AB6" w:rsidP="00AA0A4C">
      <w:pPr>
        <w:numPr>
          <w:ilvl w:val="0"/>
          <w:numId w:val="29"/>
        </w:numPr>
        <w:tabs>
          <w:tab w:val="right" w:pos="709"/>
        </w:tabs>
        <w:ind w:right="49"/>
        <w:jc w:val="both"/>
        <w:rPr>
          <w:rFonts w:ascii="Calibri" w:hAnsi="Calibri"/>
          <w:sz w:val="14"/>
          <w:szCs w:val="14"/>
        </w:rPr>
      </w:pPr>
      <w:r w:rsidRPr="00192B2D">
        <w:rPr>
          <w:rFonts w:ascii="Calibri" w:hAnsi="Calibri"/>
          <w:b/>
          <w:sz w:val="14"/>
          <w:szCs w:val="14"/>
        </w:rPr>
        <w:t>Facturas.</w:t>
      </w:r>
      <w:r w:rsidRPr="00192B2D">
        <w:rPr>
          <w:rFonts w:ascii="Calibri" w:hAnsi="Calibri"/>
          <w:sz w:val="14"/>
          <w:szCs w:val="14"/>
        </w:rPr>
        <w:t xml:space="preserve"> Las facturas que resulten de la recepción de los </w:t>
      </w:r>
      <w:r w:rsidR="001B47EB" w:rsidRPr="00192B2D">
        <w:rPr>
          <w:rFonts w:ascii="Calibri" w:hAnsi="Calibri"/>
          <w:sz w:val="14"/>
          <w:szCs w:val="14"/>
        </w:rPr>
        <w:t>insumos,</w:t>
      </w:r>
      <w:r w:rsidRPr="00192B2D">
        <w:rPr>
          <w:rFonts w:ascii="Calibri" w:hAnsi="Calibri"/>
          <w:sz w:val="14"/>
          <w:szCs w:val="14"/>
        </w:rPr>
        <w:t xml:space="preserve"> en la Unidad Aplicativa, deberán contener lo siguiente: sello de almacén con la fecha correspondiente, nombre y firma del almacenista que realizó la recepción y la firma del Administrador de la Unidad Aplicativa; además deberá invariablemente describir en cada factura los número de licitación, Contrato, Marca del </w:t>
      </w:r>
      <w:r w:rsidR="00CE6525" w:rsidRPr="00192B2D">
        <w:rPr>
          <w:rFonts w:ascii="Calibri" w:hAnsi="Calibri"/>
          <w:sz w:val="14"/>
          <w:szCs w:val="14"/>
        </w:rPr>
        <w:t>insumo</w:t>
      </w:r>
      <w:r w:rsidRPr="00192B2D">
        <w:rPr>
          <w:rFonts w:ascii="Calibri" w:hAnsi="Calibri"/>
          <w:sz w:val="14"/>
          <w:szCs w:val="14"/>
        </w:rPr>
        <w:t xml:space="preserve"> y estarán disponibles las facturas en la Unidad Aplicativa en un plazo no mayor de 5 (cinco) días hábiles.</w:t>
      </w:r>
    </w:p>
    <w:p w:rsidR="00E73AB6" w:rsidRPr="00192B2D" w:rsidRDefault="00E73AB6" w:rsidP="00AA0A4C">
      <w:pPr>
        <w:numPr>
          <w:ilvl w:val="0"/>
          <w:numId w:val="29"/>
        </w:numPr>
        <w:tabs>
          <w:tab w:val="right" w:pos="709"/>
        </w:tabs>
        <w:ind w:right="49"/>
        <w:jc w:val="both"/>
        <w:rPr>
          <w:rFonts w:ascii="Calibri" w:hAnsi="Calibri"/>
          <w:sz w:val="14"/>
          <w:szCs w:val="14"/>
        </w:rPr>
      </w:pPr>
      <w:r w:rsidRPr="00192B2D">
        <w:rPr>
          <w:rFonts w:ascii="Calibri" w:hAnsi="Calibri"/>
          <w:b/>
          <w:bCs/>
          <w:sz w:val="14"/>
          <w:szCs w:val="14"/>
        </w:rPr>
        <w:t>Trámite de pago</w:t>
      </w:r>
      <w:r w:rsidRPr="00192B2D">
        <w:rPr>
          <w:rFonts w:ascii="Calibri" w:hAnsi="Calibri"/>
          <w:bCs/>
          <w:sz w:val="14"/>
          <w:szCs w:val="14"/>
        </w:rPr>
        <w:t xml:space="preserve">. </w:t>
      </w:r>
      <w:r w:rsidRPr="00192B2D">
        <w:rPr>
          <w:rFonts w:ascii="Calibri" w:hAnsi="Calibri" w:cs="Tahoma"/>
          <w:b/>
          <w:sz w:val="14"/>
          <w:szCs w:val="14"/>
        </w:rPr>
        <w:t>“EL PROVEEDOR”</w:t>
      </w:r>
      <w:r w:rsidR="001B47EB" w:rsidRPr="00192B2D">
        <w:rPr>
          <w:rFonts w:ascii="Calibri" w:hAnsi="Calibri" w:cs="Tahoma"/>
          <w:b/>
          <w:sz w:val="14"/>
          <w:szCs w:val="14"/>
        </w:rPr>
        <w:t xml:space="preserve"> </w:t>
      </w:r>
      <w:r w:rsidRPr="00192B2D">
        <w:rPr>
          <w:rFonts w:ascii="Calibri" w:hAnsi="Calibri"/>
          <w:sz w:val="14"/>
          <w:szCs w:val="14"/>
        </w:rPr>
        <w:t xml:space="preserve">deberá presentar las facturas correspondientes, en original y copia debidamente selladas de recibido y de </w:t>
      </w:r>
      <w:r w:rsidR="00296CA2" w:rsidRPr="00192B2D">
        <w:rPr>
          <w:rFonts w:ascii="Calibri" w:hAnsi="Calibri"/>
          <w:sz w:val="14"/>
          <w:szCs w:val="14"/>
        </w:rPr>
        <w:t>insumos</w:t>
      </w:r>
      <w:r w:rsidRPr="00192B2D">
        <w:rPr>
          <w:rFonts w:ascii="Calibri" w:hAnsi="Calibri"/>
          <w:sz w:val="14"/>
          <w:szCs w:val="14"/>
        </w:rPr>
        <w:t xml:space="preserve"> revisada y firmadas por el Administrador de la Unidad, en el área de Recursos Financieros de </w:t>
      </w:r>
      <w:r w:rsidRPr="00192B2D">
        <w:rPr>
          <w:rFonts w:ascii="Calibri" w:hAnsi="Calibri" w:cs="Tahoma"/>
          <w:b/>
          <w:sz w:val="14"/>
          <w:szCs w:val="14"/>
        </w:rPr>
        <w:t>“</w:t>
      </w:r>
      <w:proofErr w:type="spellStart"/>
      <w:r w:rsidRPr="00192B2D">
        <w:rPr>
          <w:rFonts w:ascii="Calibri" w:hAnsi="Calibri" w:cs="Tahoma"/>
          <w:b/>
          <w:sz w:val="14"/>
          <w:szCs w:val="14"/>
        </w:rPr>
        <w:t>S.S.N.L.”</w:t>
      </w:r>
      <w:r w:rsidRPr="00192B2D">
        <w:rPr>
          <w:rFonts w:ascii="Calibri" w:hAnsi="Calibri"/>
          <w:sz w:val="14"/>
          <w:szCs w:val="14"/>
        </w:rPr>
        <w:t>para</w:t>
      </w:r>
      <w:proofErr w:type="spellEnd"/>
      <w:r w:rsidRPr="00192B2D">
        <w:rPr>
          <w:rFonts w:ascii="Calibri" w:hAnsi="Calibri"/>
          <w:sz w:val="14"/>
          <w:szCs w:val="14"/>
        </w:rPr>
        <w:t xml:space="preserve"> su pago posterior.</w:t>
      </w:r>
    </w:p>
    <w:p w:rsidR="00E73AB6" w:rsidRPr="00192B2D" w:rsidRDefault="00E73AB6" w:rsidP="00AA0A4C">
      <w:pPr>
        <w:numPr>
          <w:ilvl w:val="0"/>
          <w:numId w:val="29"/>
        </w:numPr>
        <w:tabs>
          <w:tab w:val="right" w:pos="709"/>
          <w:tab w:val="left" w:pos="851"/>
        </w:tabs>
        <w:ind w:right="49"/>
        <w:jc w:val="both"/>
        <w:rPr>
          <w:rFonts w:ascii="Calibri" w:hAnsi="Calibri"/>
          <w:sz w:val="14"/>
          <w:szCs w:val="14"/>
        </w:rPr>
      </w:pPr>
      <w:r w:rsidRPr="00192B2D">
        <w:rPr>
          <w:rFonts w:ascii="Calibri" w:hAnsi="Calibri"/>
          <w:b/>
          <w:sz w:val="14"/>
          <w:szCs w:val="14"/>
        </w:rPr>
        <w:t xml:space="preserve">Identificación  y Empaque. </w:t>
      </w:r>
      <w:r w:rsidRPr="00192B2D">
        <w:rPr>
          <w:rFonts w:ascii="Calibri" w:hAnsi="Calibri" w:cs="Tahoma"/>
          <w:b/>
          <w:sz w:val="14"/>
          <w:szCs w:val="14"/>
        </w:rPr>
        <w:t>“EL PROVEEDOR”</w:t>
      </w:r>
      <w:r w:rsidRPr="00192B2D">
        <w:rPr>
          <w:rFonts w:ascii="Calibri" w:hAnsi="Calibri"/>
          <w:sz w:val="14"/>
          <w:szCs w:val="14"/>
        </w:rPr>
        <w:t xml:space="preserve"> deberá  Identificar los </w:t>
      </w:r>
      <w:r w:rsidR="001B47EB" w:rsidRPr="00192B2D">
        <w:rPr>
          <w:rFonts w:ascii="Calibri" w:hAnsi="Calibri"/>
          <w:sz w:val="14"/>
          <w:szCs w:val="14"/>
        </w:rPr>
        <w:t>insumos</w:t>
      </w:r>
      <w:r w:rsidRPr="00192B2D">
        <w:rPr>
          <w:rFonts w:ascii="Calibri" w:hAnsi="Calibri"/>
          <w:sz w:val="14"/>
          <w:szCs w:val="14"/>
        </w:rPr>
        <w:t xml:space="preserve"> suministrados con el nombre, descripción del artículo, clave del cuadro básico, lote, cantidad, caducidad o garantía bajo el esquema de código de barras; así como empacar y embalar los </w:t>
      </w:r>
      <w:r w:rsidR="00CE6525" w:rsidRPr="00192B2D">
        <w:rPr>
          <w:rFonts w:ascii="Calibri" w:hAnsi="Calibri"/>
          <w:sz w:val="14"/>
          <w:szCs w:val="14"/>
        </w:rPr>
        <w:t>insumos</w:t>
      </w:r>
      <w:r w:rsidRPr="00192B2D">
        <w:rPr>
          <w:rFonts w:ascii="Calibri" w:hAnsi="Calibri"/>
          <w:sz w:val="14"/>
          <w:szCs w:val="14"/>
        </w:rPr>
        <w:t xml:space="preserve"> de tal forma que se asegure la preservación y características originales durante el flete, las maniobras de estiba y almacenaje.</w:t>
      </w:r>
    </w:p>
    <w:p w:rsidR="00E73AB6" w:rsidRPr="00192B2D" w:rsidRDefault="00E73AB6" w:rsidP="001B47EB">
      <w:pPr>
        <w:numPr>
          <w:ilvl w:val="0"/>
          <w:numId w:val="29"/>
        </w:numPr>
        <w:jc w:val="both"/>
        <w:rPr>
          <w:rFonts w:ascii="Calibri" w:hAnsi="Calibri"/>
          <w:sz w:val="14"/>
          <w:szCs w:val="14"/>
        </w:rPr>
      </w:pPr>
      <w:r w:rsidRPr="00192B2D">
        <w:rPr>
          <w:rFonts w:ascii="Calibri" w:hAnsi="Calibri"/>
          <w:b/>
          <w:sz w:val="14"/>
          <w:szCs w:val="14"/>
        </w:rPr>
        <w:t>Devoluciones.</w:t>
      </w:r>
      <w:r w:rsidRPr="00192B2D">
        <w:rPr>
          <w:rFonts w:ascii="Calibri" w:hAnsi="Calibri"/>
          <w:sz w:val="14"/>
          <w:szCs w:val="14"/>
        </w:rPr>
        <w:t xml:space="preserve"> </w:t>
      </w:r>
      <w:r w:rsidRPr="00192B2D">
        <w:rPr>
          <w:rFonts w:ascii="Calibri" w:hAnsi="Calibri" w:cs="Tahoma"/>
          <w:b/>
          <w:sz w:val="14"/>
          <w:szCs w:val="14"/>
        </w:rPr>
        <w:t xml:space="preserve">“S.S.N.L.” </w:t>
      </w:r>
      <w:r w:rsidRPr="00192B2D">
        <w:rPr>
          <w:rFonts w:ascii="Calibri" w:hAnsi="Calibri"/>
          <w:sz w:val="14"/>
          <w:szCs w:val="14"/>
        </w:rPr>
        <w:t>podrá hacer devoluciones cuando se comprueben def</w:t>
      </w:r>
      <w:r w:rsidR="001B47EB" w:rsidRPr="00192B2D">
        <w:rPr>
          <w:rFonts w:ascii="Calibri" w:hAnsi="Calibri"/>
          <w:sz w:val="14"/>
          <w:szCs w:val="14"/>
        </w:rPr>
        <w:t xml:space="preserve">iciencias en la calidad de los insumos </w:t>
      </w:r>
      <w:r w:rsidRPr="00192B2D">
        <w:rPr>
          <w:rFonts w:ascii="Calibri" w:hAnsi="Calibri"/>
          <w:sz w:val="14"/>
          <w:szCs w:val="14"/>
        </w:rPr>
        <w:t xml:space="preserve">entregados imputables al proveedor. La devolución de los </w:t>
      </w:r>
      <w:r w:rsidR="00CE6525" w:rsidRPr="00192B2D">
        <w:rPr>
          <w:rFonts w:ascii="Calibri" w:hAnsi="Calibri"/>
          <w:sz w:val="14"/>
          <w:szCs w:val="14"/>
        </w:rPr>
        <w:t xml:space="preserve">insumos </w:t>
      </w:r>
      <w:r w:rsidRPr="00192B2D">
        <w:rPr>
          <w:rFonts w:ascii="Calibri" w:hAnsi="Calibri"/>
          <w:sz w:val="14"/>
          <w:szCs w:val="14"/>
        </w:rPr>
        <w:t xml:space="preserve">será a través de la Unidad Aplicativa, cuando se comprueben deficiencias en la calidad de las mismas, o cuando no se cumpla con el período de caducidad solicitado, y deberán ser repuestas por </w:t>
      </w:r>
      <w:r w:rsidRPr="00192B2D">
        <w:rPr>
          <w:rFonts w:ascii="Calibri" w:hAnsi="Calibri" w:cs="Tahoma"/>
          <w:b/>
          <w:sz w:val="14"/>
          <w:szCs w:val="14"/>
        </w:rPr>
        <w:t>“EL PROVEEDOR”</w:t>
      </w:r>
      <w:r w:rsidRPr="00192B2D">
        <w:rPr>
          <w:rFonts w:ascii="Calibri" w:hAnsi="Calibri"/>
          <w:sz w:val="14"/>
          <w:szCs w:val="14"/>
        </w:rPr>
        <w:t>, dentro de los cinco días hábiles siguientes a la devolución.</w:t>
      </w:r>
    </w:p>
    <w:p w:rsidR="00E73AB6" w:rsidRPr="00192B2D" w:rsidRDefault="00E73AB6" w:rsidP="00E73AB6">
      <w:pPr>
        <w:pStyle w:val="Prrafodelista"/>
        <w:tabs>
          <w:tab w:val="left" w:pos="709"/>
        </w:tabs>
        <w:ind w:left="0" w:right="49"/>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SEXTA: VIGENCIA.- </w:t>
      </w:r>
      <w:r w:rsidRPr="00192B2D">
        <w:rPr>
          <w:rFonts w:ascii="Calibri" w:hAnsi="Calibri" w:cs="Tahoma"/>
          <w:sz w:val="14"/>
          <w:szCs w:val="14"/>
        </w:rPr>
        <w:t xml:space="preserve">Las partes contratantes están de acuerdo en que la vigencia del presente contrato inicia a partir del día </w:t>
      </w:r>
      <w:r w:rsidRPr="00192B2D">
        <w:rPr>
          <w:rFonts w:ascii="Calibri" w:hAnsi="Calibri"/>
          <w:sz w:val="14"/>
          <w:szCs w:val="14"/>
        </w:rPr>
        <w:t>__________</w:t>
      </w:r>
      <w:r w:rsidRPr="00192B2D">
        <w:rPr>
          <w:rFonts w:ascii="Calibri" w:hAnsi="Calibri" w:cs="Tahoma"/>
          <w:sz w:val="14"/>
          <w:szCs w:val="14"/>
        </w:rPr>
        <w:t xml:space="preserve">y concluye el día </w:t>
      </w:r>
      <w:r w:rsidRPr="00192B2D">
        <w:rPr>
          <w:rFonts w:ascii="Calibri" w:hAnsi="Calibri"/>
          <w:sz w:val="14"/>
          <w:szCs w:val="14"/>
        </w:rPr>
        <w:t>__________</w:t>
      </w:r>
      <w:r w:rsidRPr="00192B2D">
        <w:rPr>
          <w:rFonts w:ascii="Calibri" w:hAnsi="Calibri" w:cs="Tahoma"/>
          <w:sz w:val="14"/>
          <w:szCs w:val="14"/>
        </w:rPr>
        <w:t xml:space="preserve">, en la inteligencia de que si a la fecha de conclusión de la vigencia del contrato, los </w:t>
      </w:r>
      <w:r w:rsidR="001B47EB" w:rsidRPr="00192B2D">
        <w:rPr>
          <w:rFonts w:ascii="Calibri" w:hAnsi="Calibri" w:cs="Tahoma"/>
          <w:sz w:val="14"/>
          <w:szCs w:val="14"/>
        </w:rPr>
        <w:t xml:space="preserve">insumos </w:t>
      </w:r>
      <w:r w:rsidRPr="00192B2D">
        <w:rPr>
          <w:rFonts w:ascii="Calibri" w:hAnsi="Calibri" w:cs="Tahoma"/>
          <w:sz w:val="14"/>
          <w:szCs w:val="14"/>
        </w:rPr>
        <w:t xml:space="preserve">no han sido entregados a satisfacción de </w:t>
      </w:r>
      <w:r w:rsidRPr="00192B2D">
        <w:rPr>
          <w:rFonts w:ascii="Calibri" w:hAnsi="Calibri" w:cs="Tahoma"/>
          <w:b/>
          <w:bCs/>
          <w:sz w:val="14"/>
          <w:szCs w:val="14"/>
        </w:rPr>
        <w:t>“S.S.N.L.”</w:t>
      </w:r>
      <w:r w:rsidRPr="00192B2D">
        <w:rPr>
          <w:rFonts w:ascii="Calibri" w:hAnsi="Calibri" w:cs="Tahoma"/>
          <w:sz w:val="14"/>
          <w:szCs w:val="14"/>
        </w:rPr>
        <w:t xml:space="preserve">, el instrumento continuará vigente, hasta en tanto no se cumpla dicha condición.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“S.S.N.L.”</w:t>
      </w:r>
      <w:r w:rsidRPr="00192B2D">
        <w:rPr>
          <w:rFonts w:ascii="Calibri" w:hAnsi="Calibri" w:cs="Tahoma"/>
          <w:sz w:val="14"/>
          <w:szCs w:val="14"/>
        </w:rPr>
        <w:t xml:space="preserve"> podrá suspender temporalmente todo o en parte </w:t>
      </w:r>
      <w:r w:rsidR="001B47EB" w:rsidRPr="00192B2D">
        <w:rPr>
          <w:rFonts w:ascii="Calibri" w:hAnsi="Calibri" w:cs="Tahoma"/>
          <w:sz w:val="14"/>
          <w:szCs w:val="14"/>
        </w:rPr>
        <w:t>el suministro de insumos</w:t>
      </w:r>
      <w:r w:rsidRPr="00192B2D">
        <w:rPr>
          <w:rFonts w:ascii="Calibri" w:hAnsi="Calibri" w:cs="Tahoma"/>
          <w:sz w:val="14"/>
          <w:szCs w:val="14"/>
        </w:rPr>
        <w:t xml:space="preserve"> del presente contrato, en cualquier momento por causas justificadas o por razones de interés general, sin que ello implique su terminación definitiva, lo que se hará del conocimiento de </w:t>
      </w:r>
      <w:r w:rsidRPr="00192B2D">
        <w:rPr>
          <w:rFonts w:ascii="Calibri" w:hAnsi="Calibri" w:cs="Tahoma"/>
          <w:b/>
          <w:sz w:val="14"/>
          <w:szCs w:val="14"/>
        </w:rPr>
        <w:t xml:space="preserve">“EL PROVEEDOR” </w:t>
      </w:r>
      <w:r w:rsidRPr="00192B2D">
        <w:rPr>
          <w:rFonts w:ascii="Calibri" w:hAnsi="Calibri" w:cs="Tahoma"/>
          <w:sz w:val="14"/>
          <w:szCs w:val="14"/>
        </w:rPr>
        <w:t>por escrito.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El presente contrato podrá continuar produciendo todos sus efectos legales una vez que hayan desaparecido las causas que motivaron dicha suspensión.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b/>
          <w:snapToGrid w:val="0"/>
          <w:sz w:val="14"/>
          <w:szCs w:val="14"/>
        </w:rPr>
      </w:pPr>
      <w:r w:rsidRPr="00192B2D">
        <w:rPr>
          <w:rFonts w:ascii="Calibri" w:hAnsi="Calibri"/>
          <w:snapToGrid w:val="0"/>
          <w:sz w:val="14"/>
          <w:szCs w:val="14"/>
        </w:rPr>
        <w:t xml:space="preserve">Asimismo, </w:t>
      </w:r>
      <w:r w:rsidRPr="00192B2D">
        <w:rPr>
          <w:rFonts w:ascii="Calibri" w:hAnsi="Calibri"/>
          <w:b/>
          <w:snapToGrid w:val="0"/>
          <w:sz w:val="14"/>
          <w:szCs w:val="14"/>
        </w:rPr>
        <w:t xml:space="preserve">“S.S.N.L.” </w:t>
      </w:r>
      <w:r w:rsidRPr="00192B2D">
        <w:rPr>
          <w:rFonts w:ascii="Calibri" w:hAnsi="Calibri"/>
          <w:snapToGrid w:val="0"/>
          <w:sz w:val="14"/>
          <w:szCs w:val="14"/>
        </w:rPr>
        <w:t xml:space="preserve">podrá dar por terminado anticipadamente el presente contrato mediante notificación por escrito a </w:t>
      </w:r>
      <w:r w:rsidRPr="00192B2D">
        <w:rPr>
          <w:rFonts w:ascii="Calibri" w:hAnsi="Calibri"/>
          <w:b/>
          <w:snapToGrid w:val="0"/>
          <w:sz w:val="14"/>
          <w:szCs w:val="14"/>
        </w:rPr>
        <w:t>“EL PROVEEDOR”</w:t>
      </w:r>
      <w:r w:rsidRPr="00192B2D">
        <w:rPr>
          <w:rFonts w:ascii="Calibri" w:hAnsi="Calibri"/>
          <w:snapToGrid w:val="0"/>
          <w:sz w:val="14"/>
          <w:szCs w:val="14"/>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192B2D">
        <w:rPr>
          <w:rFonts w:ascii="Calibri" w:hAnsi="Calibri"/>
          <w:b/>
          <w:snapToGrid w:val="0"/>
          <w:sz w:val="14"/>
          <w:szCs w:val="14"/>
        </w:rPr>
        <w:t>“S.S.N.L.”</w:t>
      </w:r>
      <w:r w:rsidRPr="00192B2D">
        <w:rPr>
          <w:rFonts w:ascii="Calibri" w:hAnsi="Calibri"/>
          <w:snapToGrid w:val="0"/>
          <w:sz w:val="14"/>
          <w:szCs w:val="14"/>
        </w:rPr>
        <w:t>, o se determine, por la autoridad competente, la nulidad o inexistencia jurídica de los actos que dieron origen al contrato.</w:t>
      </w:r>
    </w:p>
    <w:p w:rsidR="00E73AB6" w:rsidRPr="00192B2D" w:rsidRDefault="00E73AB6" w:rsidP="00E73AB6">
      <w:pPr>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SÉPTIMA:</w:t>
      </w:r>
      <w:r w:rsidRPr="00192B2D">
        <w:rPr>
          <w:rFonts w:ascii="Calibri" w:hAnsi="Calibri" w:cs="Tahoma"/>
          <w:b/>
          <w:sz w:val="14"/>
          <w:szCs w:val="14"/>
        </w:rPr>
        <w:t xml:space="preserve"> RELACIONES DE “EL PROVEEDOR” CON SU PERSONAL.- “EL PROVEEDOR”</w:t>
      </w:r>
      <w:r w:rsidRPr="00192B2D">
        <w:rPr>
          <w:rFonts w:ascii="Calibri" w:hAnsi="Calibri" w:cs="Tahoma"/>
          <w:sz w:val="14"/>
          <w:szCs w:val="14"/>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192B2D">
        <w:rPr>
          <w:rFonts w:ascii="Calibri" w:hAnsi="Calibri" w:cs="Tahoma"/>
          <w:b/>
          <w:sz w:val="14"/>
          <w:szCs w:val="14"/>
        </w:rPr>
        <w:t xml:space="preserve">“EL PROVEEDOR” </w:t>
      </w:r>
      <w:r w:rsidRPr="00192B2D">
        <w:rPr>
          <w:rFonts w:ascii="Calibri" w:hAnsi="Calibri" w:cs="Tahoma"/>
          <w:sz w:val="14"/>
          <w:szCs w:val="14"/>
        </w:rPr>
        <w:t xml:space="preserve">conviene por lo mismo en responder de todas las reclamaciones que sus trabajadores llegaren a presentar en su contra o en contra de </w:t>
      </w:r>
      <w:r w:rsidRPr="00192B2D">
        <w:rPr>
          <w:rFonts w:ascii="Calibri" w:hAnsi="Calibri" w:cs="Tahoma"/>
          <w:b/>
          <w:sz w:val="14"/>
          <w:szCs w:val="14"/>
        </w:rPr>
        <w:t xml:space="preserve">“S.S.N.L.” </w:t>
      </w:r>
      <w:r w:rsidRPr="00192B2D">
        <w:rPr>
          <w:rFonts w:ascii="Calibri" w:hAnsi="Calibri" w:cs="Tahoma"/>
          <w:sz w:val="14"/>
          <w:szCs w:val="14"/>
        </w:rPr>
        <w:t>en relación con el objeto del presente contrato, eximiendo a</w:t>
      </w:r>
      <w:r w:rsidRPr="00192B2D">
        <w:rPr>
          <w:rFonts w:ascii="Calibri" w:hAnsi="Calibri" w:cs="Tahoma"/>
          <w:b/>
          <w:sz w:val="14"/>
          <w:szCs w:val="14"/>
        </w:rPr>
        <w:t xml:space="preserve"> “S.S.N.L.”</w:t>
      </w:r>
      <w:r w:rsidRPr="00192B2D">
        <w:rPr>
          <w:rFonts w:ascii="Calibri" w:hAnsi="Calibri" w:cs="Tahoma"/>
          <w:sz w:val="14"/>
          <w:szCs w:val="14"/>
        </w:rPr>
        <w:t xml:space="preserve"> de cualquier responsabilidad fiscal, laboral, de seguridad social, civil, penal y de cualquier otra índole, que pudiera darse como consecuencia directa de la prestación del servicio, materia del presente contrato. </w:t>
      </w:r>
      <w:r w:rsidRPr="00192B2D">
        <w:rPr>
          <w:rFonts w:ascii="Calibri" w:hAnsi="Calibri" w:cs="Tahoma"/>
          <w:b/>
          <w:sz w:val="14"/>
          <w:szCs w:val="14"/>
        </w:rPr>
        <w:t xml:space="preserve">“S.S.N.L.” </w:t>
      </w:r>
      <w:r w:rsidRPr="00192B2D">
        <w:rPr>
          <w:rFonts w:ascii="Calibri" w:hAnsi="Calibri" w:cs="Tahoma"/>
          <w:sz w:val="14"/>
          <w:szCs w:val="14"/>
        </w:rPr>
        <w:t>no será patrón sustituto.</w:t>
      </w:r>
    </w:p>
    <w:p w:rsidR="00E73AB6" w:rsidRPr="00192B2D" w:rsidRDefault="00E73AB6" w:rsidP="00E73AB6">
      <w:pPr>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 xml:space="preserve">OCTAVA: PENA CONVENCIONAL.- </w:t>
      </w:r>
      <w:r w:rsidRPr="00192B2D">
        <w:rPr>
          <w:rFonts w:ascii="Calibri" w:hAnsi="Calibri" w:cs="Tahoma"/>
          <w:sz w:val="14"/>
          <w:szCs w:val="14"/>
        </w:rPr>
        <w:t xml:space="preserve">Se aplicará una pena convencional (Sanción) del 1% por cada día hábil de retraso (máximo 20 días) sobre el monto </w:t>
      </w:r>
      <w:r w:rsidR="001B47EB" w:rsidRPr="00192B2D">
        <w:rPr>
          <w:rFonts w:ascii="Calibri" w:hAnsi="Calibri" w:cs="Tahoma"/>
          <w:sz w:val="14"/>
          <w:szCs w:val="14"/>
        </w:rPr>
        <w:t>del suministro de los insumos</w:t>
      </w:r>
      <w:r w:rsidRPr="00192B2D">
        <w:rPr>
          <w:rFonts w:ascii="Calibri" w:hAnsi="Calibri" w:cs="Tahoma"/>
          <w:sz w:val="14"/>
          <w:szCs w:val="14"/>
        </w:rPr>
        <w:t xml:space="preserve"> que se efectuare fuera del plazo establecido. La penalización por el retraso en la entrega, iniciará a contar a partir del día siguiente del plazo de vencimiento.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lastRenderedPageBreak/>
        <w:t xml:space="preserve">En el supuesto de que se requiera la aplicación de la Pena Convencional, el Administrador o equivalente de la Unidad Aplicativa deberá elaborar el cálculo de dicha pena y hacerlo del conocimiento de </w:t>
      </w:r>
      <w:r w:rsidRPr="00192B2D">
        <w:rPr>
          <w:rFonts w:ascii="Calibri" w:hAnsi="Calibri" w:cs="Tahoma"/>
          <w:b/>
          <w:sz w:val="14"/>
          <w:szCs w:val="14"/>
        </w:rPr>
        <w:t>“EL PROVEEDOR”</w:t>
      </w:r>
      <w:r w:rsidRPr="00192B2D">
        <w:rPr>
          <w:rFonts w:ascii="Calibri" w:hAnsi="Calibri" w:cs="Tahoma"/>
          <w:sz w:val="14"/>
          <w:szCs w:val="14"/>
        </w:rPr>
        <w:t xml:space="preserve"> así como también remitirlo a la Subdirección de Recursos Financieros.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La penalización será de manera proporcional al importe de la garantía de cumplimiento.  En las operaciones en que se pactare ajuste de precios, la penalización se calculará sobre el precio ajustado.</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Las penas se harán efectivas descontándose de los pagos que </w:t>
      </w:r>
      <w:r w:rsidRPr="00192B2D">
        <w:rPr>
          <w:rFonts w:ascii="Calibri" w:hAnsi="Calibri" w:cs="Tahoma"/>
          <w:b/>
          <w:sz w:val="14"/>
          <w:szCs w:val="14"/>
        </w:rPr>
        <w:t>“S.S.N.L.”</w:t>
      </w:r>
      <w:r w:rsidRPr="00192B2D">
        <w:rPr>
          <w:rFonts w:ascii="Calibri" w:hAnsi="Calibri" w:cs="Tahoma"/>
          <w:sz w:val="14"/>
          <w:szCs w:val="14"/>
        </w:rPr>
        <w:t xml:space="preserve"> tenga pendientes de efectuar al proveedor mediante nota de crédito sobre la factura o en su caso éste efectuará el pago correspondiente en </w:t>
      </w:r>
      <w:r w:rsidRPr="00192B2D">
        <w:rPr>
          <w:rFonts w:ascii="Calibri" w:hAnsi="Calibri" w:cs="Tahoma"/>
          <w:bCs/>
          <w:sz w:val="14"/>
          <w:szCs w:val="14"/>
        </w:rPr>
        <w:t xml:space="preserve">las oficinas </w:t>
      </w:r>
      <w:r w:rsidRPr="00192B2D">
        <w:rPr>
          <w:rFonts w:ascii="Calibri" w:hAnsi="Calibri" w:cs="Tahoma"/>
          <w:sz w:val="14"/>
          <w:szCs w:val="14"/>
        </w:rPr>
        <w:t>de Recursos Financieros</w:t>
      </w:r>
      <w:r w:rsidRPr="00192B2D">
        <w:rPr>
          <w:rFonts w:ascii="Calibri" w:hAnsi="Calibri" w:cs="Tahoma"/>
          <w:bCs/>
          <w:sz w:val="14"/>
          <w:szCs w:val="14"/>
        </w:rPr>
        <w:t xml:space="preserve"> de </w:t>
      </w:r>
      <w:r w:rsidRPr="00192B2D">
        <w:rPr>
          <w:rFonts w:ascii="Calibri" w:hAnsi="Calibri" w:cs="Tahoma"/>
          <w:b/>
          <w:sz w:val="14"/>
          <w:szCs w:val="14"/>
        </w:rPr>
        <w:t>“S.S.N.L.”</w:t>
      </w:r>
      <w:r w:rsidRPr="00192B2D">
        <w:rPr>
          <w:rFonts w:ascii="Calibri" w:hAnsi="Calibri" w:cs="Tahoma"/>
          <w:bCs/>
          <w:sz w:val="14"/>
          <w:szCs w:val="14"/>
        </w:rPr>
        <w:t xml:space="preserve">, independientemente de que </w:t>
      </w:r>
      <w:r w:rsidRPr="00192B2D">
        <w:rPr>
          <w:rFonts w:ascii="Calibri" w:hAnsi="Calibri" w:cs="Tahoma"/>
          <w:b/>
          <w:sz w:val="14"/>
          <w:szCs w:val="14"/>
        </w:rPr>
        <w:t>“S.S.N.L.”</w:t>
      </w:r>
      <w:r w:rsidRPr="00192B2D">
        <w:rPr>
          <w:rFonts w:ascii="Calibri" w:hAnsi="Calibri" w:cs="Tahoma"/>
          <w:sz w:val="14"/>
          <w:szCs w:val="14"/>
        </w:rPr>
        <w:t xml:space="preserve"> </w:t>
      </w:r>
      <w:r w:rsidRPr="00192B2D">
        <w:rPr>
          <w:rFonts w:ascii="Calibri" w:hAnsi="Calibri" w:cs="Tahoma"/>
          <w:bCs/>
          <w:sz w:val="14"/>
          <w:szCs w:val="14"/>
        </w:rPr>
        <w:t>opte por hacer efectiva la garantía oto</w:t>
      </w:r>
      <w:r w:rsidRPr="00192B2D">
        <w:rPr>
          <w:rFonts w:ascii="Calibri" w:hAnsi="Calibri" w:cs="Tahoma"/>
          <w:sz w:val="14"/>
          <w:szCs w:val="14"/>
        </w:rPr>
        <w:t>rgada por el proveedor hasta por el monto de las sanciones no cubiertas.</w:t>
      </w:r>
    </w:p>
    <w:p w:rsidR="00E73AB6" w:rsidRPr="00192B2D" w:rsidRDefault="00E73AB6" w:rsidP="00E73AB6">
      <w:pPr>
        <w:ind w:right="49"/>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sz w:val="14"/>
          <w:szCs w:val="14"/>
        </w:rPr>
        <w:t xml:space="preserve">Será responsabilidad de </w:t>
      </w:r>
      <w:r w:rsidRPr="00192B2D">
        <w:rPr>
          <w:rFonts w:ascii="Calibri" w:hAnsi="Calibri" w:cs="Tahoma"/>
          <w:b/>
          <w:sz w:val="14"/>
          <w:szCs w:val="14"/>
        </w:rPr>
        <w:t>“EL PROVEEDOR”</w:t>
      </w:r>
      <w:r w:rsidRPr="00192B2D">
        <w:rPr>
          <w:rFonts w:ascii="Calibri" w:hAnsi="Calibri" w:cs="Tahoma"/>
          <w:sz w:val="14"/>
          <w:szCs w:val="14"/>
        </w:rPr>
        <w:t xml:space="preserve"> que resulte con adjudicación, abastecer todas las necesidades que requiera la unidad en los tiempos establecidos; en los casos que no surtan de acuerdo a lo requerido,  </w:t>
      </w:r>
      <w:r w:rsidRPr="00192B2D">
        <w:rPr>
          <w:rFonts w:ascii="Calibri" w:hAnsi="Calibri" w:cs="Tahoma"/>
          <w:b/>
          <w:sz w:val="14"/>
          <w:szCs w:val="14"/>
        </w:rPr>
        <w:t>“S.S.N.L.”</w:t>
      </w:r>
      <w:r w:rsidRPr="00192B2D">
        <w:rPr>
          <w:rFonts w:ascii="Calibri" w:hAnsi="Calibri" w:cs="Tahoma"/>
          <w:sz w:val="14"/>
          <w:szCs w:val="14"/>
        </w:rPr>
        <w:t xml:space="preserve"> tendrá el derecho de realizar compras directas, y si estas resultan con diferencia en precio, el proveedor deberá pagar dicha diferencia como sanción por daños ocasionados al no contar con oportunidad con los </w:t>
      </w:r>
      <w:r w:rsidR="001B47EB" w:rsidRPr="00192B2D">
        <w:rPr>
          <w:rFonts w:ascii="Calibri" w:hAnsi="Calibri" w:cs="Tahoma"/>
          <w:sz w:val="14"/>
          <w:szCs w:val="14"/>
        </w:rPr>
        <w:t>insumos</w:t>
      </w:r>
      <w:r w:rsidRPr="00192B2D">
        <w:rPr>
          <w:rFonts w:ascii="Calibri" w:hAnsi="Calibri" w:cs="Tahoma"/>
          <w:sz w:val="14"/>
          <w:szCs w:val="14"/>
        </w:rPr>
        <w:t>, de igual manera se aplicará lo establecido en el párrafo primero de este punto.</w:t>
      </w:r>
    </w:p>
    <w:p w:rsidR="00E73AB6" w:rsidRPr="00192B2D" w:rsidRDefault="00E73AB6" w:rsidP="00E73AB6">
      <w:pPr>
        <w:ind w:right="49"/>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 xml:space="preserve">NOVENA: DAÑOS Y PERJUICIOS.- “EL PROVEEDOR” </w:t>
      </w:r>
      <w:r w:rsidRPr="00192B2D">
        <w:rPr>
          <w:rFonts w:ascii="Calibri" w:hAnsi="Calibri" w:cs="Tahoma"/>
          <w:sz w:val="14"/>
          <w:szCs w:val="14"/>
        </w:rPr>
        <w:t xml:space="preserve">se obliga al pago de los daños y perjuicios que ocasione a </w:t>
      </w:r>
      <w:r w:rsidRPr="00192B2D">
        <w:rPr>
          <w:rFonts w:ascii="Calibri" w:hAnsi="Calibri" w:cs="Tahoma"/>
          <w:b/>
          <w:sz w:val="14"/>
          <w:szCs w:val="14"/>
        </w:rPr>
        <w:t>“S.S.N.L.”</w:t>
      </w:r>
      <w:r w:rsidRPr="00192B2D">
        <w:rPr>
          <w:rFonts w:ascii="Calibri" w:hAnsi="Calibri" w:cs="Tahoma"/>
          <w:sz w:val="14"/>
          <w:szCs w:val="14"/>
        </w:rPr>
        <w:t xml:space="preserve"> por la falta de entrega de los </w:t>
      </w:r>
      <w:r w:rsidR="001B47EB" w:rsidRPr="00192B2D">
        <w:rPr>
          <w:rFonts w:ascii="Calibri" w:hAnsi="Calibri" w:cs="Tahoma"/>
          <w:sz w:val="14"/>
          <w:szCs w:val="14"/>
        </w:rPr>
        <w:t>insumos</w:t>
      </w:r>
      <w:r w:rsidRPr="00192B2D">
        <w:rPr>
          <w:rFonts w:ascii="Calibri" w:hAnsi="Calibri" w:cs="Tahoma"/>
          <w:sz w:val="14"/>
          <w:szCs w:val="14"/>
        </w:rPr>
        <w:t>, en los plazos pactados y cuando éstos no reúnan los requisitos de calidad, así como el pago de daños que se causen a</w:t>
      </w:r>
      <w:r w:rsidRPr="00192B2D">
        <w:rPr>
          <w:rFonts w:ascii="Calibri" w:hAnsi="Calibri" w:cs="Tahoma"/>
          <w:b/>
          <w:sz w:val="14"/>
          <w:szCs w:val="14"/>
        </w:rPr>
        <w:t xml:space="preserve"> </w:t>
      </w:r>
      <w:r w:rsidRPr="00192B2D">
        <w:rPr>
          <w:rFonts w:ascii="Calibri" w:hAnsi="Calibri" w:cs="Tahoma"/>
          <w:sz w:val="14"/>
          <w:szCs w:val="14"/>
        </w:rPr>
        <w:t>terceros en su persona, así como por cualquier incumplimiento a lo establecido en el presente instrumento.</w:t>
      </w:r>
    </w:p>
    <w:p w:rsidR="00E73AB6" w:rsidRPr="00192B2D" w:rsidRDefault="00E73AB6" w:rsidP="00E73AB6">
      <w:pPr>
        <w:jc w:val="both"/>
        <w:rPr>
          <w:rFonts w:ascii="Calibri" w:hAnsi="Calibri" w:cs="Tahoma"/>
          <w:sz w:val="14"/>
          <w:szCs w:val="14"/>
        </w:rPr>
      </w:pPr>
    </w:p>
    <w:p w:rsidR="00E73AB6" w:rsidRPr="00192B2D" w:rsidRDefault="001B47EB" w:rsidP="00E73AB6">
      <w:pPr>
        <w:jc w:val="both"/>
        <w:rPr>
          <w:rFonts w:ascii="Calibri" w:hAnsi="Calibri" w:cs="Tahoma"/>
          <w:sz w:val="14"/>
          <w:szCs w:val="14"/>
        </w:rPr>
      </w:pPr>
      <w:r w:rsidRPr="00192B2D">
        <w:rPr>
          <w:rFonts w:ascii="Calibri" w:hAnsi="Calibri" w:cs="Tahoma"/>
          <w:b/>
          <w:sz w:val="14"/>
          <w:szCs w:val="14"/>
        </w:rPr>
        <w:t>DÉCIMA: PERIODO DE GARANTÍA DE LOS INSUMOS</w:t>
      </w:r>
      <w:r w:rsidR="00E73AB6" w:rsidRPr="00192B2D">
        <w:rPr>
          <w:rFonts w:ascii="Calibri" w:hAnsi="Calibri" w:cs="Tahoma"/>
          <w:b/>
          <w:sz w:val="14"/>
          <w:szCs w:val="14"/>
        </w:rPr>
        <w:t>.-</w:t>
      </w:r>
      <w:r w:rsidR="00E73AB6" w:rsidRPr="00192B2D">
        <w:rPr>
          <w:rFonts w:ascii="Calibri" w:hAnsi="Calibri" w:cs="Tahoma"/>
          <w:sz w:val="14"/>
          <w:szCs w:val="14"/>
        </w:rPr>
        <w:t xml:space="preserve"> Será de un año como mínimo, contado a partir de la recepción en la Unidad Aplicativa de </w:t>
      </w:r>
      <w:r w:rsidR="00E73AB6" w:rsidRPr="00192B2D">
        <w:rPr>
          <w:rFonts w:ascii="Calibri" w:hAnsi="Calibri" w:cs="Tahoma"/>
          <w:b/>
          <w:sz w:val="14"/>
          <w:szCs w:val="14"/>
        </w:rPr>
        <w:t>“S.S.N.L.”</w:t>
      </w:r>
      <w:r w:rsidR="00E73AB6" w:rsidRPr="00192B2D">
        <w:rPr>
          <w:rFonts w:ascii="Calibri" w:hAnsi="Calibri" w:cs="Tahoma"/>
          <w:sz w:val="14"/>
          <w:szCs w:val="14"/>
        </w:rPr>
        <w:t>, en caso de suministrar insumos con menor caducidad a la establecida, se podrán devolver los mismos a juicio y responsabilidad de la Unidad Aplicativa, con excepción de los</w:t>
      </w:r>
      <w:r w:rsidRPr="00192B2D">
        <w:rPr>
          <w:rFonts w:ascii="Calibri" w:hAnsi="Calibri" w:cs="Tahoma"/>
          <w:sz w:val="14"/>
          <w:szCs w:val="14"/>
        </w:rPr>
        <w:t xml:space="preserve"> insumos</w:t>
      </w:r>
      <w:r w:rsidR="00E73AB6" w:rsidRPr="00192B2D">
        <w:rPr>
          <w:rFonts w:ascii="Calibri" w:hAnsi="Calibri" w:cs="Tahoma"/>
          <w:sz w:val="14"/>
          <w:szCs w:val="14"/>
        </w:rPr>
        <w:t xml:space="preserve"> que por sus características o fecha de caducidad, se establezca mayor periodo de garantía.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PRIMERA: SUPERVISIÓN.- “S.S.N.L.” </w:t>
      </w:r>
      <w:r w:rsidRPr="00192B2D">
        <w:rPr>
          <w:rFonts w:ascii="Calibri" w:hAnsi="Calibri" w:cs="Tahoma"/>
          <w:sz w:val="14"/>
          <w:szCs w:val="14"/>
        </w:rPr>
        <w:t xml:space="preserve">a través del Administrador o personal que este designe para ello, la Unidad Aplicativa tendrá la facultad para supervisar y vigilar en todo tiempo el debido cumplimiento de las obligaciones contraídas en este contrato por parte de </w:t>
      </w:r>
      <w:r w:rsidRPr="00192B2D">
        <w:rPr>
          <w:rFonts w:ascii="Calibri" w:hAnsi="Calibri" w:cs="Tahoma"/>
          <w:b/>
          <w:bCs/>
          <w:sz w:val="14"/>
          <w:szCs w:val="14"/>
        </w:rPr>
        <w:t>“EL PROVEEDOR”</w:t>
      </w:r>
      <w:r w:rsidRPr="00192B2D">
        <w:rPr>
          <w:rFonts w:ascii="Calibri" w:hAnsi="Calibri" w:cs="Tahoma"/>
          <w:sz w:val="14"/>
          <w:szCs w:val="14"/>
        </w:rPr>
        <w:t xml:space="preserve"> debiendo hacer del conocimiento de la Subdirección de Recursos Materiales cualquier irregularidad en la prestación del servicio, objeto del contrato.</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Asimismo, </w:t>
      </w:r>
      <w:r w:rsidRPr="00192B2D">
        <w:rPr>
          <w:rFonts w:ascii="Calibri" w:hAnsi="Calibri" w:cs="Tahoma"/>
          <w:b/>
          <w:sz w:val="14"/>
          <w:szCs w:val="14"/>
        </w:rPr>
        <w:t>“S.S.N.L.”</w:t>
      </w:r>
      <w:r w:rsidRPr="00192B2D">
        <w:rPr>
          <w:rFonts w:ascii="Calibri" w:hAnsi="Calibri" w:cs="Tahoma"/>
          <w:sz w:val="14"/>
          <w:szCs w:val="14"/>
        </w:rPr>
        <w:t xml:space="preserve"> podrá proporcionar a </w:t>
      </w:r>
      <w:r w:rsidRPr="00192B2D">
        <w:rPr>
          <w:rFonts w:ascii="Calibri" w:hAnsi="Calibri" w:cs="Tahoma"/>
          <w:b/>
          <w:sz w:val="14"/>
          <w:szCs w:val="14"/>
        </w:rPr>
        <w:t>“EL PROVEEDOR”</w:t>
      </w:r>
      <w:r w:rsidRPr="00192B2D">
        <w:rPr>
          <w:rFonts w:ascii="Calibri" w:hAnsi="Calibri" w:cs="Tahoma"/>
          <w:sz w:val="14"/>
          <w:szCs w:val="14"/>
        </w:rPr>
        <w:t xml:space="preserve"> por escrito, las instrucciones que estime convenientes y las relacionadas con la ejecución del servicio contratado, a fin de que se ajuste a las especificaciones, así como a las modificaciones que, en su caso, ordene </w:t>
      </w:r>
      <w:r w:rsidRPr="00192B2D">
        <w:rPr>
          <w:rFonts w:ascii="Calibri" w:hAnsi="Calibri" w:cs="Tahoma"/>
          <w:b/>
          <w:sz w:val="14"/>
          <w:szCs w:val="14"/>
        </w:rPr>
        <w:t>“S.S.N.L.”</w:t>
      </w:r>
      <w:r w:rsidRPr="00192B2D">
        <w:rPr>
          <w:rFonts w:ascii="Calibri" w:hAnsi="Calibri" w:cs="Tahoma"/>
          <w:sz w:val="14"/>
          <w:szCs w:val="14"/>
        </w:rPr>
        <w:t xml:space="preserve"> </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bCs/>
          <w:sz w:val="14"/>
          <w:szCs w:val="14"/>
        </w:rPr>
        <w:t xml:space="preserve">DÉCIMA SEGUNDA: GARANTÍA DE BUEN CUMPLIMIENTO.- </w:t>
      </w:r>
      <w:r w:rsidRPr="00192B2D">
        <w:rPr>
          <w:rFonts w:ascii="Calibri" w:hAnsi="Calibri" w:cs="Tahoma"/>
          <w:sz w:val="14"/>
          <w:szCs w:val="14"/>
        </w:rPr>
        <w:t xml:space="preserve">Para garantizar el cumplimiento de las obligaciones derivadas del presente contrato </w:t>
      </w:r>
      <w:r w:rsidRPr="00192B2D">
        <w:rPr>
          <w:rFonts w:ascii="Calibri" w:hAnsi="Calibri" w:cs="Tahoma"/>
          <w:b/>
          <w:sz w:val="14"/>
          <w:szCs w:val="14"/>
        </w:rPr>
        <w:t xml:space="preserve">“EL PROVEEDOR” </w:t>
      </w:r>
      <w:r w:rsidRPr="00192B2D">
        <w:rPr>
          <w:rFonts w:ascii="Calibri" w:hAnsi="Calibri" w:cs="Tahoma"/>
          <w:sz w:val="14"/>
          <w:szCs w:val="14"/>
        </w:rPr>
        <w:t>se obliga a otorgar dentro de los 10 días hábiles siguientes a la fecha de firma del presente  contrato, fianza por un monto equivalente al 20% del monto máximo del presente instrumento.</w:t>
      </w:r>
    </w:p>
    <w:p w:rsidR="00E73AB6" w:rsidRPr="00192B2D" w:rsidRDefault="00E73AB6" w:rsidP="00E73AB6">
      <w:pPr>
        <w:jc w:val="both"/>
        <w:rPr>
          <w:rFonts w:ascii="Calibri" w:hAnsi="Calibri" w:cs="Tahoma"/>
          <w:sz w:val="14"/>
          <w:szCs w:val="14"/>
          <w:u w:val="single"/>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192B2D" w:rsidRDefault="00E73AB6" w:rsidP="00E73AB6">
      <w:pPr>
        <w:jc w:val="both"/>
        <w:rPr>
          <w:rFonts w:ascii="Calibri" w:hAnsi="Calibri" w:cs="Tahoma"/>
          <w:sz w:val="14"/>
          <w:szCs w:val="14"/>
          <w:u w:val="single"/>
        </w:rPr>
      </w:pP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a).- Que la Fianza se otorga en los términos del presente contrato.</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b).- Que la Fianza estará en vigor por un año, y en el caso de defectos y/o responsabilidades imputables a </w:t>
      </w:r>
      <w:r w:rsidRPr="00192B2D">
        <w:rPr>
          <w:rFonts w:ascii="Calibri" w:hAnsi="Calibri" w:cs="Tahoma"/>
          <w:b/>
          <w:sz w:val="14"/>
          <w:szCs w:val="14"/>
        </w:rPr>
        <w:t>“EL PROVEEDOR”</w:t>
      </w:r>
      <w:r w:rsidRPr="00192B2D">
        <w:rPr>
          <w:rFonts w:ascii="Calibri" w:hAnsi="Calibri" w:cs="Tahoma"/>
          <w:sz w:val="14"/>
          <w:szCs w:val="14"/>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192B2D" w:rsidRDefault="00E73AB6" w:rsidP="00E73AB6">
      <w:pPr>
        <w:ind w:left="426" w:hanging="426"/>
        <w:jc w:val="both"/>
        <w:rPr>
          <w:rFonts w:ascii="Calibri" w:hAnsi="Calibri" w:cs="Tahoma"/>
          <w:sz w:val="14"/>
          <w:szCs w:val="14"/>
        </w:rPr>
      </w:pPr>
      <w:r w:rsidRPr="00192B2D">
        <w:rPr>
          <w:rFonts w:ascii="Calibri" w:hAnsi="Calibri" w:cs="Tahoma"/>
          <w:sz w:val="14"/>
          <w:szCs w:val="14"/>
        </w:rPr>
        <w:t xml:space="preserve">c).- Que esta fianza continuará vigente en el caso de que se otorgue prórroga a </w:t>
      </w:r>
      <w:r w:rsidRPr="00192B2D">
        <w:rPr>
          <w:rFonts w:ascii="Calibri" w:hAnsi="Calibri" w:cs="Tahoma"/>
          <w:b/>
          <w:sz w:val="14"/>
          <w:szCs w:val="14"/>
        </w:rPr>
        <w:t xml:space="preserve">“EL PROVEEDOR” </w:t>
      </w:r>
      <w:r w:rsidRPr="00192B2D">
        <w:rPr>
          <w:rFonts w:ascii="Calibri" w:hAnsi="Calibri" w:cs="Tahoma"/>
          <w:sz w:val="14"/>
          <w:szCs w:val="14"/>
        </w:rPr>
        <w:t xml:space="preserve">para el cumplimiento de las obligaciones que se afianzan, </w:t>
      </w:r>
      <w:proofErr w:type="spellStart"/>
      <w:r w:rsidRPr="00192B2D">
        <w:rPr>
          <w:rFonts w:ascii="Calibri" w:hAnsi="Calibri" w:cs="Tahoma"/>
          <w:sz w:val="14"/>
          <w:szCs w:val="14"/>
        </w:rPr>
        <w:t>aún</w:t>
      </w:r>
      <w:proofErr w:type="spellEnd"/>
      <w:r w:rsidRPr="00192B2D">
        <w:rPr>
          <w:rFonts w:ascii="Calibri" w:hAnsi="Calibri" w:cs="Tahoma"/>
          <w:sz w:val="14"/>
          <w:szCs w:val="14"/>
        </w:rPr>
        <w:t xml:space="preserve"> cuando haya sido solicitada y autorizada extemporáneamente. </w:t>
      </w:r>
    </w:p>
    <w:p w:rsidR="00E73AB6" w:rsidRPr="00192B2D" w:rsidRDefault="00E73AB6" w:rsidP="00E73AB6">
      <w:pPr>
        <w:ind w:left="426" w:right="51" w:hanging="426"/>
        <w:jc w:val="both"/>
        <w:rPr>
          <w:rFonts w:ascii="Calibri" w:hAnsi="Calibri" w:cs="Tahoma"/>
          <w:b/>
          <w:sz w:val="14"/>
          <w:szCs w:val="14"/>
        </w:rPr>
      </w:pPr>
      <w:r w:rsidRPr="00192B2D">
        <w:rPr>
          <w:rFonts w:ascii="Calibri" w:hAnsi="Calibri" w:cs="Tahoma"/>
          <w:sz w:val="14"/>
          <w:szCs w:val="14"/>
        </w:rPr>
        <w:t xml:space="preserve">d).- Que sólo podrá ser cancelada mediante aviso por escrito de </w:t>
      </w:r>
      <w:r w:rsidRPr="00192B2D">
        <w:rPr>
          <w:rFonts w:ascii="Calibri" w:hAnsi="Calibri" w:cs="Tahoma"/>
          <w:b/>
          <w:sz w:val="14"/>
          <w:szCs w:val="14"/>
        </w:rPr>
        <w:t>“S.S.N.L.”</w:t>
      </w:r>
      <w:r w:rsidRPr="00192B2D">
        <w:rPr>
          <w:rFonts w:ascii="Calibri" w:hAnsi="Calibri" w:cs="Tahoma"/>
          <w:sz w:val="14"/>
          <w:szCs w:val="14"/>
        </w:rPr>
        <w:t>.</w:t>
      </w:r>
    </w:p>
    <w:p w:rsidR="00E73AB6" w:rsidRPr="00192B2D" w:rsidRDefault="00E73AB6" w:rsidP="00E73AB6">
      <w:pPr>
        <w:ind w:left="426" w:right="51" w:hanging="426"/>
        <w:jc w:val="both"/>
        <w:rPr>
          <w:rFonts w:ascii="Calibri" w:hAnsi="Calibri" w:cs="Tahoma"/>
          <w:sz w:val="14"/>
          <w:szCs w:val="14"/>
        </w:rPr>
      </w:pPr>
      <w:r w:rsidRPr="00192B2D">
        <w:rPr>
          <w:rFonts w:ascii="Calibri" w:hAnsi="Calibri" w:cs="Tahoma"/>
          <w:sz w:val="14"/>
          <w:szCs w:val="14"/>
        </w:rPr>
        <w:t xml:space="preserve">e).- Que la Institución Afianzadora acepta lo preceptuado por los </w:t>
      </w:r>
      <w:r w:rsidR="000A0057" w:rsidRPr="00192B2D">
        <w:rPr>
          <w:rFonts w:ascii="Calibri" w:hAnsi="Calibri" w:cs="Arial"/>
          <w:sz w:val="14"/>
          <w:szCs w:val="14"/>
        </w:rPr>
        <w:t>artículos 11, 36, 75, 174,  178, 282, 283 y 289</w:t>
      </w:r>
      <w:r w:rsidR="00192B2D">
        <w:rPr>
          <w:rFonts w:ascii="Calibri" w:hAnsi="Calibri" w:cs="Arial"/>
          <w:sz w:val="14"/>
          <w:szCs w:val="14"/>
        </w:rPr>
        <w:t xml:space="preserve"> </w:t>
      </w:r>
      <w:r w:rsidRPr="00192B2D">
        <w:rPr>
          <w:rFonts w:ascii="Calibri" w:hAnsi="Calibri" w:cs="Tahoma"/>
          <w:sz w:val="14"/>
          <w:szCs w:val="14"/>
        </w:rPr>
        <w:t>de la Ley Federal de Instituciones de Fianzas en vigor.</w:t>
      </w:r>
    </w:p>
    <w:p w:rsidR="00E73AB6" w:rsidRPr="00192B2D" w:rsidRDefault="00E73AB6" w:rsidP="00E73AB6">
      <w:pPr>
        <w:ind w:left="426" w:right="51" w:hanging="426"/>
        <w:jc w:val="both"/>
        <w:rPr>
          <w:rFonts w:ascii="Calibri" w:hAnsi="Calibri" w:cs="Tahoma"/>
          <w:sz w:val="14"/>
          <w:szCs w:val="14"/>
        </w:rPr>
      </w:pPr>
    </w:p>
    <w:p w:rsidR="00E73AB6" w:rsidRPr="00192B2D" w:rsidRDefault="00E73AB6" w:rsidP="00E73AB6">
      <w:pPr>
        <w:ind w:right="49"/>
        <w:jc w:val="both"/>
        <w:rPr>
          <w:rFonts w:ascii="Calibri" w:hAnsi="Calibri" w:cs="Tahoma"/>
          <w:sz w:val="14"/>
          <w:szCs w:val="14"/>
        </w:rPr>
      </w:pPr>
      <w:r w:rsidRPr="00192B2D">
        <w:rPr>
          <w:rFonts w:ascii="Calibri" w:hAnsi="Calibri" w:cs="Tahoma"/>
          <w:b/>
          <w:sz w:val="14"/>
          <w:szCs w:val="14"/>
        </w:rPr>
        <w:t>DÉCIMA TERCERA: RESCISIÓN ADMINISTRATIVA.-</w:t>
      </w:r>
      <w:r w:rsidRPr="00192B2D">
        <w:rPr>
          <w:rFonts w:ascii="Calibri" w:hAnsi="Calibri" w:cs="Tahoma"/>
          <w:sz w:val="14"/>
          <w:szCs w:val="14"/>
        </w:rPr>
        <w:t xml:space="preserve"> El incumplimiento de las obligaciones que asume </w:t>
      </w:r>
      <w:r w:rsidRPr="00192B2D">
        <w:rPr>
          <w:rFonts w:ascii="Calibri" w:hAnsi="Calibri" w:cs="Tahoma"/>
          <w:b/>
          <w:sz w:val="14"/>
          <w:szCs w:val="14"/>
        </w:rPr>
        <w:t>“EL PROVEEDOR”</w:t>
      </w:r>
      <w:r w:rsidRPr="00192B2D">
        <w:rPr>
          <w:rFonts w:ascii="Calibri" w:hAnsi="Calibri" w:cs="Tahoma"/>
          <w:sz w:val="14"/>
          <w:szCs w:val="14"/>
        </w:rPr>
        <w:t xml:space="preserve"> por virtud de este contrato, faculta a </w:t>
      </w:r>
      <w:r w:rsidRPr="00192B2D">
        <w:rPr>
          <w:rFonts w:ascii="Calibri" w:hAnsi="Calibri" w:cs="Tahoma"/>
          <w:b/>
          <w:sz w:val="14"/>
          <w:szCs w:val="14"/>
        </w:rPr>
        <w:t>“S.S.N.L.”</w:t>
      </w:r>
      <w:r w:rsidRPr="00192B2D">
        <w:rPr>
          <w:rFonts w:ascii="Calibri" w:hAnsi="Calibri" w:cs="Tahoma"/>
          <w:sz w:val="14"/>
          <w:szCs w:val="14"/>
        </w:rPr>
        <w:t xml:space="preserve"> para darlo por rescindido total o parcialmente, sin ninguna responsabilidad a su cargo, especialmente si éste incurre en alguno de los siguientes supuestos:</w:t>
      </w: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a).-         El incumplimiento grave de las obligaciones contraídas por “EL PROVEEDOR”.</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b).-</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cumple con la entrega de los </w:t>
      </w:r>
      <w:proofErr w:type="spellStart"/>
      <w:r w:rsidR="001B47EB" w:rsidRPr="00192B2D">
        <w:rPr>
          <w:rFonts w:ascii="Calibri" w:hAnsi="Calibri" w:cs="Tahoma"/>
          <w:sz w:val="14"/>
          <w:szCs w:val="14"/>
        </w:rPr>
        <w:t>los</w:t>
      </w:r>
      <w:proofErr w:type="spellEnd"/>
      <w:r w:rsidR="001B47EB" w:rsidRPr="00192B2D">
        <w:rPr>
          <w:rFonts w:ascii="Calibri" w:hAnsi="Calibri" w:cs="Tahoma"/>
          <w:sz w:val="14"/>
          <w:szCs w:val="14"/>
        </w:rPr>
        <w:t xml:space="preserve"> insumos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c).- </w:t>
      </w:r>
      <w:r w:rsidRPr="00192B2D">
        <w:rPr>
          <w:rFonts w:ascii="Calibri" w:hAnsi="Calibri" w:cs="Tahoma"/>
          <w:sz w:val="14"/>
          <w:szCs w:val="14"/>
        </w:rPr>
        <w:tab/>
        <w:t>Si</w:t>
      </w:r>
      <w:r w:rsidRPr="00192B2D">
        <w:rPr>
          <w:rFonts w:ascii="Calibri" w:hAnsi="Calibri" w:cs="Tahoma"/>
          <w:b/>
          <w:sz w:val="14"/>
          <w:szCs w:val="14"/>
        </w:rPr>
        <w:t xml:space="preserve"> “EL PROVEEDOR”</w:t>
      </w:r>
      <w:r w:rsidRPr="00192B2D">
        <w:rPr>
          <w:rFonts w:ascii="Calibri" w:hAnsi="Calibri" w:cs="Tahoma"/>
          <w:sz w:val="14"/>
          <w:szCs w:val="14"/>
        </w:rPr>
        <w:t xml:space="preserve"> no hace entrega dentro del plazo señalado, de la totalidad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d).-</w:t>
      </w:r>
      <w:r w:rsidRPr="00192B2D">
        <w:rPr>
          <w:rFonts w:ascii="Calibri" w:hAnsi="Calibri" w:cs="Tahoma"/>
          <w:b/>
          <w:sz w:val="14"/>
          <w:szCs w:val="14"/>
        </w:rPr>
        <w:tab/>
      </w:r>
      <w:r w:rsidRPr="00192B2D">
        <w:rPr>
          <w:rFonts w:ascii="Calibri" w:hAnsi="Calibri" w:cs="Tahoma"/>
          <w:sz w:val="14"/>
          <w:szCs w:val="14"/>
        </w:rPr>
        <w:t xml:space="preserve">Si no otorga la fianza de garantía y en su caso el endoso de ampliación correspondiente, en los términos que se establecen en la cláusula décima segunda, siendo a su cargo los daños y perjuicios que pudiere sufrir </w:t>
      </w:r>
      <w:r w:rsidRPr="00192B2D">
        <w:rPr>
          <w:rFonts w:ascii="Calibri" w:hAnsi="Calibri" w:cs="Tahoma"/>
          <w:b/>
          <w:bCs/>
          <w:sz w:val="14"/>
          <w:szCs w:val="14"/>
        </w:rPr>
        <w:t>“S.S.N.L.”</w:t>
      </w:r>
      <w:r w:rsidRPr="00192B2D">
        <w:rPr>
          <w:rFonts w:ascii="Calibri" w:hAnsi="Calibri" w:cs="Tahoma"/>
          <w:sz w:val="14"/>
          <w:szCs w:val="14"/>
        </w:rPr>
        <w:t xml:space="preserve"> por falta de entrega de los </w:t>
      </w:r>
      <w:r w:rsidR="00CE6525" w:rsidRPr="00192B2D">
        <w:rPr>
          <w:rFonts w:ascii="Calibri" w:hAnsi="Calibri" w:cs="Tahoma"/>
          <w:sz w:val="14"/>
          <w:szCs w:val="14"/>
        </w:rPr>
        <w:t>insumos</w:t>
      </w:r>
      <w:r w:rsidRPr="00192B2D">
        <w:rPr>
          <w:rFonts w:ascii="Calibri" w:hAnsi="Calibri" w:cs="Tahoma"/>
          <w:sz w:val="14"/>
          <w:szCs w:val="14"/>
        </w:rPr>
        <w:t xml:space="preserve"> del presente instrumento.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 xml:space="preserve">e) </w:t>
      </w:r>
      <w:r w:rsidRPr="00192B2D">
        <w:rPr>
          <w:rFonts w:ascii="Calibri" w:hAnsi="Calibri" w:cs="Tahoma"/>
          <w:sz w:val="14"/>
          <w:szCs w:val="14"/>
        </w:rPr>
        <w:tab/>
      </w:r>
      <w:r w:rsidRPr="00192B2D">
        <w:rPr>
          <w:rFonts w:ascii="Calibri" w:hAnsi="Calibri" w:cs="Tahoma"/>
          <w:b/>
          <w:sz w:val="14"/>
          <w:szCs w:val="14"/>
        </w:rPr>
        <w:t xml:space="preserve">“EL PROVEEDOR” </w:t>
      </w:r>
      <w:r w:rsidRPr="00192B2D">
        <w:rPr>
          <w:rFonts w:ascii="Calibri" w:hAnsi="Calibri" w:cs="Tahoma"/>
          <w:sz w:val="14"/>
          <w:szCs w:val="14"/>
        </w:rPr>
        <w:t>incumple con cualquiera de las obligaciones establecidas en el presente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f)</w:t>
      </w:r>
      <w:r w:rsidRPr="00192B2D">
        <w:rPr>
          <w:rFonts w:ascii="Calibri" w:hAnsi="Calibri" w:cs="Tahoma"/>
          <w:sz w:val="14"/>
          <w:szCs w:val="14"/>
        </w:rPr>
        <w:tab/>
        <w:t xml:space="preserve">Si </w:t>
      </w:r>
      <w:r w:rsidRPr="00192B2D">
        <w:rPr>
          <w:rFonts w:ascii="Calibri" w:hAnsi="Calibri" w:cs="Tahoma"/>
          <w:b/>
          <w:sz w:val="14"/>
          <w:szCs w:val="14"/>
        </w:rPr>
        <w:t>“EL PROVEEDOR”</w:t>
      </w:r>
      <w:r w:rsidRPr="00192B2D">
        <w:rPr>
          <w:rFonts w:ascii="Calibri" w:hAnsi="Calibri" w:cs="Tahoma"/>
          <w:sz w:val="14"/>
          <w:szCs w:val="14"/>
        </w:rPr>
        <w:t xml:space="preserve"> no hace entrega de los </w:t>
      </w:r>
      <w:r w:rsidR="001B47EB" w:rsidRPr="00192B2D">
        <w:rPr>
          <w:rFonts w:ascii="Calibri" w:hAnsi="Calibri" w:cs="Tahoma"/>
          <w:sz w:val="14"/>
          <w:szCs w:val="14"/>
        </w:rPr>
        <w:t>insumo</w:t>
      </w:r>
      <w:r w:rsidRPr="00192B2D">
        <w:rPr>
          <w:rFonts w:ascii="Calibri" w:hAnsi="Calibri" w:cs="Tahoma"/>
          <w:sz w:val="14"/>
          <w:szCs w:val="14"/>
        </w:rPr>
        <w:t xml:space="preserve">s, objeto del presente contrato, conforme a la calidad, características y presentación establecidas en las bases del concurso y sus propuestas técnica y económica.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g).-</w:t>
      </w:r>
      <w:r w:rsidRPr="00192B2D">
        <w:rPr>
          <w:rFonts w:ascii="Calibri" w:hAnsi="Calibri" w:cs="Tahoma"/>
          <w:sz w:val="14"/>
          <w:szCs w:val="14"/>
        </w:rPr>
        <w:tab/>
        <w:t>Si no da las facilidades necesarias a los supervisores que al efecto designe</w:t>
      </w:r>
      <w:r w:rsidRPr="00192B2D">
        <w:rPr>
          <w:rFonts w:ascii="Calibri" w:hAnsi="Calibri" w:cs="Tahoma"/>
          <w:b/>
          <w:sz w:val="14"/>
          <w:szCs w:val="14"/>
        </w:rPr>
        <w:t xml:space="preserve"> </w:t>
      </w:r>
      <w:r w:rsidRPr="00192B2D">
        <w:rPr>
          <w:rFonts w:ascii="Calibri" w:hAnsi="Calibri" w:cs="Tahoma"/>
          <w:b/>
          <w:bCs/>
          <w:sz w:val="14"/>
          <w:szCs w:val="14"/>
        </w:rPr>
        <w:t>“S.S.N.L.”</w:t>
      </w:r>
      <w:r w:rsidRPr="00192B2D">
        <w:rPr>
          <w:rFonts w:ascii="Calibri" w:hAnsi="Calibri" w:cs="Tahoma"/>
          <w:sz w:val="14"/>
          <w:szCs w:val="14"/>
        </w:rPr>
        <w:t>, para el ejercicio de su función.</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h).-</w:t>
      </w:r>
      <w:r w:rsidRPr="00192B2D">
        <w:rPr>
          <w:rFonts w:ascii="Calibri" w:hAnsi="Calibri" w:cs="Tahoma"/>
          <w:sz w:val="14"/>
          <w:szCs w:val="14"/>
        </w:rPr>
        <w:tab/>
        <w:t xml:space="preserve">Por negativa a repetir o completar la entrega de </w:t>
      </w:r>
      <w:r w:rsidR="00CE6525" w:rsidRPr="00192B2D">
        <w:rPr>
          <w:rFonts w:ascii="Calibri" w:hAnsi="Calibri" w:cs="Tahoma"/>
          <w:sz w:val="14"/>
          <w:szCs w:val="14"/>
        </w:rPr>
        <w:t>los insumos</w:t>
      </w:r>
      <w:r w:rsidRPr="00192B2D">
        <w:rPr>
          <w:rFonts w:ascii="Calibri" w:hAnsi="Calibri" w:cs="Tahoma"/>
          <w:sz w:val="14"/>
          <w:szCs w:val="14"/>
        </w:rPr>
        <w:t xml:space="preserve">, que </w:t>
      </w:r>
      <w:r w:rsidRPr="00192B2D">
        <w:rPr>
          <w:rFonts w:ascii="Calibri" w:hAnsi="Calibri" w:cs="Tahoma"/>
          <w:b/>
          <w:sz w:val="14"/>
          <w:szCs w:val="14"/>
        </w:rPr>
        <w:t>“S.S.N.L.”</w:t>
      </w:r>
      <w:r w:rsidRPr="00192B2D">
        <w:rPr>
          <w:rFonts w:ascii="Calibri" w:hAnsi="Calibri" w:cs="Tahoma"/>
          <w:sz w:val="14"/>
          <w:szCs w:val="14"/>
        </w:rPr>
        <w:t xml:space="preserve"> no acepte por deficientes.</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i).-</w:t>
      </w:r>
      <w:r w:rsidRPr="00192B2D">
        <w:rPr>
          <w:rFonts w:ascii="Calibri" w:hAnsi="Calibri" w:cs="Tahoma"/>
          <w:sz w:val="14"/>
          <w:szCs w:val="14"/>
        </w:rPr>
        <w:tab/>
        <w:t xml:space="preserve">Por no cubrir con personal suficiente y capacitado la entrega de los </w:t>
      </w:r>
      <w:r w:rsidR="001B47EB" w:rsidRPr="00192B2D">
        <w:rPr>
          <w:rFonts w:ascii="Calibri" w:hAnsi="Calibri" w:cs="Tahoma"/>
          <w:sz w:val="14"/>
          <w:szCs w:val="14"/>
        </w:rPr>
        <w:t>insumos</w:t>
      </w:r>
      <w:r w:rsidRPr="00192B2D">
        <w:rPr>
          <w:rFonts w:ascii="Calibri" w:hAnsi="Calibri" w:cs="Tahoma"/>
          <w:sz w:val="14"/>
          <w:szCs w:val="14"/>
        </w:rPr>
        <w:t xml:space="preserve"> objeto del presente contrato. </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j).-</w:t>
      </w:r>
      <w:r w:rsidRPr="00192B2D">
        <w:rPr>
          <w:rFonts w:ascii="Calibri" w:hAnsi="Calibri" w:cs="Tahoma"/>
          <w:sz w:val="14"/>
          <w:szCs w:val="14"/>
        </w:rPr>
        <w:tab/>
        <w:t xml:space="preserve">Si cede, traspasa o subcontrata la venta de los </w:t>
      </w:r>
      <w:r w:rsidR="001B47EB" w:rsidRPr="00192B2D">
        <w:rPr>
          <w:rFonts w:ascii="Calibri" w:hAnsi="Calibri" w:cs="Tahoma"/>
          <w:sz w:val="14"/>
          <w:szCs w:val="14"/>
        </w:rPr>
        <w:t>insumos</w:t>
      </w:r>
      <w:r w:rsidRPr="00192B2D">
        <w:rPr>
          <w:rFonts w:ascii="Calibri" w:hAnsi="Calibri" w:cs="Tahoma"/>
          <w:sz w:val="14"/>
          <w:szCs w:val="14"/>
        </w:rPr>
        <w:t xml:space="preserve"> objeto de este contrato.</w:t>
      </w:r>
    </w:p>
    <w:p w:rsidR="00E73AB6" w:rsidRPr="00192B2D" w:rsidRDefault="00E73AB6" w:rsidP="00E73AB6">
      <w:pPr>
        <w:ind w:left="709" w:right="51" w:hanging="709"/>
        <w:jc w:val="both"/>
        <w:rPr>
          <w:rFonts w:ascii="Calibri" w:hAnsi="Calibri" w:cs="Tahoma"/>
          <w:sz w:val="14"/>
          <w:szCs w:val="14"/>
        </w:rPr>
      </w:pPr>
      <w:r w:rsidRPr="00192B2D">
        <w:rPr>
          <w:rFonts w:ascii="Calibri" w:hAnsi="Calibri" w:cs="Tahoma"/>
          <w:sz w:val="14"/>
          <w:szCs w:val="14"/>
        </w:rPr>
        <w:t>k).-</w:t>
      </w:r>
      <w:r w:rsidRPr="00192B2D">
        <w:rPr>
          <w:rFonts w:ascii="Calibri" w:hAnsi="Calibri" w:cs="Tahoma"/>
          <w:sz w:val="14"/>
          <w:szCs w:val="14"/>
        </w:rPr>
        <w:tab/>
        <w:t>Si es declarado en estado de quiebra o suspensión de pagos, por autoridad competente.</w:t>
      </w:r>
    </w:p>
    <w:p w:rsidR="00E73AB6" w:rsidRPr="00192B2D" w:rsidRDefault="00E73AB6" w:rsidP="00E73AB6">
      <w:pPr>
        <w:ind w:left="709" w:right="51" w:hanging="709"/>
        <w:jc w:val="both"/>
        <w:rPr>
          <w:rFonts w:ascii="Calibri" w:hAnsi="Calibri" w:cs="Tahoma"/>
          <w:sz w:val="14"/>
          <w:szCs w:val="14"/>
        </w:rPr>
      </w:pPr>
    </w:p>
    <w:p w:rsidR="00E73AB6" w:rsidRPr="00192B2D" w:rsidRDefault="00E73AB6" w:rsidP="00E73AB6">
      <w:pPr>
        <w:ind w:right="51"/>
        <w:jc w:val="both"/>
        <w:rPr>
          <w:rFonts w:ascii="Calibri" w:hAnsi="Calibri" w:cs="Tahoma"/>
          <w:sz w:val="14"/>
          <w:szCs w:val="14"/>
        </w:rPr>
      </w:pPr>
      <w:r w:rsidRPr="00192B2D">
        <w:rPr>
          <w:rFonts w:ascii="Calibri" w:hAnsi="Calibri" w:cs="Tahoma"/>
          <w:sz w:val="14"/>
          <w:szCs w:val="14"/>
        </w:rPr>
        <w:t>Si se actualiza una o varias hipótesis de las previstas en la presente Cláusula, con excepción de las señaladas en el inciso k) la cual surtirá su efecto de inmediato,</w:t>
      </w:r>
      <w:r w:rsidRPr="00192B2D">
        <w:rPr>
          <w:rFonts w:ascii="Calibri" w:hAnsi="Calibri" w:cs="Tahoma"/>
          <w:b/>
          <w:sz w:val="14"/>
          <w:szCs w:val="14"/>
        </w:rPr>
        <w:t xml:space="preserve"> “S.S.N.L.”</w:t>
      </w:r>
      <w:r w:rsidRPr="00192B2D">
        <w:rPr>
          <w:rFonts w:ascii="Calibri" w:hAnsi="Calibri" w:cs="Tahoma"/>
          <w:sz w:val="14"/>
          <w:szCs w:val="14"/>
        </w:rPr>
        <w:t xml:space="preserve"> requerirá por escrito a </w:t>
      </w:r>
      <w:r w:rsidRPr="00192B2D">
        <w:rPr>
          <w:rFonts w:ascii="Calibri" w:hAnsi="Calibri" w:cs="Tahoma"/>
          <w:b/>
          <w:sz w:val="14"/>
          <w:szCs w:val="14"/>
        </w:rPr>
        <w:t xml:space="preserve">“EL PROVEEDOR” </w:t>
      </w:r>
      <w:r w:rsidRPr="00192B2D">
        <w:rPr>
          <w:rFonts w:ascii="Calibri" w:hAnsi="Calibri" w:cs="Tahoma"/>
          <w:sz w:val="14"/>
          <w:szCs w:val="14"/>
        </w:rPr>
        <w:t xml:space="preserve">para que dentro de los 5 días hábiles contados a partir de que se le notifique el incumplimiento de cualquiera de las obligaciones consignadas en este </w:t>
      </w:r>
      <w:r w:rsidRPr="00192B2D">
        <w:rPr>
          <w:rFonts w:ascii="Calibri" w:hAnsi="Calibri" w:cs="Tahoma"/>
          <w:sz w:val="14"/>
          <w:szCs w:val="14"/>
        </w:rPr>
        <w:lastRenderedPageBreak/>
        <w:t>contrato, la subsane o manifieste lo que a su derecho convenga. Si</w:t>
      </w:r>
      <w:r w:rsidRPr="00192B2D">
        <w:rPr>
          <w:rFonts w:ascii="Calibri" w:hAnsi="Calibri" w:cs="Tahoma"/>
          <w:b/>
          <w:sz w:val="14"/>
          <w:szCs w:val="14"/>
        </w:rPr>
        <w:t xml:space="preserve"> “EL PROVEEDOR”</w:t>
      </w:r>
      <w:r w:rsidRPr="00192B2D">
        <w:rPr>
          <w:rFonts w:ascii="Calibri" w:hAnsi="Calibri" w:cs="Tahoma"/>
          <w:sz w:val="14"/>
          <w:szCs w:val="14"/>
        </w:rPr>
        <w:t xml:space="preserve"> no cumpliere satisfactoriamente dicho requerimiento a juicio de </w:t>
      </w:r>
      <w:r w:rsidRPr="00192B2D">
        <w:rPr>
          <w:rFonts w:ascii="Calibri" w:hAnsi="Calibri" w:cs="Tahoma"/>
          <w:b/>
          <w:sz w:val="14"/>
          <w:szCs w:val="14"/>
        </w:rPr>
        <w:t>“S.S.N.L.”</w:t>
      </w:r>
      <w:r w:rsidRPr="00192B2D">
        <w:rPr>
          <w:rFonts w:ascii="Calibri" w:hAnsi="Calibri" w:cs="Tahoma"/>
          <w:sz w:val="14"/>
          <w:szCs w:val="14"/>
        </w:rPr>
        <w:t>, se podrá ejercitar el derecho de rescisión previsto en esta Cláusula.</w:t>
      </w:r>
    </w:p>
    <w:p w:rsidR="00E73AB6" w:rsidRPr="00192B2D" w:rsidRDefault="00E73AB6" w:rsidP="00E73AB6">
      <w:pPr>
        <w:ind w:left="142" w:right="51"/>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La rescisión a que se refiere esta Cláusula operará de pleno derecho y sin necesidad de Declaración Judicial, bastando para ello que </w:t>
      </w:r>
      <w:r w:rsidRPr="00192B2D">
        <w:rPr>
          <w:rFonts w:ascii="Calibri" w:hAnsi="Calibri" w:cs="Tahoma"/>
          <w:b/>
          <w:sz w:val="14"/>
          <w:szCs w:val="14"/>
        </w:rPr>
        <w:t xml:space="preserve">“S.S.N.L.” </w:t>
      </w:r>
      <w:r w:rsidRPr="00192B2D">
        <w:rPr>
          <w:rFonts w:ascii="Calibri" w:hAnsi="Calibri" w:cs="Tahoma"/>
          <w:sz w:val="14"/>
          <w:szCs w:val="14"/>
        </w:rPr>
        <w:t xml:space="preserve">comunique a </w:t>
      </w:r>
      <w:r w:rsidRPr="00192B2D">
        <w:rPr>
          <w:rFonts w:ascii="Calibri" w:hAnsi="Calibri" w:cs="Tahoma"/>
          <w:b/>
          <w:sz w:val="14"/>
          <w:szCs w:val="14"/>
        </w:rPr>
        <w:t>“EL PROVEEDOR”</w:t>
      </w:r>
      <w:r w:rsidRPr="00192B2D">
        <w:rPr>
          <w:rFonts w:ascii="Calibri" w:hAnsi="Calibri" w:cs="Tahoma"/>
          <w:sz w:val="14"/>
          <w:szCs w:val="14"/>
        </w:rPr>
        <w:t xml:space="preserve"> por escrito tal determinación. Contra la determinación que se emita no procederá recurso alguno.</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CUARTA: MODIFICACIÓN AL CONTRATO.-</w:t>
      </w:r>
      <w:r w:rsidRPr="00192B2D">
        <w:rPr>
          <w:rFonts w:ascii="Calibri" w:hAnsi="Calibri" w:cs="Tahoma"/>
          <w:sz w:val="14"/>
          <w:szCs w:val="14"/>
        </w:rPr>
        <w:t xml:space="preserve"> El presente contrato, podrá ser </w:t>
      </w:r>
      <w:r w:rsidRPr="00192B2D">
        <w:rPr>
          <w:rFonts w:ascii="Calibri" w:hAnsi="Calibri"/>
          <w:sz w:val="14"/>
          <w:szCs w:val="14"/>
        </w:rPr>
        <w:t>modificado siempre que el monto total de las modificaciones no rebase, en conjunto, el veinte por ciento de la cantidad de los conceptos establecidos</w:t>
      </w:r>
      <w:r w:rsidRPr="00192B2D">
        <w:rPr>
          <w:rFonts w:ascii="Calibri" w:hAnsi="Calibri" w:cs="Tahoma"/>
          <w:sz w:val="14"/>
          <w:szCs w:val="14"/>
        </w:rPr>
        <w:t xml:space="preserve"> originalmente en los mismos, y el precio de los </w:t>
      </w:r>
      <w:r w:rsidR="001B47EB" w:rsidRPr="00192B2D">
        <w:rPr>
          <w:rFonts w:ascii="Calibri" w:hAnsi="Calibri" w:cs="Tahoma"/>
          <w:sz w:val="14"/>
          <w:szCs w:val="14"/>
        </w:rPr>
        <w:t>insumos</w:t>
      </w:r>
      <w:r w:rsidRPr="00192B2D">
        <w:rPr>
          <w:rFonts w:ascii="Calibri" w:hAnsi="Calibri" w:cs="Tahoma"/>
          <w:sz w:val="14"/>
          <w:szCs w:val="14"/>
        </w:rPr>
        <w:t xml:space="preserve"> sea igual al pactado originalmente, de conformidad con lo establecido en el último párrafo del artículo 47 de la Ley de Adquisiciones, Arrendamientos y Contratación de Servicios del estado de Nuevo León.</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En caso de otorgamiento de prórrogas o esperas a </w:t>
      </w:r>
      <w:r w:rsidRPr="00192B2D">
        <w:rPr>
          <w:rFonts w:ascii="Calibri" w:hAnsi="Calibri" w:cs="Tahoma"/>
          <w:b/>
          <w:sz w:val="14"/>
          <w:szCs w:val="14"/>
        </w:rPr>
        <w:t>“EL PROVEEDOR”</w:t>
      </w:r>
      <w:r w:rsidRPr="00192B2D">
        <w:rPr>
          <w:rFonts w:ascii="Calibri" w:hAnsi="Calibri" w:cs="Tahoma"/>
          <w:sz w:val="14"/>
          <w:szCs w:val="14"/>
        </w:rPr>
        <w:t xml:space="preserve"> para el cumplimiento de sus obligaciones, derivadas de la formalización de convenios de ampliación al monto o al plazo del contrato, se deberá realizar la modificación correspondiente a la fianza.</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DÉCIMA QUINTA: SUBCONTRATACIÓN.-</w:t>
      </w:r>
      <w:r w:rsidRPr="00192B2D">
        <w:rPr>
          <w:rFonts w:ascii="Calibri" w:hAnsi="Calibri" w:cs="Tahoma"/>
          <w:snapToGrid w:val="0"/>
          <w:sz w:val="14"/>
          <w:szCs w:val="14"/>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192B2D" w:rsidRDefault="00E73AB6" w:rsidP="00E73AB6">
      <w:pPr>
        <w:ind w:right="51"/>
        <w:jc w:val="both"/>
        <w:rPr>
          <w:rFonts w:ascii="Calibri" w:hAnsi="Calibri" w:cs="Tahoma"/>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snapToGrid w:val="0"/>
          <w:sz w:val="14"/>
          <w:szCs w:val="14"/>
        </w:rPr>
        <w:t xml:space="preserve">DÉCIMA SEXTA: </w:t>
      </w:r>
      <w:r w:rsidRPr="00192B2D">
        <w:rPr>
          <w:rFonts w:ascii="Calibri" w:hAnsi="Calibri" w:cs="Tahoma"/>
          <w:b/>
          <w:bCs/>
          <w:snapToGrid w:val="0"/>
          <w:sz w:val="14"/>
          <w:szCs w:val="14"/>
        </w:rPr>
        <w:t>LICENCIAS O PERMISOS.-</w:t>
      </w:r>
      <w:r w:rsidRPr="00192B2D">
        <w:rPr>
          <w:rFonts w:ascii="Calibri" w:hAnsi="Calibri" w:cs="Tahoma"/>
          <w:snapToGrid w:val="0"/>
          <w:sz w:val="14"/>
          <w:szCs w:val="14"/>
        </w:rPr>
        <w:t xml:space="preserve"> </w:t>
      </w:r>
      <w:r w:rsidRPr="00192B2D">
        <w:rPr>
          <w:rFonts w:ascii="Calibri" w:hAnsi="Calibri" w:cs="Tahoma"/>
          <w:b/>
          <w:bCs/>
          <w:snapToGrid w:val="0"/>
          <w:sz w:val="14"/>
          <w:szCs w:val="14"/>
        </w:rPr>
        <w:t>“EL PROVEEDOR”</w:t>
      </w:r>
      <w:r w:rsidRPr="00192B2D">
        <w:rPr>
          <w:rFonts w:ascii="Calibri" w:hAnsi="Calibri" w:cs="Tahoma"/>
          <w:snapToGrid w:val="0"/>
          <w:sz w:val="14"/>
          <w:szCs w:val="14"/>
        </w:rPr>
        <w:t xml:space="preserve"> se obliga a cumplir con las licencias, autorizaciones y/o permisos que conforme a otras disposiciones sea necesario contar para la celebración del presente instrumento.</w:t>
      </w:r>
    </w:p>
    <w:p w:rsidR="00E73AB6" w:rsidRPr="00192B2D" w:rsidRDefault="00E73AB6" w:rsidP="00E73AB6">
      <w:pPr>
        <w:jc w:val="center"/>
        <w:rPr>
          <w:rFonts w:ascii="Calibri" w:hAnsi="Calibri" w:cs="Tahoma"/>
          <w:b/>
          <w:bCs/>
          <w:snapToGrid w:val="0"/>
          <w:sz w:val="14"/>
          <w:szCs w:val="14"/>
        </w:rPr>
      </w:pPr>
    </w:p>
    <w:p w:rsidR="00E73AB6" w:rsidRPr="00192B2D" w:rsidRDefault="00E73AB6" w:rsidP="00E73AB6">
      <w:pPr>
        <w:jc w:val="both"/>
        <w:rPr>
          <w:rFonts w:ascii="Calibri" w:hAnsi="Calibri" w:cs="Tahoma"/>
          <w:snapToGrid w:val="0"/>
          <w:sz w:val="14"/>
          <w:szCs w:val="14"/>
        </w:rPr>
      </w:pPr>
      <w:r w:rsidRPr="00192B2D">
        <w:rPr>
          <w:rFonts w:ascii="Calibri" w:hAnsi="Calibri" w:cs="Tahoma"/>
          <w:b/>
          <w:bCs/>
          <w:snapToGrid w:val="0"/>
          <w:sz w:val="14"/>
          <w:szCs w:val="14"/>
        </w:rPr>
        <w:t xml:space="preserve">DÉCIMA SÉPTIMA: DERECHOS DE AUTOR.- </w:t>
      </w:r>
      <w:r w:rsidRPr="00192B2D">
        <w:rPr>
          <w:rFonts w:ascii="Calibri" w:hAnsi="Calibri" w:cs="Tahoma"/>
          <w:b/>
          <w:snapToGrid w:val="0"/>
          <w:sz w:val="14"/>
          <w:szCs w:val="14"/>
        </w:rPr>
        <w:t xml:space="preserve">“EL PROVEEDOR” </w:t>
      </w:r>
      <w:r w:rsidRPr="00192B2D">
        <w:rPr>
          <w:rFonts w:ascii="Calibri" w:hAnsi="Calibri" w:cs="Tahoma"/>
          <w:snapToGrid w:val="0"/>
          <w:sz w:val="14"/>
          <w:szCs w:val="14"/>
        </w:rPr>
        <w:t>será el responsable de las violaciones en materia de derechos inherentes a la propiedad intelectual que se deriven de la compraventa objeto del presente contrato y que se pudieran generar con la celebración del mismo.</w:t>
      </w:r>
    </w:p>
    <w:p w:rsidR="00E73AB6" w:rsidRPr="00192B2D" w:rsidRDefault="00E73AB6" w:rsidP="00E73AB6">
      <w:pPr>
        <w:ind w:right="51"/>
        <w:jc w:val="both"/>
        <w:rPr>
          <w:rFonts w:ascii="Calibri" w:hAnsi="Calibri" w:cs="Tahoma"/>
          <w:sz w:val="14"/>
          <w:szCs w:val="14"/>
        </w:rPr>
      </w:pPr>
    </w:p>
    <w:p w:rsidR="00E73AB6" w:rsidRPr="00192B2D" w:rsidRDefault="00E73AB6" w:rsidP="00E73AB6">
      <w:pPr>
        <w:jc w:val="both"/>
        <w:rPr>
          <w:rFonts w:ascii="Calibri" w:hAnsi="Calibri"/>
          <w:sz w:val="14"/>
          <w:szCs w:val="14"/>
        </w:rPr>
      </w:pPr>
      <w:r w:rsidRPr="00192B2D">
        <w:rPr>
          <w:rFonts w:ascii="Calibri" w:hAnsi="Calibri" w:cs="Tahoma"/>
          <w:b/>
          <w:sz w:val="14"/>
          <w:szCs w:val="14"/>
        </w:rPr>
        <w:t xml:space="preserve">DÉCIMA OCTAVA: </w:t>
      </w:r>
      <w:r w:rsidRPr="00192B2D">
        <w:rPr>
          <w:rFonts w:ascii="Calibri" w:hAnsi="Calibri"/>
          <w:b/>
          <w:sz w:val="14"/>
          <w:szCs w:val="14"/>
        </w:rPr>
        <w:t>LEGISLACIÓN.-</w:t>
      </w:r>
      <w:r w:rsidRPr="00192B2D">
        <w:rPr>
          <w:rFonts w:ascii="Calibri" w:hAnsi="Calibri"/>
          <w:sz w:val="14"/>
          <w:szCs w:val="14"/>
        </w:rPr>
        <w:t xml:space="preserve"> </w:t>
      </w:r>
      <w:r w:rsidRPr="00192B2D">
        <w:rPr>
          <w:rFonts w:ascii="Calibri" w:hAnsi="Calibri"/>
          <w:b/>
          <w:sz w:val="14"/>
          <w:szCs w:val="14"/>
        </w:rPr>
        <w:t xml:space="preserve">“LAS PARTES” </w:t>
      </w:r>
      <w:r w:rsidRPr="00192B2D">
        <w:rPr>
          <w:rFonts w:ascii="Calibri" w:hAnsi="Calibri"/>
          <w:sz w:val="14"/>
          <w:szCs w:val="14"/>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192B2D" w:rsidRDefault="00E73AB6" w:rsidP="00E73AB6">
      <w:pPr>
        <w:ind w:right="51"/>
        <w:jc w:val="both"/>
        <w:rPr>
          <w:rFonts w:ascii="Calibri" w:hAnsi="Calibri" w:cs="Tahoma"/>
          <w:b/>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b/>
          <w:sz w:val="14"/>
          <w:szCs w:val="14"/>
        </w:rPr>
        <w:t>DÉCIMA NOVENA: JURISDICCIÓN.-</w:t>
      </w:r>
      <w:r w:rsidRPr="00192B2D">
        <w:rPr>
          <w:rFonts w:ascii="Calibri" w:hAnsi="Calibri" w:cs="Tahoma"/>
          <w:sz w:val="14"/>
          <w:szCs w:val="14"/>
        </w:rPr>
        <w:t xml:space="preserve"> Para la interpretación y cumplimiento del presente instrumento, así como para todo aquello que no </w:t>
      </w:r>
      <w:proofErr w:type="spellStart"/>
      <w:r w:rsidRPr="00192B2D">
        <w:rPr>
          <w:rFonts w:ascii="Calibri" w:hAnsi="Calibri" w:cs="Tahoma"/>
          <w:sz w:val="14"/>
          <w:szCs w:val="14"/>
        </w:rPr>
        <w:t>este</w:t>
      </w:r>
      <w:proofErr w:type="spellEnd"/>
      <w:r w:rsidRPr="00192B2D">
        <w:rPr>
          <w:rFonts w:ascii="Calibri" w:hAnsi="Calibri" w:cs="Tahoma"/>
          <w:sz w:val="14"/>
          <w:szCs w:val="14"/>
        </w:rPr>
        <w:t xml:space="preserve"> expresamente estipulado en el mismo, </w:t>
      </w:r>
      <w:r w:rsidRPr="00192B2D">
        <w:rPr>
          <w:rFonts w:ascii="Calibri" w:hAnsi="Calibri" w:cs="Tahoma"/>
          <w:b/>
          <w:sz w:val="14"/>
          <w:szCs w:val="14"/>
        </w:rPr>
        <w:t>“LAS PARTES”</w:t>
      </w:r>
      <w:r w:rsidRPr="00192B2D">
        <w:rPr>
          <w:rFonts w:ascii="Calibri" w:hAnsi="Calibri" w:cs="Tahoma"/>
          <w:sz w:val="14"/>
          <w:szCs w:val="14"/>
        </w:rPr>
        <w:t xml:space="preserve"> lo resolverán de común acuerdo y de no ser esto posible,</w:t>
      </w:r>
      <w:r w:rsidRPr="00192B2D">
        <w:rPr>
          <w:rFonts w:ascii="Calibri" w:hAnsi="Calibri" w:cs="Tahoma"/>
          <w:b/>
          <w:sz w:val="14"/>
          <w:szCs w:val="14"/>
        </w:rPr>
        <w:t xml:space="preserve"> </w:t>
      </w:r>
      <w:r w:rsidRPr="00192B2D">
        <w:rPr>
          <w:rFonts w:ascii="Calibri" w:hAnsi="Calibri" w:cs="Tahoma"/>
          <w:sz w:val="14"/>
          <w:szCs w:val="14"/>
        </w:rPr>
        <w:t xml:space="preserve">se someten a la jurisdicción de los Tribunales Competentes de la Ciudad de Monterrey, Nuevo León, por lo tanto, </w:t>
      </w:r>
      <w:r w:rsidRPr="00192B2D">
        <w:rPr>
          <w:rFonts w:ascii="Calibri" w:hAnsi="Calibri" w:cs="Tahoma"/>
          <w:b/>
          <w:sz w:val="14"/>
          <w:szCs w:val="14"/>
        </w:rPr>
        <w:t>“EL PROVEEDOR”</w:t>
      </w:r>
      <w:r w:rsidRPr="00192B2D">
        <w:rPr>
          <w:rFonts w:ascii="Calibri" w:hAnsi="Calibri" w:cs="Tahoma"/>
          <w:sz w:val="14"/>
          <w:szCs w:val="14"/>
        </w:rPr>
        <w:t xml:space="preserve"> renuncia al fuero que por razón de su domicilio presente o futuro pudiera corresponderle.</w:t>
      </w:r>
    </w:p>
    <w:p w:rsidR="00E73AB6" w:rsidRPr="00192B2D" w:rsidRDefault="00E73AB6" w:rsidP="00E73AB6">
      <w:pPr>
        <w:jc w:val="both"/>
        <w:rPr>
          <w:rFonts w:ascii="Calibri" w:hAnsi="Calibri" w:cs="Tahoma"/>
          <w:sz w:val="14"/>
          <w:szCs w:val="14"/>
        </w:rPr>
      </w:pPr>
    </w:p>
    <w:p w:rsidR="00E73AB6" w:rsidRPr="00192B2D" w:rsidRDefault="00E73AB6" w:rsidP="00E73AB6">
      <w:pPr>
        <w:jc w:val="both"/>
        <w:rPr>
          <w:rFonts w:ascii="Calibri" w:hAnsi="Calibri" w:cs="Tahoma"/>
          <w:sz w:val="14"/>
          <w:szCs w:val="14"/>
        </w:rPr>
      </w:pPr>
      <w:r w:rsidRPr="00192B2D">
        <w:rPr>
          <w:rFonts w:ascii="Calibri" w:hAnsi="Calibri" w:cs="Tahoma"/>
          <w:sz w:val="14"/>
          <w:szCs w:val="14"/>
        </w:rPr>
        <w:t xml:space="preserve">Leído que fue el presente contrato y enteradas las partes de su valor y consecuencias legales, se firma por triplicado en la Ciudad de Monterrey, Nuevo León, a los </w:t>
      </w:r>
      <w:r w:rsidRPr="00192B2D">
        <w:rPr>
          <w:rFonts w:ascii="Calibri" w:hAnsi="Calibri"/>
          <w:sz w:val="14"/>
          <w:szCs w:val="14"/>
        </w:rPr>
        <w:t>__________</w:t>
      </w:r>
      <w:r w:rsidRPr="00192B2D">
        <w:rPr>
          <w:rFonts w:ascii="Calibri" w:hAnsi="Calibri" w:cs="Tahoma"/>
          <w:sz w:val="14"/>
          <w:szCs w:val="14"/>
        </w:rPr>
        <w:t xml:space="preserve"> días del mes de </w:t>
      </w:r>
      <w:r w:rsidRPr="00192B2D">
        <w:rPr>
          <w:rFonts w:ascii="Calibri" w:hAnsi="Calibri"/>
          <w:sz w:val="14"/>
          <w:szCs w:val="14"/>
        </w:rPr>
        <w:t>__________</w:t>
      </w:r>
      <w:r w:rsidRPr="00192B2D">
        <w:rPr>
          <w:rFonts w:ascii="Calibri" w:hAnsi="Calibri" w:cs="Tahoma"/>
          <w:sz w:val="14"/>
          <w:szCs w:val="14"/>
        </w:rPr>
        <w:t xml:space="preserve"> del </w:t>
      </w:r>
      <w:r w:rsidRPr="00192B2D">
        <w:rPr>
          <w:rFonts w:ascii="Calibri" w:hAnsi="Calibri"/>
          <w:sz w:val="14"/>
          <w:szCs w:val="14"/>
        </w:rPr>
        <w:t>__________</w:t>
      </w:r>
      <w:r w:rsidRPr="00192B2D">
        <w:rPr>
          <w:rFonts w:ascii="Calibri" w:hAnsi="Calibri" w:cs="Tahoma"/>
          <w:sz w:val="14"/>
          <w:szCs w:val="14"/>
        </w:rPr>
        <w:t>.</w:t>
      </w:r>
    </w:p>
    <w:p w:rsidR="00095E6C" w:rsidRPr="00192B2D" w:rsidRDefault="00095E6C" w:rsidP="00FF24B4">
      <w:pPr>
        <w:ind w:right="-5"/>
        <w:jc w:val="both"/>
        <w:rPr>
          <w:rFonts w:asciiTheme="minorHAnsi" w:hAnsiTheme="minorHAnsi"/>
          <w:sz w:val="14"/>
          <w:szCs w:val="14"/>
        </w:rPr>
      </w:pPr>
    </w:p>
    <w:p w:rsidR="00572D88" w:rsidRPr="00192B2D" w:rsidRDefault="00572D88" w:rsidP="00FF24B4">
      <w:pPr>
        <w:ind w:right="-5"/>
        <w:jc w:val="both"/>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“S.S.N.L.”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sectPr w:rsidR="00572D88" w:rsidRPr="00192B2D"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lastRenderedPageBreak/>
        <w:t>DR. MED.MANUEL ENRIQUE DE LA O CAVAZOS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GENERAL</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lastRenderedPageBreak/>
        <w:t>LIC. JOSE DE JESÚS GARZA ESCAMILLA</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DIRECTOR ADMINISTRATIVO</w:t>
      </w:r>
    </w:p>
    <w:p w:rsidR="00572D88" w:rsidRPr="00192B2D" w:rsidRDefault="00572D88" w:rsidP="00572D88">
      <w:pPr>
        <w:ind w:right="-5"/>
        <w:jc w:val="center"/>
        <w:rPr>
          <w:rFonts w:asciiTheme="minorHAnsi" w:hAnsiTheme="minorHAnsi"/>
          <w:sz w:val="14"/>
          <w:szCs w:val="14"/>
        </w:rPr>
        <w:sectPr w:rsidR="00572D88" w:rsidRPr="00192B2D" w:rsidSect="00572D88">
          <w:type w:val="continuous"/>
          <w:pgSz w:w="12240" w:h="15840" w:code="1"/>
          <w:pgMar w:top="2370" w:right="748" w:bottom="1134" w:left="851" w:header="567" w:footer="567" w:gutter="0"/>
          <w:cols w:num="2" w:space="708"/>
          <w:docGrid w:linePitch="360"/>
        </w:sectPr>
      </w:pP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POR “EL PROVEEDOR”</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C. ___________________________________</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REPRESENTANTE LEGAL</w:t>
      </w:r>
    </w:p>
    <w:p w:rsidR="00572D88" w:rsidRPr="00192B2D" w:rsidRDefault="00572D88" w:rsidP="00572D88">
      <w:pPr>
        <w:ind w:right="-5"/>
        <w:jc w:val="center"/>
        <w:rPr>
          <w:rFonts w:asciiTheme="minorHAnsi" w:hAnsiTheme="minorHAnsi"/>
          <w:sz w:val="14"/>
          <w:szCs w:val="14"/>
        </w:rPr>
      </w:pP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“TESTIGOS”:</w:t>
      </w:r>
    </w:p>
    <w:p w:rsidR="00572D88" w:rsidRPr="00192B2D" w:rsidRDefault="00572D88" w:rsidP="00572D88">
      <w:pPr>
        <w:ind w:right="-5"/>
        <w:jc w:val="center"/>
        <w:rPr>
          <w:rFonts w:asciiTheme="minorHAnsi" w:hAnsiTheme="minorHAnsi"/>
          <w:sz w:val="14"/>
          <w:szCs w:val="14"/>
        </w:rPr>
      </w:pPr>
      <w:r w:rsidRPr="00192B2D">
        <w:rPr>
          <w:rFonts w:asciiTheme="minorHAnsi" w:hAnsiTheme="minorHAnsi"/>
          <w:sz w:val="14"/>
          <w:szCs w:val="14"/>
        </w:rPr>
        <w:t xml:space="preserve">____________________________________ </w:t>
      </w:r>
      <w:r w:rsidRPr="00192B2D">
        <w:rPr>
          <w:rFonts w:asciiTheme="minorHAnsi" w:hAnsiTheme="minorHAnsi"/>
          <w:sz w:val="14"/>
          <w:szCs w:val="14"/>
        </w:rPr>
        <w:tab/>
        <w:t>____________________________________</w:t>
      </w:r>
    </w:p>
    <w:sectPr w:rsidR="00572D88" w:rsidRPr="00192B2D"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FCA" w:rsidRDefault="00D61FCA" w:rsidP="007F0B73">
      <w:r>
        <w:separator/>
      </w:r>
    </w:p>
  </w:endnote>
  <w:endnote w:type="continuationSeparator" w:id="0">
    <w:p w:rsidR="00D61FCA" w:rsidRDefault="00D61FCA"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9999"/>
      </w:rPr>
      <w:id w:val="-1008516216"/>
      <w:docPartObj>
        <w:docPartGallery w:val="Page Numbers (Bottom of Page)"/>
        <w:docPartUnique/>
      </w:docPartObj>
    </w:sdtPr>
    <w:sdtEndPr>
      <w:rPr>
        <w:b/>
      </w:rPr>
    </w:sdtEndPr>
    <w:sdtContent>
      <w:p w:rsidR="00192B2D" w:rsidRPr="00CE2E1F" w:rsidRDefault="00192B2D" w:rsidP="004C675C">
        <w:pPr>
          <w:pStyle w:val="Piedepgina"/>
          <w:jc w:val="center"/>
          <w:rPr>
            <w:b/>
            <w:color w:val="009999"/>
          </w:rPr>
        </w:pPr>
        <w:r>
          <w:rPr>
            <w:color w:val="009999"/>
          </w:rPr>
          <w:t>_____________________________________________________________________________________________________</w:t>
        </w:r>
      </w:p>
      <w:p w:rsidR="00192B2D" w:rsidRDefault="00192B2D" w:rsidP="004C675C">
        <w:pPr>
          <w:pStyle w:val="Piedepgina"/>
          <w:ind w:right="-232" w:hanging="284"/>
          <w:jc w:val="center"/>
          <w:rPr>
            <w:rFonts w:ascii="Century Gothic" w:hAnsi="Century Gothic"/>
            <w:b/>
            <w:color w:val="009999"/>
            <w:sz w:val="18"/>
            <w:szCs w:val="14"/>
          </w:rPr>
        </w:pPr>
      </w:p>
      <w:p w:rsidR="00192B2D" w:rsidRPr="00CE2E1F" w:rsidRDefault="00192B2D"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 INTERNACIONALES</w:t>
        </w:r>
        <w:r w:rsidRPr="00CE2E1F">
          <w:rPr>
            <w:rFonts w:ascii="Century Gothic" w:hAnsi="Century Gothic"/>
            <w:b/>
            <w:color w:val="009999"/>
            <w:sz w:val="18"/>
            <w:szCs w:val="14"/>
          </w:rPr>
          <w:t xml:space="preserve"> PRESENCIAL</w:t>
        </w:r>
      </w:p>
      <w:p w:rsidR="00192B2D" w:rsidRPr="00CE2E1F" w:rsidRDefault="00192B2D" w:rsidP="004C675C">
        <w:pPr>
          <w:pStyle w:val="Piedepgina"/>
          <w:jc w:val="center"/>
          <w:rPr>
            <w:b/>
            <w:color w:val="009999"/>
            <w:szCs w:val="16"/>
          </w:rPr>
        </w:pPr>
        <w:r>
          <w:rPr>
            <w:rFonts w:ascii="Century Gothic" w:hAnsi="Century Gothic"/>
            <w:b/>
            <w:color w:val="009999"/>
            <w:sz w:val="18"/>
            <w:szCs w:val="16"/>
          </w:rPr>
          <w:t>No. LP-919044992-I4</w:t>
        </w:r>
        <w:r w:rsidRPr="00CE2E1F">
          <w:rPr>
            <w:rFonts w:ascii="Century Gothic" w:hAnsi="Century Gothic"/>
            <w:b/>
            <w:color w:val="009999"/>
            <w:sz w:val="18"/>
            <w:szCs w:val="16"/>
          </w:rPr>
          <w:t xml:space="preserve">-2015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E5363D">
                  <w:rPr>
                    <w:rFonts w:ascii="Century Gothic" w:hAnsi="Century Gothic"/>
                    <w:b/>
                    <w:noProof/>
                    <w:color w:val="009999"/>
                    <w:sz w:val="18"/>
                    <w:szCs w:val="16"/>
                  </w:rPr>
                  <w:t>69</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E5363D">
                  <w:rPr>
                    <w:rFonts w:ascii="Century Gothic" w:hAnsi="Century Gothic"/>
                    <w:b/>
                    <w:noProof/>
                    <w:color w:val="009999"/>
                    <w:sz w:val="18"/>
                    <w:szCs w:val="16"/>
                  </w:rPr>
                  <w:t>69</w:t>
                </w:r>
                <w:r w:rsidRPr="00CE2E1F">
                  <w:rPr>
                    <w:rFonts w:ascii="Century Gothic" w:hAnsi="Century Gothic"/>
                    <w:b/>
                    <w:color w:val="009999"/>
                    <w:sz w:val="18"/>
                    <w:szCs w:val="16"/>
                  </w:rPr>
                  <w:fldChar w:fldCharType="end"/>
                </w:r>
              </w:sdtContent>
            </w:sdt>
          </w:sdtContent>
        </w:sdt>
      </w:p>
      <w:p w:rsidR="00192B2D" w:rsidRPr="00CE2E1F" w:rsidRDefault="00D61FCA" w:rsidP="004C675C">
        <w:pPr>
          <w:pStyle w:val="Piedepgina"/>
          <w:jc w:val="center"/>
          <w:rPr>
            <w:b/>
            <w:color w:val="009999"/>
          </w:rPr>
        </w:pPr>
      </w:p>
    </w:sdtContent>
  </w:sdt>
  <w:p w:rsidR="00192B2D" w:rsidRPr="004C675C" w:rsidRDefault="00192B2D" w:rsidP="004C675C">
    <w:pPr>
      <w:pStyle w:val="Piedepgina"/>
    </w:pPr>
  </w:p>
  <w:p w:rsidR="00192B2D" w:rsidRDefault="00192B2D"/>
  <w:p w:rsidR="00192B2D" w:rsidRDefault="00192B2D"/>
  <w:p w:rsidR="00192B2D" w:rsidRDefault="00192B2D"/>
  <w:p w:rsidR="00192B2D" w:rsidRDefault="00192B2D"/>
  <w:p w:rsidR="00192B2D" w:rsidRDefault="00192B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FCA" w:rsidRDefault="00D61FCA" w:rsidP="007F0B73">
      <w:r>
        <w:separator/>
      </w:r>
    </w:p>
  </w:footnote>
  <w:footnote w:type="continuationSeparator" w:id="0">
    <w:p w:rsidR="00D61FCA" w:rsidRDefault="00D61FCA"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B2D" w:rsidRPr="00C765F1" w:rsidRDefault="00192B2D"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14:anchorId="5CDAD46E" wp14:editId="52145587">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192B2D" w:rsidRPr="00C765F1" w:rsidRDefault="00192B2D" w:rsidP="00313C66">
    <w:pPr>
      <w:jc w:val="center"/>
      <w:rPr>
        <w:rFonts w:ascii="Corbel" w:hAnsi="Corbel"/>
        <w:b/>
        <w:szCs w:val="16"/>
      </w:rPr>
    </w:pPr>
    <w:r w:rsidRPr="00C765F1">
      <w:rPr>
        <w:rFonts w:ascii="Corbel" w:hAnsi="Corbel"/>
        <w:b/>
        <w:szCs w:val="16"/>
      </w:rPr>
      <w:t>SERVICIOS DE SALUD DE NUEVO LEÓN</w:t>
    </w:r>
  </w:p>
  <w:p w:rsidR="00192B2D" w:rsidRPr="00180FA7" w:rsidRDefault="00192B2D"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192B2D" w:rsidRDefault="00192B2D"/>
  <w:p w:rsidR="00192B2D" w:rsidRDefault="00192B2D"/>
  <w:p w:rsidR="00192B2D" w:rsidRDefault="00192B2D"/>
  <w:p w:rsidR="00192B2D" w:rsidRDefault="00192B2D"/>
  <w:p w:rsidR="00192B2D" w:rsidRDefault="00192B2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5E67465"/>
    <w:multiLevelType w:val="hybridMultilevel"/>
    <w:tmpl w:val="13E232EC"/>
    <w:lvl w:ilvl="0" w:tplc="FA92592A">
      <w:start w:val="14"/>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0">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48B4FA7"/>
    <w:multiLevelType w:val="hybridMultilevel"/>
    <w:tmpl w:val="1C6E111C"/>
    <w:lvl w:ilvl="0" w:tplc="A6B05C4C">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4">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6">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27F80184"/>
    <w:multiLevelType w:val="hybridMultilevel"/>
    <w:tmpl w:val="4BE4D1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8AA4C07"/>
    <w:multiLevelType w:val="hybridMultilevel"/>
    <w:tmpl w:val="DDE0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28C55935"/>
    <w:multiLevelType w:val="hybridMultilevel"/>
    <w:tmpl w:val="F84AEB30"/>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1">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2E84488E"/>
    <w:multiLevelType w:val="hybridMultilevel"/>
    <w:tmpl w:val="8750B1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2FA45AC3"/>
    <w:multiLevelType w:val="hybridMultilevel"/>
    <w:tmpl w:val="813AF7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8">
    <w:nsid w:val="3D7627F4"/>
    <w:multiLevelType w:val="hybridMultilevel"/>
    <w:tmpl w:val="C7FA6EEA"/>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9">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32">
    <w:nsid w:val="42F878BB"/>
    <w:multiLevelType w:val="hybridMultilevel"/>
    <w:tmpl w:val="C764F5BC"/>
    <w:lvl w:ilvl="0" w:tplc="FA92592A">
      <w:start w:val="14"/>
      <w:numFmt w:val="bullet"/>
      <w:lvlText w:val="-"/>
      <w:lvlJc w:val="left"/>
      <w:pPr>
        <w:ind w:left="2280" w:hanging="360"/>
      </w:pPr>
      <w:rPr>
        <w:rFonts w:ascii="Arial" w:eastAsia="Times New Roman" w:hAnsi="Arial" w:cs="Aria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33">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481336B3"/>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E585A44"/>
    <w:multiLevelType w:val="hybridMultilevel"/>
    <w:tmpl w:val="32A67EC8"/>
    <w:lvl w:ilvl="0" w:tplc="3D6A5EE6">
      <w:start w:val="1"/>
      <w:numFmt w:val="decimal"/>
      <w:lvlText w:val="%1."/>
      <w:lvlJc w:val="left"/>
      <w:pPr>
        <w:ind w:left="1495" w:hanging="360"/>
      </w:pPr>
      <w:rPr>
        <w:b/>
      </w:rPr>
    </w:lvl>
    <w:lvl w:ilvl="1" w:tplc="0C0A0019">
      <w:start w:val="1"/>
      <w:numFmt w:val="lowerLetter"/>
      <w:lvlText w:val="%2."/>
      <w:lvlJc w:val="left"/>
      <w:pPr>
        <w:ind w:left="5900" w:hanging="360"/>
      </w:pPr>
    </w:lvl>
    <w:lvl w:ilvl="2" w:tplc="0C0A001B" w:tentative="1">
      <w:start w:val="1"/>
      <w:numFmt w:val="lowerRoman"/>
      <w:lvlText w:val="%3."/>
      <w:lvlJc w:val="right"/>
      <w:pPr>
        <w:ind w:left="6620" w:hanging="180"/>
      </w:pPr>
    </w:lvl>
    <w:lvl w:ilvl="3" w:tplc="0C0A000F" w:tentative="1">
      <w:start w:val="1"/>
      <w:numFmt w:val="decimal"/>
      <w:lvlText w:val="%4."/>
      <w:lvlJc w:val="left"/>
      <w:pPr>
        <w:ind w:left="7340" w:hanging="360"/>
      </w:pPr>
    </w:lvl>
    <w:lvl w:ilvl="4" w:tplc="0C0A0019" w:tentative="1">
      <w:start w:val="1"/>
      <w:numFmt w:val="lowerLetter"/>
      <w:lvlText w:val="%5."/>
      <w:lvlJc w:val="left"/>
      <w:pPr>
        <w:ind w:left="8060" w:hanging="360"/>
      </w:pPr>
    </w:lvl>
    <w:lvl w:ilvl="5" w:tplc="0C0A001B" w:tentative="1">
      <w:start w:val="1"/>
      <w:numFmt w:val="lowerRoman"/>
      <w:lvlText w:val="%6."/>
      <w:lvlJc w:val="right"/>
      <w:pPr>
        <w:ind w:left="8780" w:hanging="180"/>
      </w:pPr>
    </w:lvl>
    <w:lvl w:ilvl="6" w:tplc="0C0A000F" w:tentative="1">
      <w:start w:val="1"/>
      <w:numFmt w:val="decimal"/>
      <w:lvlText w:val="%7."/>
      <w:lvlJc w:val="left"/>
      <w:pPr>
        <w:ind w:left="9500" w:hanging="360"/>
      </w:pPr>
    </w:lvl>
    <w:lvl w:ilvl="7" w:tplc="0C0A0019" w:tentative="1">
      <w:start w:val="1"/>
      <w:numFmt w:val="lowerLetter"/>
      <w:lvlText w:val="%8."/>
      <w:lvlJc w:val="left"/>
      <w:pPr>
        <w:ind w:left="10220" w:hanging="360"/>
      </w:pPr>
    </w:lvl>
    <w:lvl w:ilvl="8" w:tplc="0C0A001B" w:tentative="1">
      <w:start w:val="1"/>
      <w:numFmt w:val="lowerRoman"/>
      <w:lvlText w:val="%9."/>
      <w:lvlJc w:val="right"/>
      <w:pPr>
        <w:ind w:left="10940" w:hanging="180"/>
      </w:pPr>
    </w:lvl>
  </w:abstractNum>
  <w:abstractNum w:abstractNumId="39">
    <w:nsid w:val="506D342A"/>
    <w:multiLevelType w:val="hybridMultilevel"/>
    <w:tmpl w:val="CBC4CC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1">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5A7C0F0E"/>
    <w:multiLevelType w:val="hybridMultilevel"/>
    <w:tmpl w:val="CD98B4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D">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5C770D11"/>
    <w:multiLevelType w:val="hybridMultilevel"/>
    <w:tmpl w:val="D7707ADA"/>
    <w:lvl w:ilvl="0" w:tplc="080A000D">
      <w:start w:val="1"/>
      <w:numFmt w:val="bullet"/>
      <w:lvlText w:val=""/>
      <w:lvlJc w:val="left"/>
      <w:pPr>
        <w:ind w:left="2847" w:hanging="360"/>
      </w:pPr>
      <w:rPr>
        <w:rFonts w:ascii="Wingdings" w:hAnsi="Wingdings"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44">
    <w:nsid w:val="5CE46C56"/>
    <w:multiLevelType w:val="hybridMultilevel"/>
    <w:tmpl w:val="D86E916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45">
    <w:nsid w:val="67BA283C"/>
    <w:multiLevelType w:val="multilevel"/>
    <w:tmpl w:val="5B6008CA"/>
    <w:lvl w:ilvl="0">
      <w:start w:val="1"/>
      <w:numFmt w:val="bullet"/>
      <w:lvlText w:val=""/>
      <w:lvlJc w:val="left"/>
      <w:pPr>
        <w:tabs>
          <w:tab w:val="num" w:pos="0"/>
        </w:tabs>
        <w:ind w:left="360" w:hanging="360"/>
      </w:pPr>
      <w:rPr>
        <w:rFonts w:ascii="Wingdings" w:hAnsi="Wingdings" w:hint="default"/>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6">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6A547395"/>
    <w:multiLevelType w:val="hybridMultilevel"/>
    <w:tmpl w:val="CCCEA0B4"/>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48">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7D6E2B57"/>
    <w:multiLevelType w:val="multilevel"/>
    <w:tmpl w:val="B3E007A8"/>
    <w:lvl w:ilvl="0">
      <w:start w:val="1"/>
      <w:numFmt w:val="bullet"/>
      <w:lvlText w:val=""/>
      <w:lvlJc w:val="left"/>
      <w:pPr>
        <w:tabs>
          <w:tab w:val="num" w:pos="0"/>
        </w:tabs>
        <w:ind w:left="1428" w:hanging="360"/>
      </w:pPr>
      <w:rPr>
        <w:rFonts w:ascii="Wingdings" w:hAnsi="Wingdings" w:hint="default"/>
      </w:r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num w:numId="1">
    <w:abstractNumId w:val="48"/>
  </w:num>
  <w:num w:numId="2">
    <w:abstractNumId w:val="8"/>
  </w:num>
  <w:num w:numId="3">
    <w:abstractNumId w:val="27"/>
  </w:num>
  <w:num w:numId="4">
    <w:abstractNumId w:val="40"/>
  </w:num>
  <w:num w:numId="5">
    <w:abstractNumId w:val="6"/>
  </w:num>
  <w:num w:numId="6">
    <w:abstractNumId w:val="0"/>
  </w:num>
  <w:num w:numId="7">
    <w:abstractNumId w:val="16"/>
  </w:num>
  <w:num w:numId="8">
    <w:abstractNumId w:val="14"/>
  </w:num>
  <w:num w:numId="9">
    <w:abstractNumId w:val="36"/>
  </w:num>
  <w:num w:numId="10">
    <w:abstractNumId w:val="17"/>
  </w:num>
  <w:num w:numId="11">
    <w:abstractNumId w:val="10"/>
  </w:num>
  <w:num w:numId="12">
    <w:abstractNumId w:val="12"/>
  </w:num>
  <w:num w:numId="13">
    <w:abstractNumId w:val="13"/>
  </w:num>
  <w:num w:numId="14">
    <w:abstractNumId w:val="21"/>
  </w:num>
  <w:num w:numId="15">
    <w:abstractNumId w:val="25"/>
  </w:num>
  <w:num w:numId="16">
    <w:abstractNumId w:val="35"/>
  </w:num>
  <w:num w:numId="17">
    <w:abstractNumId w:val="33"/>
  </w:num>
  <w:num w:numId="18">
    <w:abstractNumId w:val="30"/>
  </w:num>
  <w:num w:numId="19">
    <w:abstractNumId w:val="29"/>
  </w:num>
  <w:num w:numId="20">
    <w:abstractNumId w:val="50"/>
  </w:num>
  <w:num w:numId="21">
    <w:abstractNumId w:val="9"/>
  </w:num>
  <w:num w:numId="22">
    <w:abstractNumId w:val="34"/>
  </w:num>
  <w:num w:numId="23">
    <w:abstractNumId w:val="49"/>
  </w:num>
  <w:num w:numId="24">
    <w:abstractNumId w:val="31"/>
  </w:num>
  <w:num w:numId="25">
    <w:abstractNumId w:val="41"/>
  </w:num>
  <w:num w:numId="26">
    <w:abstractNumId w:val="19"/>
  </w:num>
  <w:num w:numId="27">
    <w:abstractNumId w:val="44"/>
  </w:num>
  <w:num w:numId="28">
    <w:abstractNumId w:val="23"/>
  </w:num>
  <w:num w:numId="29">
    <w:abstractNumId w:val="46"/>
  </w:num>
  <w:num w:numId="30">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num>
  <w:num w:numId="32">
    <w:abstractNumId w:val="42"/>
  </w:num>
  <w:num w:numId="33">
    <w:abstractNumId w:val="51"/>
  </w:num>
  <w:num w:numId="34">
    <w:abstractNumId w:val="20"/>
  </w:num>
  <w:num w:numId="35">
    <w:abstractNumId w:val="47"/>
  </w:num>
  <w:num w:numId="36">
    <w:abstractNumId w:val="43"/>
  </w:num>
  <w:num w:numId="37">
    <w:abstractNumId w:val="28"/>
  </w:num>
  <w:num w:numId="38">
    <w:abstractNumId w:val="38"/>
  </w:num>
  <w:num w:numId="39">
    <w:abstractNumId w:val="32"/>
  </w:num>
  <w:num w:numId="40">
    <w:abstractNumId w:val="11"/>
  </w:num>
  <w:num w:numId="41">
    <w:abstractNumId w:val="37"/>
  </w:num>
  <w:num w:numId="42">
    <w:abstractNumId w:val="39"/>
  </w:num>
  <w:num w:numId="43">
    <w:abstractNumId w:val="18"/>
  </w:num>
  <w:num w:numId="44">
    <w:abstractNumId w:val="24"/>
  </w:num>
  <w:num w:numId="45">
    <w:abstractNumId w:val="15"/>
  </w:num>
  <w:num w:numId="46">
    <w:abstractNumId w:val="22"/>
  </w:num>
  <w:num w:numId="47">
    <w:abstractNumId w:val="7"/>
  </w:num>
  <w:num w:numId="48">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73"/>
    <w:rsid w:val="00003E66"/>
    <w:rsid w:val="00011E90"/>
    <w:rsid w:val="000173BC"/>
    <w:rsid w:val="0002354C"/>
    <w:rsid w:val="000250D0"/>
    <w:rsid w:val="00026280"/>
    <w:rsid w:val="00030424"/>
    <w:rsid w:val="000348C5"/>
    <w:rsid w:val="00037DE1"/>
    <w:rsid w:val="00043532"/>
    <w:rsid w:val="00043AC2"/>
    <w:rsid w:val="0004563D"/>
    <w:rsid w:val="000469C3"/>
    <w:rsid w:val="000640BB"/>
    <w:rsid w:val="00070C5B"/>
    <w:rsid w:val="00071AB3"/>
    <w:rsid w:val="00071E7A"/>
    <w:rsid w:val="0007345B"/>
    <w:rsid w:val="000748B3"/>
    <w:rsid w:val="00080D85"/>
    <w:rsid w:val="000817B9"/>
    <w:rsid w:val="00083EA1"/>
    <w:rsid w:val="0008536E"/>
    <w:rsid w:val="00085C6B"/>
    <w:rsid w:val="00086A95"/>
    <w:rsid w:val="000951D2"/>
    <w:rsid w:val="00095E6C"/>
    <w:rsid w:val="000A0057"/>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13DC1"/>
    <w:rsid w:val="00115038"/>
    <w:rsid w:val="001161D4"/>
    <w:rsid w:val="00116652"/>
    <w:rsid w:val="0012053B"/>
    <w:rsid w:val="00124B69"/>
    <w:rsid w:val="00125C4F"/>
    <w:rsid w:val="00126089"/>
    <w:rsid w:val="001320ED"/>
    <w:rsid w:val="001334E1"/>
    <w:rsid w:val="00133C07"/>
    <w:rsid w:val="00137738"/>
    <w:rsid w:val="00142657"/>
    <w:rsid w:val="0014435E"/>
    <w:rsid w:val="001457CC"/>
    <w:rsid w:val="0014744D"/>
    <w:rsid w:val="0014767F"/>
    <w:rsid w:val="00147930"/>
    <w:rsid w:val="001516EC"/>
    <w:rsid w:val="00153B44"/>
    <w:rsid w:val="0015768D"/>
    <w:rsid w:val="001629C3"/>
    <w:rsid w:val="0016702D"/>
    <w:rsid w:val="001706F1"/>
    <w:rsid w:val="00171F39"/>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2CDE"/>
    <w:rsid w:val="001D05DE"/>
    <w:rsid w:val="001D2899"/>
    <w:rsid w:val="001E4087"/>
    <w:rsid w:val="001E66DB"/>
    <w:rsid w:val="001E6B43"/>
    <w:rsid w:val="001F0E80"/>
    <w:rsid w:val="001F56DB"/>
    <w:rsid w:val="001F585B"/>
    <w:rsid w:val="001F7C8E"/>
    <w:rsid w:val="002021D2"/>
    <w:rsid w:val="00202AD4"/>
    <w:rsid w:val="0020302B"/>
    <w:rsid w:val="002043AA"/>
    <w:rsid w:val="0020579E"/>
    <w:rsid w:val="00214160"/>
    <w:rsid w:val="002148BF"/>
    <w:rsid w:val="00214C5C"/>
    <w:rsid w:val="002157EE"/>
    <w:rsid w:val="00217D47"/>
    <w:rsid w:val="00221D91"/>
    <w:rsid w:val="0022343A"/>
    <w:rsid w:val="0023049A"/>
    <w:rsid w:val="0023262D"/>
    <w:rsid w:val="00232672"/>
    <w:rsid w:val="00250FC6"/>
    <w:rsid w:val="00252C3D"/>
    <w:rsid w:val="00260867"/>
    <w:rsid w:val="00261F27"/>
    <w:rsid w:val="00262420"/>
    <w:rsid w:val="00262CA6"/>
    <w:rsid w:val="00263BDA"/>
    <w:rsid w:val="00266E4C"/>
    <w:rsid w:val="00267C25"/>
    <w:rsid w:val="00274C32"/>
    <w:rsid w:val="002752D3"/>
    <w:rsid w:val="0027668D"/>
    <w:rsid w:val="00277106"/>
    <w:rsid w:val="00280B21"/>
    <w:rsid w:val="00280BD9"/>
    <w:rsid w:val="0028407E"/>
    <w:rsid w:val="00284F3E"/>
    <w:rsid w:val="00286133"/>
    <w:rsid w:val="00286D6C"/>
    <w:rsid w:val="00296CA2"/>
    <w:rsid w:val="00297643"/>
    <w:rsid w:val="002A290C"/>
    <w:rsid w:val="002B2579"/>
    <w:rsid w:val="002B6BE9"/>
    <w:rsid w:val="002C0C5A"/>
    <w:rsid w:val="002C0FDC"/>
    <w:rsid w:val="002C4DEC"/>
    <w:rsid w:val="002C627F"/>
    <w:rsid w:val="002D0FCB"/>
    <w:rsid w:val="002E1616"/>
    <w:rsid w:val="002E38D0"/>
    <w:rsid w:val="002F0BF1"/>
    <w:rsid w:val="002F2667"/>
    <w:rsid w:val="002F4109"/>
    <w:rsid w:val="002F5444"/>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4C04"/>
    <w:rsid w:val="0034525E"/>
    <w:rsid w:val="003561D9"/>
    <w:rsid w:val="0035685B"/>
    <w:rsid w:val="003632F9"/>
    <w:rsid w:val="00364DB0"/>
    <w:rsid w:val="00367F8B"/>
    <w:rsid w:val="00374189"/>
    <w:rsid w:val="00383B73"/>
    <w:rsid w:val="00385897"/>
    <w:rsid w:val="003915FB"/>
    <w:rsid w:val="00394C2E"/>
    <w:rsid w:val="003A12A5"/>
    <w:rsid w:val="003A1ACD"/>
    <w:rsid w:val="003A2E13"/>
    <w:rsid w:val="003A6F62"/>
    <w:rsid w:val="003B3107"/>
    <w:rsid w:val="003C0F1A"/>
    <w:rsid w:val="003C1B00"/>
    <w:rsid w:val="003C7CE4"/>
    <w:rsid w:val="003E3F99"/>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376F6"/>
    <w:rsid w:val="00442AB6"/>
    <w:rsid w:val="004503D5"/>
    <w:rsid w:val="00451746"/>
    <w:rsid w:val="00462584"/>
    <w:rsid w:val="00463389"/>
    <w:rsid w:val="004717AF"/>
    <w:rsid w:val="00474DDD"/>
    <w:rsid w:val="004779C6"/>
    <w:rsid w:val="0048727C"/>
    <w:rsid w:val="0049243D"/>
    <w:rsid w:val="004A4C14"/>
    <w:rsid w:val="004B2D24"/>
    <w:rsid w:val="004B4AB7"/>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502229"/>
    <w:rsid w:val="0050254B"/>
    <w:rsid w:val="00502717"/>
    <w:rsid w:val="00507AB8"/>
    <w:rsid w:val="00510269"/>
    <w:rsid w:val="00512C9B"/>
    <w:rsid w:val="00513013"/>
    <w:rsid w:val="005222C5"/>
    <w:rsid w:val="00522392"/>
    <w:rsid w:val="005255EA"/>
    <w:rsid w:val="00526791"/>
    <w:rsid w:val="005323AE"/>
    <w:rsid w:val="00534C07"/>
    <w:rsid w:val="00540A9C"/>
    <w:rsid w:val="00544481"/>
    <w:rsid w:val="005478DA"/>
    <w:rsid w:val="00555692"/>
    <w:rsid w:val="005569D0"/>
    <w:rsid w:val="0056156A"/>
    <w:rsid w:val="0056254E"/>
    <w:rsid w:val="005653C6"/>
    <w:rsid w:val="00572D88"/>
    <w:rsid w:val="0057776D"/>
    <w:rsid w:val="0058000A"/>
    <w:rsid w:val="005865D5"/>
    <w:rsid w:val="005902C4"/>
    <w:rsid w:val="00592406"/>
    <w:rsid w:val="00592E82"/>
    <w:rsid w:val="005A43AA"/>
    <w:rsid w:val="005B0DA4"/>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2391"/>
    <w:rsid w:val="005F42F7"/>
    <w:rsid w:val="0061030C"/>
    <w:rsid w:val="006218FB"/>
    <w:rsid w:val="00623E9B"/>
    <w:rsid w:val="00624D6B"/>
    <w:rsid w:val="00636A62"/>
    <w:rsid w:val="006406C4"/>
    <w:rsid w:val="00642C31"/>
    <w:rsid w:val="00642ED4"/>
    <w:rsid w:val="006473F8"/>
    <w:rsid w:val="006557BC"/>
    <w:rsid w:val="00661318"/>
    <w:rsid w:val="00662F4D"/>
    <w:rsid w:val="00670AB4"/>
    <w:rsid w:val="0067689F"/>
    <w:rsid w:val="00692EB0"/>
    <w:rsid w:val="00695181"/>
    <w:rsid w:val="00695BCA"/>
    <w:rsid w:val="006A2D51"/>
    <w:rsid w:val="006A478B"/>
    <w:rsid w:val="006B5D25"/>
    <w:rsid w:val="006C2F78"/>
    <w:rsid w:val="006C33C7"/>
    <w:rsid w:val="006C39F5"/>
    <w:rsid w:val="006D61E7"/>
    <w:rsid w:val="006E0108"/>
    <w:rsid w:val="006E031A"/>
    <w:rsid w:val="006E2D38"/>
    <w:rsid w:val="006E5452"/>
    <w:rsid w:val="006E5523"/>
    <w:rsid w:val="006E6D30"/>
    <w:rsid w:val="006E6DB1"/>
    <w:rsid w:val="006F697A"/>
    <w:rsid w:val="0070099E"/>
    <w:rsid w:val="007032AA"/>
    <w:rsid w:val="0071071F"/>
    <w:rsid w:val="007211AA"/>
    <w:rsid w:val="0072316E"/>
    <w:rsid w:val="00724040"/>
    <w:rsid w:val="007250AE"/>
    <w:rsid w:val="007269C5"/>
    <w:rsid w:val="00727A6A"/>
    <w:rsid w:val="00742118"/>
    <w:rsid w:val="0074621C"/>
    <w:rsid w:val="0077129F"/>
    <w:rsid w:val="00772AC9"/>
    <w:rsid w:val="007752A0"/>
    <w:rsid w:val="00777D45"/>
    <w:rsid w:val="0078059E"/>
    <w:rsid w:val="007913C9"/>
    <w:rsid w:val="007953BF"/>
    <w:rsid w:val="007A1C0C"/>
    <w:rsid w:val="007B0AAA"/>
    <w:rsid w:val="007B3013"/>
    <w:rsid w:val="007B6782"/>
    <w:rsid w:val="007C2F3C"/>
    <w:rsid w:val="007C39F8"/>
    <w:rsid w:val="007C48A2"/>
    <w:rsid w:val="007C4C2D"/>
    <w:rsid w:val="007C68EE"/>
    <w:rsid w:val="007C76BD"/>
    <w:rsid w:val="007C79D4"/>
    <w:rsid w:val="007D6FC1"/>
    <w:rsid w:val="007D73B5"/>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5003"/>
    <w:rsid w:val="0082731F"/>
    <w:rsid w:val="00833292"/>
    <w:rsid w:val="0083552D"/>
    <w:rsid w:val="00835FDB"/>
    <w:rsid w:val="0083635F"/>
    <w:rsid w:val="008374DF"/>
    <w:rsid w:val="00843C0D"/>
    <w:rsid w:val="00851D35"/>
    <w:rsid w:val="00856B50"/>
    <w:rsid w:val="0086006A"/>
    <w:rsid w:val="008602E6"/>
    <w:rsid w:val="00860FF7"/>
    <w:rsid w:val="00861D52"/>
    <w:rsid w:val="008627EC"/>
    <w:rsid w:val="008630D6"/>
    <w:rsid w:val="008769BE"/>
    <w:rsid w:val="00880D51"/>
    <w:rsid w:val="0088241C"/>
    <w:rsid w:val="00883100"/>
    <w:rsid w:val="008872E6"/>
    <w:rsid w:val="008919D3"/>
    <w:rsid w:val="00893BA2"/>
    <w:rsid w:val="008A0301"/>
    <w:rsid w:val="008B1AF9"/>
    <w:rsid w:val="008B58D8"/>
    <w:rsid w:val="008B695F"/>
    <w:rsid w:val="008B698D"/>
    <w:rsid w:val="008D17B5"/>
    <w:rsid w:val="008D548E"/>
    <w:rsid w:val="008D5713"/>
    <w:rsid w:val="008D592B"/>
    <w:rsid w:val="008D763A"/>
    <w:rsid w:val="008E4DDD"/>
    <w:rsid w:val="008F083A"/>
    <w:rsid w:val="008F1241"/>
    <w:rsid w:val="008F4E54"/>
    <w:rsid w:val="008F6C49"/>
    <w:rsid w:val="00914B60"/>
    <w:rsid w:val="00915F11"/>
    <w:rsid w:val="00916BE4"/>
    <w:rsid w:val="00920772"/>
    <w:rsid w:val="00922F7F"/>
    <w:rsid w:val="009230E1"/>
    <w:rsid w:val="00926292"/>
    <w:rsid w:val="009302C1"/>
    <w:rsid w:val="0093321E"/>
    <w:rsid w:val="00934D52"/>
    <w:rsid w:val="00941BB2"/>
    <w:rsid w:val="009549E5"/>
    <w:rsid w:val="00965EEA"/>
    <w:rsid w:val="00970B27"/>
    <w:rsid w:val="009765D5"/>
    <w:rsid w:val="0098036D"/>
    <w:rsid w:val="00981B5A"/>
    <w:rsid w:val="009841A6"/>
    <w:rsid w:val="00985062"/>
    <w:rsid w:val="0098589F"/>
    <w:rsid w:val="00990461"/>
    <w:rsid w:val="009912D6"/>
    <w:rsid w:val="00991DE3"/>
    <w:rsid w:val="009952B4"/>
    <w:rsid w:val="009A5378"/>
    <w:rsid w:val="009B032C"/>
    <w:rsid w:val="009B2E0E"/>
    <w:rsid w:val="009B36C4"/>
    <w:rsid w:val="009B40B5"/>
    <w:rsid w:val="009B6D47"/>
    <w:rsid w:val="009C2A7F"/>
    <w:rsid w:val="009C4A79"/>
    <w:rsid w:val="009C7D4D"/>
    <w:rsid w:val="009D460F"/>
    <w:rsid w:val="009D555E"/>
    <w:rsid w:val="009E04A4"/>
    <w:rsid w:val="009E7EBF"/>
    <w:rsid w:val="009F25D5"/>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826CE"/>
    <w:rsid w:val="00A83A41"/>
    <w:rsid w:val="00A86DA7"/>
    <w:rsid w:val="00A87685"/>
    <w:rsid w:val="00A91551"/>
    <w:rsid w:val="00A91686"/>
    <w:rsid w:val="00A94373"/>
    <w:rsid w:val="00AA0A4C"/>
    <w:rsid w:val="00AA1FBB"/>
    <w:rsid w:val="00AB0CB7"/>
    <w:rsid w:val="00AB18B8"/>
    <w:rsid w:val="00AB2AC2"/>
    <w:rsid w:val="00AB7D71"/>
    <w:rsid w:val="00AB7FB6"/>
    <w:rsid w:val="00AC11E8"/>
    <w:rsid w:val="00AC2E8D"/>
    <w:rsid w:val="00AC6C3E"/>
    <w:rsid w:val="00AC78E8"/>
    <w:rsid w:val="00AD2739"/>
    <w:rsid w:val="00AD5A14"/>
    <w:rsid w:val="00AE0B09"/>
    <w:rsid w:val="00AE481A"/>
    <w:rsid w:val="00AF064C"/>
    <w:rsid w:val="00AF7232"/>
    <w:rsid w:val="00B03EC4"/>
    <w:rsid w:val="00B06A98"/>
    <w:rsid w:val="00B06D4A"/>
    <w:rsid w:val="00B126C8"/>
    <w:rsid w:val="00B13DAB"/>
    <w:rsid w:val="00B15316"/>
    <w:rsid w:val="00B24C11"/>
    <w:rsid w:val="00B26E1B"/>
    <w:rsid w:val="00B32CA1"/>
    <w:rsid w:val="00B33162"/>
    <w:rsid w:val="00B334CE"/>
    <w:rsid w:val="00B33781"/>
    <w:rsid w:val="00B35032"/>
    <w:rsid w:val="00B36678"/>
    <w:rsid w:val="00B37CE3"/>
    <w:rsid w:val="00B411FB"/>
    <w:rsid w:val="00B43A0B"/>
    <w:rsid w:val="00B56FE4"/>
    <w:rsid w:val="00B5716B"/>
    <w:rsid w:val="00B62A5E"/>
    <w:rsid w:val="00B64229"/>
    <w:rsid w:val="00B65DA6"/>
    <w:rsid w:val="00B66AA9"/>
    <w:rsid w:val="00B70781"/>
    <w:rsid w:val="00B7261F"/>
    <w:rsid w:val="00B73968"/>
    <w:rsid w:val="00B82FB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219"/>
    <w:rsid w:val="00BE62A5"/>
    <w:rsid w:val="00BE7C07"/>
    <w:rsid w:val="00BF2EBF"/>
    <w:rsid w:val="00BF6189"/>
    <w:rsid w:val="00C02600"/>
    <w:rsid w:val="00C1246A"/>
    <w:rsid w:val="00C23289"/>
    <w:rsid w:val="00C367FC"/>
    <w:rsid w:val="00C3718C"/>
    <w:rsid w:val="00C37403"/>
    <w:rsid w:val="00C4183B"/>
    <w:rsid w:val="00C43A0E"/>
    <w:rsid w:val="00C50B96"/>
    <w:rsid w:val="00C521B1"/>
    <w:rsid w:val="00C53500"/>
    <w:rsid w:val="00C552DE"/>
    <w:rsid w:val="00C56D6B"/>
    <w:rsid w:val="00C6175F"/>
    <w:rsid w:val="00C658F8"/>
    <w:rsid w:val="00C66C75"/>
    <w:rsid w:val="00C7072C"/>
    <w:rsid w:val="00C77B3E"/>
    <w:rsid w:val="00C80593"/>
    <w:rsid w:val="00C90011"/>
    <w:rsid w:val="00C96B24"/>
    <w:rsid w:val="00CA35BE"/>
    <w:rsid w:val="00CA606E"/>
    <w:rsid w:val="00CB0B2E"/>
    <w:rsid w:val="00CB4CB1"/>
    <w:rsid w:val="00CD34F3"/>
    <w:rsid w:val="00CD58F7"/>
    <w:rsid w:val="00CE28F7"/>
    <w:rsid w:val="00CE2E1F"/>
    <w:rsid w:val="00CE2F46"/>
    <w:rsid w:val="00CE6525"/>
    <w:rsid w:val="00CF1E88"/>
    <w:rsid w:val="00CF45BB"/>
    <w:rsid w:val="00D00DD5"/>
    <w:rsid w:val="00D14A6E"/>
    <w:rsid w:val="00D1566F"/>
    <w:rsid w:val="00D16279"/>
    <w:rsid w:val="00D16830"/>
    <w:rsid w:val="00D363AF"/>
    <w:rsid w:val="00D441ED"/>
    <w:rsid w:val="00D45B5A"/>
    <w:rsid w:val="00D479E2"/>
    <w:rsid w:val="00D51B7C"/>
    <w:rsid w:val="00D60AD8"/>
    <w:rsid w:val="00D61C5C"/>
    <w:rsid w:val="00D61FCA"/>
    <w:rsid w:val="00D664C4"/>
    <w:rsid w:val="00D773BF"/>
    <w:rsid w:val="00D8666B"/>
    <w:rsid w:val="00D94CE2"/>
    <w:rsid w:val="00D97E2C"/>
    <w:rsid w:val="00DA6342"/>
    <w:rsid w:val="00DB69DA"/>
    <w:rsid w:val="00DB77E2"/>
    <w:rsid w:val="00DB7B88"/>
    <w:rsid w:val="00DC237B"/>
    <w:rsid w:val="00DD1185"/>
    <w:rsid w:val="00DD29A7"/>
    <w:rsid w:val="00DD528A"/>
    <w:rsid w:val="00DD54AE"/>
    <w:rsid w:val="00DD609C"/>
    <w:rsid w:val="00DD7E43"/>
    <w:rsid w:val="00DE63CF"/>
    <w:rsid w:val="00DF7F62"/>
    <w:rsid w:val="00E00D80"/>
    <w:rsid w:val="00E032ED"/>
    <w:rsid w:val="00E03B1D"/>
    <w:rsid w:val="00E101E9"/>
    <w:rsid w:val="00E1428C"/>
    <w:rsid w:val="00E1651D"/>
    <w:rsid w:val="00E17F10"/>
    <w:rsid w:val="00E20131"/>
    <w:rsid w:val="00E20A39"/>
    <w:rsid w:val="00E22C85"/>
    <w:rsid w:val="00E23A9C"/>
    <w:rsid w:val="00E32600"/>
    <w:rsid w:val="00E340EB"/>
    <w:rsid w:val="00E376C3"/>
    <w:rsid w:val="00E42B9C"/>
    <w:rsid w:val="00E44C3A"/>
    <w:rsid w:val="00E518F6"/>
    <w:rsid w:val="00E5363D"/>
    <w:rsid w:val="00E553E2"/>
    <w:rsid w:val="00E558AD"/>
    <w:rsid w:val="00E63971"/>
    <w:rsid w:val="00E73AB6"/>
    <w:rsid w:val="00E8124D"/>
    <w:rsid w:val="00E872C1"/>
    <w:rsid w:val="00E94FB6"/>
    <w:rsid w:val="00E9636F"/>
    <w:rsid w:val="00EA0C6B"/>
    <w:rsid w:val="00EA4456"/>
    <w:rsid w:val="00EA7EF6"/>
    <w:rsid w:val="00EB5703"/>
    <w:rsid w:val="00EC015A"/>
    <w:rsid w:val="00EC225E"/>
    <w:rsid w:val="00EC47BC"/>
    <w:rsid w:val="00ED695B"/>
    <w:rsid w:val="00EE5326"/>
    <w:rsid w:val="00EE5F02"/>
    <w:rsid w:val="00EE6430"/>
    <w:rsid w:val="00EF115D"/>
    <w:rsid w:val="00EF17F7"/>
    <w:rsid w:val="00EF2025"/>
    <w:rsid w:val="00EF5429"/>
    <w:rsid w:val="00EF586F"/>
    <w:rsid w:val="00EF7E15"/>
    <w:rsid w:val="00F026E5"/>
    <w:rsid w:val="00F046FB"/>
    <w:rsid w:val="00F0714E"/>
    <w:rsid w:val="00F172EF"/>
    <w:rsid w:val="00F24884"/>
    <w:rsid w:val="00F31658"/>
    <w:rsid w:val="00F371BB"/>
    <w:rsid w:val="00F37F8E"/>
    <w:rsid w:val="00F40439"/>
    <w:rsid w:val="00F52141"/>
    <w:rsid w:val="00F56786"/>
    <w:rsid w:val="00F61393"/>
    <w:rsid w:val="00F63839"/>
    <w:rsid w:val="00F6397A"/>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4A0F"/>
    <w:rsid w:val="00FB14A7"/>
    <w:rsid w:val="00FB1736"/>
    <w:rsid w:val="00FB5482"/>
    <w:rsid w:val="00FB5D7E"/>
    <w:rsid w:val="00FC026D"/>
    <w:rsid w:val="00FC59D9"/>
    <w:rsid w:val="00FC6911"/>
    <w:rsid w:val="00FD2D77"/>
    <w:rsid w:val="00FD57F2"/>
    <w:rsid w:val="00FD7BF3"/>
    <w:rsid w:val="00FE09CC"/>
    <w:rsid w:val="00FE283B"/>
    <w:rsid w:val="00FE2EB3"/>
    <w:rsid w:val="00FE3900"/>
    <w:rsid w:val="00FF0530"/>
    <w:rsid w:val="00FF08D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2F77B-FCB0-4F32-A98D-1FBC6DA1A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69</Pages>
  <Words>40678</Words>
  <Characters>223735</Characters>
  <Application>Microsoft Office Word</Application>
  <DocSecurity>0</DocSecurity>
  <Lines>1864</Lines>
  <Paragraphs>527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Brenda Carolina BCRG. Del Real Garcia</cp:lastModifiedBy>
  <cp:revision>13</cp:revision>
  <cp:lastPrinted>2015-12-07T18:43:00Z</cp:lastPrinted>
  <dcterms:created xsi:type="dcterms:W3CDTF">2015-12-08T23:25:00Z</dcterms:created>
  <dcterms:modified xsi:type="dcterms:W3CDTF">2015-12-10T01:25:00Z</dcterms:modified>
</cp:coreProperties>
</file>