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35BFB" w:rsidP="00C35BFB">
      <w:pPr>
        <w:tabs>
          <w:tab w:val="left" w:pos="7859"/>
        </w:tabs>
        <w:ind w:right="-232"/>
        <w:rPr>
          <w:rFonts w:ascii="Arial Black" w:hAnsi="Arial Black"/>
          <w:b/>
          <w:sz w:val="24"/>
          <w:szCs w:val="28"/>
        </w:rPr>
      </w:pPr>
      <w:r>
        <w:rPr>
          <w:rFonts w:ascii="Arial Black" w:hAnsi="Arial Black"/>
          <w:b/>
          <w:sz w:val="24"/>
          <w:szCs w:val="28"/>
        </w:rPr>
        <w:tab/>
      </w: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1648E7">
        <w:rPr>
          <w:rFonts w:ascii="Meiryo" w:eastAsia="Meiryo" w:hAnsi="Meiryo" w:cs="Meiryo"/>
          <w:color w:val="33CCCC"/>
          <w:sz w:val="28"/>
          <w:szCs w:val="28"/>
          <w:lang w:val="es-ES" w:eastAsia="en-US"/>
        </w:rPr>
        <w:t>33-</w:t>
      </w:r>
      <w:r w:rsidRPr="001B5AF2">
        <w:rPr>
          <w:rFonts w:ascii="Meiryo" w:eastAsia="Meiryo" w:hAnsi="Meiryo" w:cs="Meiryo"/>
          <w:color w:val="33CCCC"/>
          <w:sz w:val="28"/>
          <w:szCs w:val="28"/>
          <w:lang w:val="es-ES" w:eastAsia="en-US"/>
        </w:rPr>
        <w:t>201</w:t>
      </w:r>
      <w:r w:rsidR="001648E7">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 xml:space="preserve">SERVICIO </w:t>
      </w:r>
      <w:r w:rsidR="00D93EBB">
        <w:rPr>
          <w:rFonts w:ascii="Arial Black" w:hAnsi="Arial Black"/>
          <w:b/>
          <w:color w:val="33CCCC"/>
          <w:sz w:val="36"/>
          <w:szCs w:val="28"/>
        </w:rPr>
        <w:t>LIMPIEZA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771B2A">
        <w:rPr>
          <w:rFonts w:asciiTheme="minorHAnsi" w:hAnsiTheme="minorHAnsi" w:cs="Arial"/>
        </w:rPr>
        <w:t>33</w:t>
      </w:r>
      <w:r w:rsidR="0098036D">
        <w:rPr>
          <w:rFonts w:asciiTheme="minorHAnsi" w:hAnsiTheme="minorHAnsi" w:cs="Arial"/>
        </w:rPr>
        <w:t>-</w:t>
      </w:r>
      <w:r w:rsidR="003179CA" w:rsidRPr="0078059E">
        <w:rPr>
          <w:rFonts w:asciiTheme="minorHAnsi" w:hAnsiTheme="minorHAnsi" w:cs="Arial"/>
        </w:rPr>
        <w:t>201</w:t>
      </w:r>
      <w:r w:rsidR="00771B2A">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410156">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410156">
        <w:rPr>
          <w:rFonts w:asciiTheme="minorHAnsi" w:hAnsiTheme="minorHAnsi" w:cs="Arial"/>
        </w:rPr>
        <w:t>33</w:t>
      </w:r>
      <w:r w:rsidR="00D479E2" w:rsidRPr="0078059E">
        <w:rPr>
          <w:rFonts w:asciiTheme="minorHAnsi" w:hAnsiTheme="minorHAnsi" w:cs="Arial"/>
        </w:rPr>
        <w:t>-201</w:t>
      </w:r>
      <w:r w:rsidR="00410156">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D93EBB" w:rsidRDefault="00D93EB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217542">
        <w:rPr>
          <w:rFonts w:asciiTheme="minorHAnsi" w:hAnsiTheme="minorHAnsi" w:cs="Arial"/>
        </w:rPr>
        <w:t>6 y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F866F4">
        <w:rPr>
          <w:rFonts w:asciiTheme="minorHAnsi" w:hAnsiTheme="minorHAnsi" w:cs="Arial"/>
        </w:rPr>
        <w:t>33</w:t>
      </w:r>
      <w:r w:rsidR="0098036D">
        <w:rPr>
          <w:rFonts w:asciiTheme="minorHAnsi" w:hAnsiTheme="minorHAnsi" w:cs="Arial"/>
        </w:rPr>
        <w:t>-</w:t>
      </w:r>
      <w:r w:rsidRPr="0078059E">
        <w:rPr>
          <w:rFonts w:asciiTheme="minorHAnsi" w:hAnsiTheme="minorHAnsi" w:cs="Arial"/>
        </w:rPr>
        <w:t>201</w:t>
      </w:r>
      <w:r w:rsidR="00F866F4">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83282" w:rsidRDefault="00517054" w:rsidP="003C7CE4">
      <w:pPr>
        <w:pStyle w:val="Prrafodelista"/>
        <w:numPr>
          <w:ilvl w:val="0"/>
          <w:numId w:val="9"/>
        </w:numPr>
        <w:tabs>
          <w:tab w:val="left" w:pos="284"/>
        </w:tabs>
        <w:ind w:right="51"/>
        <w:jc w:val="both"/>
        <w:rPr>
          <w:rFonts w:asciiTheme="minorHAnsi" w:hAnsiTheme="minorHAnsi" w:cs="Arial"/>
        </w:rPr>
      </w:pPr>
      <w:r w:rsidRPr="00983282">
        <w:rPr>
          <w:rFonts w:asciiTheme="minorHAnsi" w:hAnsiTheme="minorHAnsi" w:cs="Arial"/>
        </w:rPr>
        <w:t>La contratación del servicio</w:t>
      </w:r>
      <w:r w:rsidR="009A4F2F" w:rsidRPr="00983282">
        <w:rPr>
          <w:rFonts w:asciiTheme="minorHAnsi" w:hAnsiTheme="minorHAnsi" w:cs="Arial"/>
        </w:rPr>
        <w:t xml:space="preserve"> </w:t>
      </w:r>
      <w:r w:rsidR="00B64229" w:rsidRPr="00983282">
        <w:rPr>
          <w:rFonts w:asciiTheme="minorHAnsi" w:hAnsiTheme="minorHAnsi" w:cs="Arial"/>
        </w:rPr>
        <w:t xml:space="preserve">requerido por </w:t>
      </w:r>
      <w:r w:rsidR="00955C15" w:rsidRPr="00983282">
        <w:rPr>
          <w:rFonts w:asciiTheme="minorHAnsi" w:hAnsiTheme="minorHAnsi" w:cs="Arial"/>
        </w:rPr>
        <w:t>l</w:t>
      </w:r>
      <w:r w:rsidR="00B64229" w:rsidRPr="00983282">
        <w:rPr>
          <w:rFonts w:asciiTheme="minorHAnsi" w:hAnsiTheme="minorHAnsi" w:cs="Arial"/>
        </w:rPr>
        <w:t xml:space="preserve">a </w:t>
      </w:r>
      <w:r w:rsidR="00B64229" w:rsidRPr="00983282">
        <w:rPr>
          <w:rFonts w:asciiTheme="minorHAnsi" w:hAnsiTheme="minorHAnsi" w:cs="Arial"/>
          <w:bCs/>
        </w:rPr>
        <w:t>C</w:t>
      </w:r>
      <w:r w:rsidR="00B64229" w:rsidRPr="00983282">
        <w:rPr>
          <w:rFonts w:asciiTheme="minorHAnsi" w:hAnsiTheme="minorHAnsi" w:cs="Arial"/>
        </w:rPr>
        <w:t>onvocante</w:t>
      </w:r>
      <w:r w:rsidR="00B64229" w:rsidRPr="00983282">
        <w:rPr>
          <w:rFonts w:asciiTheme="minorHAnsi" w:hAnsiTheme="minorHAnsi" w:cs="Arial"/>
          <w:b/>
        </w:rPr>
        <w:t xml:space="preserve">, </w:t>
      </w:r>
      <w:r w:rsidR="00A8300D" w:rsidRPr="00983282">
        <w:rPr>
          <w:rFonts w:asciiTheme="minorHAnsi" w:hAnsiTheme="minorHAnsi"/>
        </w:rPr>
        <w:t>se realizará con recursos de</w:t>
      </w:r>
      <w:r w:rsidR="00983282" w:rsidRPr="00983282">
        <w:rPr>
          <w:rFonts w:asciiTheme="minorHAnsi" w:hAnsiTheme="minorHAnsi"/>
        </w:rPr>
        <w:t xml:space="preserve"> </w:t>
      </w:r>
      <w:r w:rsidR="00A8300D" w:rsidRPr="00983282">
        <w:rPr>
          <w:rFonts w:asciiTheme="minorHAnsi" w:hAnsiTheme="minorHAnsi"/>
        </w:rPr>
        <w:t>l</w:t>
      </w:r>
      <w:r w:rsidR="00983282" w:rsidRPr="00983282">
        <w:rPr>
          <w:rFonts w:asciiTheme="minorHAnsi" w:hAnsiTheme="minorHAnsi"/>
        </w:rPr>
        <w:t>a</w:t>
      </w:r>
      <w:r w:rsidR="00A8300D" w:rsidRPr="00983282">
        <w:rPr>
          <w:rFonts w:asciiTheme="minorHAnsi" w:hAnsiTheme="minorHAnsi"/>
        </w:rPr>
        <w:t xml:space="preserve"> </w:t>
      </w:r>
      <w:r w:rsidR="00983282" w:rsidRPr="00983282">
        <w:rPr>
          <w:rFonts w:asciiTheme="minorHAnsi" w:hAnsiTheme="minorHAnsi"/>
        </w:rPr>
        <w:t>Aportación Solidaria Estatal</w:t>
      </w:r>
      <w:r w:rsidR="00A8300D" w:rsidRPr="00983282">
        <w:rPr>
          <w:rFonts w:asciiTheme="minorHAnsi" w:hAnsiTheme="minorHAnsi"/>
        </w:rPr>
        <w:t xml:space="preserve">, presupuesto </w:t>
      </w:r>
      <w:r w:rsidR="00983282">
        <w:rPr>
          <w:rFonts w:asciiTheme="minorHAnsi" w:hAnsiTheme="minorHAnsi"/>
        </w:rPr>
        <w:t>303006</w:t>
      </w:r>
      <w:r w:rsidR="00A8300D" w:rsidRPr="00983282">
        <w:rPr>
          <w:rFonts w:asciiTheme="minorHAnsi" w:hAnsiTheme="minorHAnsi"/>
        </w:rPr>
        <w:t>, Partida 3</w:t>
      </w:r>
      <w:r w:rsidR="00AD3262">
        <w:rPr>
          <w:rFonts w:asciiTheme="minorHAnsi" w:hAnsiTheme="minorHAnsi"/>
        </w:rPr>
        <w:t>5801, programa 010210, 020508, MF2111 y UA809;</w:t>
      </w:r>
      <w:r w:rsidR="00A8300D" w:rsidRPr="00983282">
        <w:rPr>
          <w:rFonts w:asciiTheme="minorHAnsi" w:hAnsiTheme="minorHAnsi"/>
        </w:rPr>
        <w:t xml:space="preserve"> y con recursos del FASSA, presupuesto 110101, Partida 35801, programas 110101, UA0809 y </w:t>
      </w:r>
      <w:r w:rsidR="00AD3262">
        <w:rPr>
          <w:rFonts w:asciiTheme="minorHAnsi" w:hAnsiTheme="minorHAnsi"/>
        </w:rPr>
        <w:t>010210</w:t>
      </w:r>
      <w:r w:rsidR="00A8300D" w:rsidRPr="00983282">
        <w:rPr>
          <w:rFonts w:asciiTheme="minorHAnsi" w:hAnsiTheme="minorHAnsi"/>
        </w:rPr>
        <w:t xml:space="preserve">, </w:t>
      </w:r>
      <w:r w:rsidR="00D93EBB" w:rsidRPr="00983282">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En los Anexos 1 y </w:t>
      </w:r>
      <w:r>
        <w:rPr>
          <w:rFonts w:asciiTheme="minorHAnsi" w:hAnsiTheme="minorHAnsi"/>
        </w:rPr>
        <w:t>1-A</w:t>
      </w:r>
      <w:r w:rsidRPr="00A21604">
        <w:rPr>
          <w:rFonts w:asciiTheme="minorHAnsi" w:hAnsiTheme="minorHAnsi"/>
        </w:rPr>
        <w:t xml:space="preserve"> de estas bases se señala el Servicio de Limpieza que requiere La Convocante; los turnos, horarios y días a cubrir, la distribución de los elementos se hará en coordinación con las Unidades Administrativas;  así mismo se señalan las cantidades máximas de los elementos que requieren las Unidades Médicas de la Convocante, dichas cantidades podrán variar, sin rebasar los presupuestos autorizados.</w:t>
      </w:r>
    </w:p>
    <w:p w:rsidR="00D93EBB" w:rsidRPr="00A21604" w:rsidRDefault="00D93EBB" w:rsidP="00D93EBB">
      <w:pPr>
        <w:pStyle w:val="Prrafodelista"/>
        <w:tabs>
          <w:tab w:val="right" w:pos="1418"/>
        </w:tabs>
        <w:ind w:left="1418" w:hanging="567"/>
        <w:jc w:val="both"/>
        <w:rPr>
          <w:rFonts w:asciiTheme="minorHAnsi" w:hAnsiTheme="minorHAnsi"/>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La cantidad de personas por turno podrán variar de acuerdo a las necesidades del servicio. Cabe aclarar que las características correspondientes del servicio objeto del presente concurso corresponden a lo solicitado por las </w:t>
      </w:r>
      <w:r w:rsidRPr="00A21604">
        <w:rPr>
          <w:rFonts w:asciiTheme="minorHAnsi" w:hAnsiTheme="minorHAnsi"/>
        </w:rPr>
        <w:lastRenderedPageBreak/>
        <w:t>Unidades Administrativas, por lo que no se aceptará proposición alternativa que demeriten la calidad de este servicio.</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w:t>
      </w:r>
      <w:r w:rsidR="007504E6">
        <w:rPr>
          <w:rFonts w:asciiTheme="minorHAnsi" w:hAnsiTheme="minorHAnsi" w:cs="Arial"/>
        </w:rPr>
        <w:t>limpieza</w:t>
      </w:r>
      <w:r w:rsidRPr="00B1660C">
        <w:rPr>
          <w:rFonts w:asciiTheme="minorHAnsi" w:hAnsiTheme="minorHAnsi" w:cs="Arial"/>
        </w:rPr>
        <w:t xml:space="preserve">,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w:t>
      </w:r>
      <w:r w:rsidR="00A80266">
        <w:rPr>
          <w:rFonts w:asciiTheme="minorHAnsi" w:hAnsiTheme="minorHAnsi" w:cs="Arial"/>
        </w:rPr>
        <w:t>unidades aplicativas</w:t>
      </w:r>
      <w:r w:rsidRPr="00B1660C">
        <w:rPr>
          <w:rFonts w:asciiTheme="minorHAnsi" w:hAnsiTheme="minorHAnsi" w:cs="Arial"/>
        </w:rPr>
        <w:t xml:space="preserve">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en plazo </w:t>
      </w:r>
      <w:r w:rsidRPr="00B1660C">
        <w:rPr>
          <w:rFonts w:asciiTheme="minorHAnsi" w:hAnsiTheme="minorHAnsi" w:cs="Arial"/>
        </w:rPr>
        <w:t xml:space="preserve">en un plazo no mayor a una hora  en los servicios dentro de la zona metropolitana (Municipios de Apodaca, Escobedo, Guadalupe, Monterrey, San Nicolás de los Garza, San Pedro, Santa Catarina) y no mayor a </w:t>
      </w:r>
      <w:r w:rsidR="00A8300D">
        <w:rPr>
          <w:rFonts w:asciiTheme="minorHAnsi" w:hAnsiTheme="minorHAnsi" w:cs="Arial"/>
        </w:rPr>
        <w:t>cuatro</w:t>
      </w:r>
      <w:r w:rsidRPr="00B1660C">
        <w:rPr>
          <w:rFonts w:asciiTheme="minorHAnsi" w:hAnsiTheme="minorHAnsi" w:cs="Arial"/>
        </w:rPr>
        <w:t xml:space="preserve">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w:t>
      </w:r>
      <w:r w:rsidR="00A80266">
        <w:rPr>
          <w:rFonts w:asciiTheme="minorHAnsi" w:hAnsiTheme="minorHAnsi"/>
        </w:rPr>
        <w:t>servicio de limpieza</w:t>
      </w:r>
      <w:r w:rsidRPr="00B1660C">
        <w:rPr>
          <w:rFonts w:asciiTheme="minorHAnsi" w:hAnsiTheme="minorHAnsi"/>
        </w:rPr>
        <w:t xml:space="preserve">,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w:t>
      </w:r>
      <w:r w:rsidR="002F5183">
        <w:rPr>
          <w:rFonts w:asciiTheme="minorHAnsi" w:hAnsiTheme="minorHAnsi"/>
        </w:rPr>
        <w:t xml:space="preserve"> respectivamente</w:t>
      </w:r>
      <w:r w:rsidR="00B81B08" w:rsidRPr="00E87248">
        <w:rPr>
          <w:rFonts w:asciiTheme="minorHAnsi" w:hAnsiTheme="minorHAnsi"/>
        </w:rPr>
        <w:t>, Centro de Monterrey Nuevo León, C.P. 64000.</w:t>
      </w:r>
    </w:p>
    <w:p w:rsidR="00771FE4" w:rsidRPr="00771FE4" w:rsidRDefault="00771FE4" w:rsidP="00771FE4">
      <w:pPr>
        <w:pStyle w:val="Prrafodelista"/>
        <w:rPr>
          <w:rFonts w:asciiTheme="minorHAnsi" w:hAnsiTheme="minorHAnsi"/>
        </w:rPr>
      </w:pPr>
    </w:p>
    <w:p w:rsidR="00771FE4" w:rsidRPr="00771FE4" w:rsidRDefault="00771FE4" w:rsidP="00771FE4">
      <w:pPr>
        <w:pStyle w:val="Prrafodelista"/>
        <w:numPr>
          <w:ilvl w:val="2"/>
          <w:numId w:val="23"/>
        </w:numPr>
        <w:ind w:right="51"/>
        <w:jc w:val="both"/>
        <w:rPr>
          <w:rFonts w:asciiTheme="minorHAnsi" w:hAnsiTheme="minorHAnsi" w:cs="Arial"/>
        </w:rPr>
      </w:pPr>
      <w:r w:rsidRPr="00771FE4">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del 1</w:t>
      </w:r>
      <w:r w:rsidR="00A86A9F">
        <w:rPr>
          <w:rFonts w:asciiTheme="minorHAnsi" w:hAnsiTheme="minorHAnsi"/>
          <w:sz w:val="20"/>
        </w:rPr>
        <w:t>6</w:t>
      </w:r>
      <w:r w:rsidRPr="00E87248">
        <w:rPr>
          <w:rFonts w:asciiTheme="minorHAnsi" w:hAnsiTheme="minorHAnsi"/>
          <w:sz w:val="20"/>
        </w:rPr>
        <w:t xml:space="preserve"> de </w:t>
      </w:r>
      <w:r w:rsidR="00C56514">
        <w:rPr>
          <w:rFonts w:asciiTheme="minorHAnsi" w:hAnsiTheme="minorHAnsi"/>
          <w:sz w:val="20"/>
        </w:rPr>
        <w:t>Septiembre</w:t>
      </w:r>
      <w:r w:rsidRPr="00E87248">
        <w:rPr>
          <w:rFonts w:asciiTheme="minorHAnsi" w:hAnsiTheme="minorHAnsi"/>
          <w:sz w:val="20"/>
        </w:rPr>
        <w:t xml:space="preserve"> del 2016 al </w:t>
      </w:r>
      <w:r w:rsidR="00C56514">
        <w:rPr>
          <w:rFonts w:asciiTheme="minorHAnsi" w:hAnsiTheme="minorHAnsi"/>
          <w:sz w:val="20"/>
        </w:rPr>
        <w:t>31</w:t>
      </w:r>
      <w:r w:rsidRPr="00E87248">
        <w:rPr>
          <w:rFonts w:asciiTheme="minorHAnsi" w:hAnsiTheme="minorHAnsi"/>
          <w:sz w:val="20"/>
        </w:rPr>
        <w:t xml:space="preserve"> de </w:t>
      </w:r>
      <w:r w:rsidR="00C56514">
        <w:rPr>
          <w:rFonts w:asciiTheme="minorHAnsi" w:hAnsiTheme="minorHAnsi"/>
          <w:sz w:val="20"/>
        </w:rPr>
        <w:t>Diciembre</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lastRenderedPageBreak/>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A80266" w:rsidRDefault="00A80266" w:rsidP="00203F50">
      <w:pPr>
        <w:ind w:left="709"/>
        <w:jc w:val="both"/>
        <w:rPr>
          <w:rFonts w:asciiTheme="minorHAnsi" w:hAnsiTheme="minorHAnsi" w:cstheme="minorHAnsi"/>
          <w:b/>
        </w:rPr>
      </w:pPr>
    </w:p>
    <w:tbl>
      <w:tblPr>
        <w:tblW w:w="8857" w:type="dxa"/>
        <w:jc w:val="right"/>
        <w:tblInd w:w="2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119"/>
        <w:gridCol w:w="5313"/>
      </w:tblGrid>
      <w:tr w:rsidR="00A80266" w:rsidRPr="00B3461D" w:rsidTr="00A80266">
        <w:trPr>
          <w:trHeight w:val="51"/>
          <w:jc w:val="right"/>
        </w:trPr>
        <w:tc>
          <w:tcPr>
            <w:tcW w:w="425" w:type="dxa"/>
            <w:tcBorders>
              <w:left w:val="single" w:sz="6" w:space="0" w:color="auto"/>
            </w:tcBorders>
            <w:shd w:val="clear" w:color="auto" w:fill="97E7E5"/>
          </w:tcPr>
          <w:p w:rsidR="00A80266" w:rsidRPr="00B3461D" w:rsidRDefault="00A80266" w:rsidP="00AE6737">
            <w:pPr>
              <w:ind w:right="51"/>
              <w:jc w:val="center"/>
              <w:rPr>
                <w:rFonts w:asciiTheme="minorHAnsi" w:hAnsiTheme="minorHAnsi"/>
                <w:b/>
                <w:sz w:val="16"/>
                <w:szCs w:val="16"/>
              </w:rPr>
            </w:pPr>
          </w:p>
        </w:tc>
        <w:tc>
          <w:tcPr>
            <w:tcW w:w="3119" w:type="dxa"/>
            <w:tcBorders>
              <w:left w:val="single" w:sz="6" w:space="0" w:color="auto"/>
            </w:tcBorders>
            <w:shd w:val="clear" w:color="auto" w:fill="97E7E5"/>
            <w:vAlign w:val="center"/>
          </w:tcPr>
          <w:p w:rsidR="00A80266" w:rsidRPr="00B3461D" w:rsidRDefault="00A80266" w:rsidP="00AE6737">
            <w:pPr>
              <w:ind w:right="51"/>
              <w:jc w:val="center"/>
              <w:rPr>
                <w:rFonts w:asciiTheme="minorHAnsi" w:hAnsiTheme="minorHAnsi"/>
                <w:b/>
                <w:sz w:val="16"/>
                <w:szCs w:val="16"/>
              </w:rPr>
            </w:pPr>
            <w:r w:rsidRPr="00B3461D">
              <w:rPr>
                <w:rFonts w:asciiTheme="minorHAnsi" w:hAnsiTheme="minorHAnsi"/>
                <w:b/>
                <w:sz w:val="16"/>
                <w:szCs w:val="16"/>
              </w:rPr>
              <w:t>UNIDAD</w:t>
            </w:r>
          </w:p>
        </w:tc>
        <w:tc>
          <w:tcPr>
            <w:tcW w:w="5313" w:type="dxa"/>
            <w:tcBorders>
              <w:left w:val="nil"/>
            </w:tcBorders>
            <w:shd w:val="clear" w:color="auto" w:fill="97E7E5"/>
            <w:vAlign w:val="center"/>
          </w:tcPr>
          <w:p w:rsidR="00A80266" w:rsidRPr="00B3461D" w:rsidRDefault="00A80266" w:rsidP="00AE6737">
            <w:pPr>
              <w:pStyle w:val="Ttulo8"/>
              <w:ind w:right="51"/>
              <w:rPr>
                <w:rFonts w:asciiTheme="minorHAnsi" w:hAnsiTheme="minorHAnsi"/>
                <w:sz w:val="16"/>
                <w:szCs w:val="16"/>
              </w:rPr>
            </w:pPr>
            <w:r w:rsidRPr="00B3461D">
              <w:rPr>
                <w:rFonts w:asciiTheme="minorHAnsi" w:hAnsiTheme="minorHAnsi"/>
                <w:sz w:val="16"/>
                <w:szCs w:val="16"/>
              </w:rPr>
              <w:t>UBICACIÓN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Metropolitano “Dr. Bernardo Sepúlveda”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Adolfo López Mateos No. 4600, Col. Bosques del </w:t>
            </w:r>
            <w:proofErr w:type="spellStart"/>
            <w:r w:rsidRPr="00B3461D">
              <w:rPr>
                <w:rFonts w:asciiTheme="minorHAnsi" w:hAnsiTheme="minorHAnsi"/>
                <w:bCs/>
                <w:sz w:val="16"/>
                <w:szCs w:val="16"/>
              </w:rPr>
              <w:t>Nogalar</w:t>
            </w:r>
            <w:proofErr w:type="spellEnd"/>
            <w:r w:rsidRPr="00B3461D">
              <w:rPr>
                <w:rFonts w:asciiTheme="minorHAnsi" w:hAnsiTheme="minorHAnsi"/>
                <w:bCs/>
                <w:sz w:val="16"/>
                <w:szCs w:val="16"/>
              </w:rPr>
              <w:t>, San Nicolás de los Garza,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2</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Regional de Alta Especialidad Materno Infantil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sz w:val="16"/>
                <w:szCs w:val="16"/>
              </w:rPr>
              <w:t>Aldama No. 460 entre Independencia y 18 de Marzo, Coloni</w:t>
            </w:r>
            <w:r>
              <w:rPr>
                <w:rFonts w:asciiTheme="minorHAnsi" w:hAnsiTheme="minorHAnsi"/>
                <w:sz w:val="16"/>
                <w:szCs w:val="16"/>
              </w:rPr>
              <w:t>a San Rafael en Guadalupe,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3</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Pr>
                <w:rFonts w:asciiTheme="minorHAnsi" w:hAnsiTheme="minorHAnsi"/>
                <w:bCs/>
                <w:sz w:val="16"/>
                <w:szCs w:val="16"/>
              </w:rPr>
              <w:t>Hospital</w:t>
            </w:r>
            <w:r w:rsidRPr="00B3461D">
              <w:rPr>
                <w:rFonts w:asciiTheme="minorHAnsi" w:hAnsiTheme="minorHAnsi"/>
                <w:bCs/>
                <w:sz w:val="16"/>
                <w:szCs w:val="16"/>
              </w:rPr>
              <w:t xml:space="preserve"> General</w:t>
            </w:r>
            <w:r>
              <w:rPr>
                <w:rFonts w:asciiTheme="minorHAnsi" w:hAnsiTheme="minorHAnsi"/>
                <w:bCs/>
                <w:sz w:val="16"/>
                <w:szCs w:val="16"/>
              </w:rPr>
              <w:t xml:space="preserve"> de Linares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w:t>
            </w:r>
            <w:proofErr w:type="spellStart"/>
            <w:r w:rsidRPr="00B3461D">
              <w:rPr>
                <w:rFonts w:asciiTheme="minorHAnsi" w:hAnsiTheme="minorHAnsi"/>
                <w:bCs/>
                <w:sz w:val="16"/>
                <w:szCs w:val="16"/>
              </w:rPr>
              <w:t>Alamo</w:t>
            </w:r>
            <w:proofErr w:type="spellEnd"/>
            <w:r w:rsidRPr="00B3461D">
              <w:rPr>
                <w:rFonts w:asciiTheme="minorHAnsi" w:hAnsiTheme="minorHAnsi"/>
                <w:bCs/>
                <w:sz w:val="16"/>
                <w:szCs w:val="16"/>
              </w:rPr>
              <w:t xml:space="preserve"> y Naranjo s/n, Col. </w:t>
            </w:r>
            <w:proofErr w:type="spellStart"/>
            <w:r w:rsidRPr="00B3461D">
              <w:rPr>
                <w:rFonts w:asciiTheme="minorHAnsi" w:hAnsiTheme="minorHAnsi"/>
                <w:bCs/>
                <w:sz w:val="16"/>
                <w:szCs w:val="16"/>
              </w:rPr>
              <w:t>Provileón</w:t>
            </w:r>
            <w:proofErr w:type="spellEnd"/>
            <w:r w:rsidRPr="00B3461D">
              <w:rPr>
                <w:rFonts w:asciiTheme="minorHAnsi" w:hAnsiTheme="minorHAnsi"/>
                <w:bCs/>
                <w:sz w:val="16"/>
                <w:szCs w:val="16"/>
              </w:rPr>
              <w:t xml:space="preserve">, en  Linares, N.L. </w:t>
            </w:r>
          </w:p>
        </w:tc>
      </w:tr>
      <w:tr w:rsidR="00A80266" w:rsidRPr="00B3461D" w:rsidTr="00AE6737">
        <w:trPr>
          <w:jc w:val="right"/>
        </w:trPr>
        <w:tc>
          <w:tcPr>
            <w:tcW w:w="425" w:type="dxa"/>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4</w:t>
            </w:r>
          </w:p>
        </w:tc>
        <w:tc>
          <w:tcPr>
            <w:tcW w:w="3119" w:type="dxa"/>
            <w:shd w:val="clear" w:color="auto" w:fill="auto"/>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w:t>
            </w:r>
            <w:r>
              <w:rPr>
                <w:rFonts w:asciiTheme="minorHAnsi" w:hAnsiTheme="minorHAnsi"/>
                <w:bCs/>
                <w:sz w:val="16"/>
                <w:szCs w:val="16"/>
              </w:rPr>
              <w:t xml:space="preserve"> de Montemorelos</w:t>
            </w:r>
          </w:p>
        </w:tc>
        <w:tc>
          <w:tcPr>
            <w:tcW w:w="5313" w:type="dxa"/>
            <w:shd w:val="clear" w:color="auto" w:fill="auto"/>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Amel</w:t>
            </w:r>
            <w:proofErr w:type="spellEnd"/>
            <w:r w:rsidRPr="00B3461D">
              <w:rPr>
                <w:rFonts w:asciiTheme="minorHAnsi" w:hAnsiTheme="minorHAnsi"/>
                <w:bCs/>
                <w:sz w:val="16"/>
                <w:szCs w:val="16"/>
              </w:rPr>
              <w:t xml:space="preserve"> </w:t>
            </w:r>
            <w:proofErr w:type="spellStart"/>
            <w:r w:rsidRPr="00B3461D">
              <w:rPr>
                <w:rFonts w:asciiTheme="minorHAnsi" w:hAnsiTheme="minorHAnsi"/>
                <w:bCs/>
                <w:sz w:val="16"/>
                <w:szCs w:val="16"/>
              </w:rPr>
              <w:t>Barocio</w:t>
            </w:r>
            <w:proofErr w:type="spellEnd"/>
            <w:r w:rsidRPr="00B3461D">
              <w:rPr>
                <w:rFonts w:asciiTheme="minorHAnsi" w:hAnsiTheme="minorHAnsi"/>
                <w:bCs/>
                <w:sz w:val="16"/>
                <w:szCs w:val="16"/>
              </w:rPr>
              <w:t xml:space="preserve"> y Panamá, Barrio Zaragoza, Montemorelos,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5</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 De D</w:t>
            </w:r>
            <w:r>
              <w:rPr>
                <w:rFonts w:asciiTheme="minorHAnsi" w:hAnsiTheme="minorHAnsi"/>
                <w:bCs/>
                <w:sz w:val="16"/>
                <w:szCs w:val="16"/>
              </w:rPr>
              <w:t>octor Arroyo</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Padre Severiano Martínez S/N, Dr. Arroyo, N.L., C.P. 67900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6</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UNEME Pediátrica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Isabel la Católica No. 110, </w:t>
            </w:r>
            <w:proofErr w:type="spellStart"/>
            <w:r w:rsidRPr="00B3461D">
              <w:rPr>
                <w:rFonts w:asciiTheme="minorHAnsi" w:hAnsiTheme="minorHAnsi"/>
                <w:bCs/>
                <w:sz w:val="16"/>
                <w:szCs w:val="16"/>
              </w:rPr>
              <w:t>Fracc</w:t>
            </w:r>
            <w:proofErr w:type="spellEnd"/>
            <w:r w:rsidRPr="00B3461D">
              <w:rPr>
                <w:rFonts w:asciiTheme="minorHAnsi" w:hAnsiTheme="minorHAnsi"/>
                <w:bCs/>
                <w:sz w:val="16"/>
                <w:szCs w:val="16"/>
              </w:rPr>
              <w:t>. Centro, Monterrey, N.L., C.P. 64720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sz w:val="16"/>
                <w:szCs w:val="16"/>
              </w:rPr>
            </w:pPr>
            <w:r>
              <w:rPr>
                <w:rFonts w:asciiTheme="minorHAnsi" w:hAnsiTheme="minorHAnsi"/>
                <w:sz w:val="16"/>
                <w:szCs w:val="16"/>
              </w:rPr>
              <w:t>7</w:t>
            </w:r>
          </w:p>
        </w:tc>
        <w:tc>
          <w:tcPr>
            <w:tcW w:w="3119"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Unidad de Rehabilitación Psiquiátrica</w:t>
            </w:r>
          </w:p>
        </w:tc>
        <w:tc>
          <w:tcPr>
            <w:tcW w:w="5313"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Capitán Mariano Azueta No. 680, Col. Buenos Aires, Monterrey, N. 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8</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Estatal de Transfusión Sanguínea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Hermosillo No. 3363, Colonia Mitras Centro, 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9</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de Especialidades Dentales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Baja California 356, Col. Independencia,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10</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Subsecretaría de Prevención y Control de Enfermedades </w:t>
            </w:r>
            <w:r w:rsidRPr="00D17322">
              <w:rPr>
                <w:rFonts w:asciiTheme="minorHAnsi" w:hAnsiTheme="minorHAnsi"/>
                <w:b/>
                <w:bCs/>
                <w:sz w:val="16"/>
                <w:szCs w:val="16"/>
              </w:rPr>
              <w:t>(Depto. de Prevención de Accidentes)</w:t>
            </w:r>
          </w:p>
        </w:tc>
        <w:tc>
          <w:tcPr>
            <w:tcW w:w="5313" w:type="dxa"/>
            <w:shd w:val="clear" w:color="auto" w:fill="FFFFFF"/>
            <w:vAlign w:val="center"/>
          </w:tcPr>
          <w:p w:rsidR="00A80266" w:rsidRPr="00A8300D" w:rsidRDefault="00A8300D" w:rsidP="00A8300D">
            <w:pPr>
              <w:spacing w:line="207" w:lineRule="atLeast"/>
              <w:textAlignment w:val="baseline"/>
              <w:rPr>
                <w:rFonts w:asciiTheme="minorHAnsi" w:hAnsiTheme="minorHAnsi"/>
                <w:b/>
                <w:bCs/>
                <w:sz w:val="16"/>
                <w:szCs w:val="16"/>
              </w:rPr>
            </w:pPr>
            <w:r>
              <w:rPr>
                <w:rFonts w:asciiTheme="minorHAnsi" w:hAnsiTheme="minorHAnsi"/>
                <w:b/>
                <w:bCs/>
                <w:sz w:val="16"/>
                <w:szCs w:val="16"/>
              </w:rPr>
              <w:t xml:space="preserve">Matamoros 520 </w:t>
            </w:r>
            <w:proofErr w:type="spellStart"/>
            <w:r>
              <w:rPr>
                <w:rFonts w:asciiTheme="minorHAnsi" w:hAnsiTheme="minorHAnsi"/>
                <w:b/>
                <w:bCs/>
                <w:sz w:val="16"/>
                <w:szCs w:val="16"/>
              </w:rPr>
              <w:t>ote</w:t>
            </w:r>
            <w:proofErr w:type="spellEnd"/>
            <w:r>
              <w:rPr>
                <w:rFonts w:asciiTheme="minorHAnsi" w:hAnsiTheme="minorHAnsi"/>
                <w:b/>
                <w:bCs/>
                <w:sz w:val="16"/>
                <w:szCs w:val="16"/>
              </w:rPr>
              <w:t xml:space="preserve">, Centro, C.P. 64000, </w:t>
            </w:r>
            <w:r w:rsidRPr="00A8300D">
              <w:rPr>
                <w:rFonts w:asciiTheme="minorHAnsi" w:hAnsiTheme="minorHAnsi"/>
                <w:b/>
                <w:bCs/>
                <w:sz w:val="16"/>
                <w:szCs w:val="16"/>
              </w:rPr>
              <w:t>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Dirección del Régimen de Protección Social en Salud </w:t>
            </w:r>
            <w:r w:rsidRPr="00B3461D">
              <w:rPr>
                <w:rFonts w:asciiTheme="minorHAnsi" w:hAnsiTheme="minorHAnsi"/>
                <w:b/>
                <w:bCs/>
                <w:sz w:val="16"/>
                <w:szCs w:val="16"/>
              </w:rPr>
              <w:t>(Oficina Administrativa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sidRPr="00A8300D">
              <w:rPr>
                <w:rFonts w:asciiTheme="minorHAnsi" w:hAnsiTheme="minorHAnsi"/>
                <w:bCs/>
                <w:sz w:val="16"/>
                <w:szCs w:val="16"/>
              </w:rPr>
              <w:t>Avenida Chapultepec 1836</w:t>
            </w:r>
            <w:r>
              <w:rPr>
                <w:rFonts w:asciiTheme="minorHAnsi" w:hAnsiTheme="minorHAnsi"/>
                <w:b w:val="0"/>
                <w:bCs/>
                <w:sz w:val="16"/>
                <w:szCs w:val="16"/>
              </w:rPr>
              <w:t xml:space="preserve">, </w:t>
            </w:r>
            <w:r w:rsidRPr="00A8300D">
              <w:rPr>
                <w:rFonts w:asciiTheme="minorHAnsi" w:hAnsiTheme="minorHAnsi"/>
                <w:bCs/>
                <w:sz w:val="16"/>
                <w:szCs w:val="16"/>
              </w:rPr>
              <w:t>C. P. 64800</w:t>
            </w:r>
            <w:r>
              <w:rPr>
                <w:rFonts w:asciiTheme="minorHAnsi" w:hAnsiTheme="minorHAnsi"/>
                <w:b w:val="0"/>
                <w:bCs/>
                <w:sz w:val="16"/>
                <w:szCs w:val="16"/>
              </w:rPr>
              <w:t xml:space="preserve">, </w:t>
            </w:r>
            <w:r w:rsidRPr="00A8300D">
              <w:rPr>
                <w:rFonts w:asciiTheme="minorHAnsi" w:hAnsiTheme="minorHAnsi"/>
                <w:bCs/>
                <w:sz w:val="16"/>
                <w:szCs w:val="16"/>
              </w:rPr>
              <w:t>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12</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Regulación Sanitaria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Matamoros No. 520 </w:t>
            </w:r>
            <w:proofErr w:type="spellStart"/>
            <w:r w:rsidRPr="00B3461D">
              <w:rPr>
                <w:rFonts w:asciiTheme="minorHAnsi" w:hAnsiTheme="minorHAnsi"/>
                <w:bCs/>
                <w:sz w:val="16"/>
                <w:szCs w:val="16"/>
              </w:rPr>
              <w:t>Ote</w:t>
            </w:r>
            <w:proofErr w:type="spellEnd"/>
            <w:r w:rsidRPr="00B3461D">
              <w:rPr>
                <w:rFonts w:asciiTheme="minorHAnsi" w:hAnsiTheme="minorHAnsi"/>
                <w:bCs/>
                <w:sz w:val="16"/>
                <w:szCs w:val="16"/>
              </w:rPr>
              <w:t xml:space="preserve">, 1er piso, Centro, Monterrey, N. L. </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13</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Almacén Central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Prol</w:t>
            </w:r>
            <w:proofErr w:type="spellEnd"/>
            <w:r w:rsidRPr="00B3461D">
              <w:rPr>
                <w:rFonts w:asciiTheme="minorHAnsi" w:hAnsiTheme="minorHAnsi"/>
                <w:bCs/>
                <w:sz w:val="16"/>
                <w:szCs w:val="16"/>
              </w:rPr>
              <w:t>. Díaz Ordaz No. 204, Col. Díaz Ordaz, San Nicolás de los Garza,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14</w:t>
            </w:r>
          </w:p>
        </w:tc>
        <w:tc>
          <w:tcPr>
            <w:tcW w:w="3119" w:type="dxa"/>
            <w:shd w:val="clear" w:color="auto" w:fill="FFFFFF"/>
            <w:vAlign w:val="bottom"/>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1*</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-Clínica Tierra y Libertad</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-C.S. Plutarco E. Calles</w:t>
            </w:r>
          </w:p>
          <w:p w:rsidR="00A80266" w:rsidRPr="00B3461D" w:rsidRDefault="00A80266" w:rsidP="00AE6737">
            <w:pPr>
              <w:ind w:right="51"/>
              <w:rPr>
                <w:rFonts w:asciiTheme="minorHAnsi" w:hAnsiTheme="minorHAnsi"/>
                <w:b/>
                <w:bCs/>
                <w:sz w:val="16"/>
                <w:szCs w:val="16"/>
              </w:rPr>
            </w:pPr>
            <w:r>
              <w:rPr>
                <w:rFonts w:asciiTheme="minorHAnsi" w:hAnsiTheme="minorHAnsi"/>
                <w:b/>
                <w:bCs/>
                <w:sz w:val="16"/>
                <w:szCs w:val="16"/>
              </w:rPr>
              <w:t>-C.S. Mental</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-Rotativos</w:t>
            </w:r>
          </w:p>
        </w:tc>
        <w:tc>
          <w:tcPr>
            <w:tcW w:w="5313" w:type="dxa"/>
            <w:shd w:val="clear" w:color="auto" w:fill="FFFFFF"/>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Rodrigo Gómez y </w:t>
            </w:r>
            <w:r>
              <w:rPr>
                <w:rFonts w:asciiTheme="minorHAnsi" w:hAnsiTheme="minorHAnsi"/>
                <w:bCs/>
                <w:sz w:val="16"/>
                <w:szCs w:val="16"/>
              </w:rPr>
              <w:t xml:space="preserve">Almazán, Col. Tierra y Liberad. </w:t>
            </w:r>
            <w:r w:rsidRPr="00B3461D">
              <w:rPr>
                <w:rFonts w:asciiTheme="minorHAnsi" w:hAnsiTheme="minorHAnsi"/>
                <w:bCs/>
                <w:sz w:val="16"/>
                <w:szCs w:val="16"/>
              </w:rPr>
              <w:t>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Guaymas y Ejercito Nacional S/N, Col. Plutarco E. Calles,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25 de Abril y Emiliano Zapata, Col. Tierra y Libertad,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Emilio Carranza No. 730, 1er. Piso,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15</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sidRPr="00B3461D">
              <w:rPr>
                <w:rFonts w:asciiTheme="minorHAnsi" w:hAnsiTheme="minorHAnsi"/>
                <w:bCs/>
                <w:sz w:val="16"/>
                <w:szCs w:val="16"/>
              </w:rPr>
              <w:t>Jurisdicción Sanitaria No. 2</w:t>
            </w:r>
            <w:r w:rsidRPr="00B3461D">
              <w:rPr>
                <w:rFonts w:asciiTheme="minorHAnsi" w:hAnsiTheme="minorHAnsi"/>
                <w:b/>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 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Félix U. Gómez Y Rafael Nájera, No. 1700 Col. Terminal, Monterrey, N. L. C.P. 64580.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16</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3*</w:t>
            </w:r>
          </w:p>
          <w:p w:rsidR="00A80266" w:rsidRPr="00B3461D" w:rsidRDefault="00A80266" w:rsidP="00AE6737">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Pr>
                <w:rFonts w:cs="Arial"/>
                <w:color w:val="222222"/>
                <w:sz w:val="15"/>
                <w:szCs w:val="15"/>
                <w:shd w:val="clear" w:color="auto" w:fill="FFFFFF"/>
              </w:rPr>
              <w:t>Calle Capitán Mariano Azueta 680, Buenos Aires, 64800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17</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4*</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BD7979" w:rsidP="00AE6737">
            <w:pPr>
              <w:pStyle w:val="Textoindependiente24"/>
              <w:ind w:right="51"/>
              <w:rPr>
                <w:rFonts w:asciiTheme="minorHAnsi" w:hAnsiTheme="minorHAnsi"/>
                <w:bCs/>
                <w:sz w:val="16"/>
                <w:szCs w:val="16"/>
              </w:rPr>
            </w:pPr>
            <w:r w:rsidRPr="00BD7979">
              <w:rPr>
                <w:rFonts w:asciiTheme="minorHAnsi" w:hAnsiTheme="minorHAnsi"/>
                <w:bCs/>
                <w:color w:val="000000"/>
                <w:sz w:val="16"/>
                <w:szCs w:val="14"/>
                <w:lang w:eastAsia="es-MX"/>
              </w:rPr>
              <w:t>Constituyentes de Nuevo León #120, Colonia Álamos de Corregidora, Guadalupe, N.L</w:t>
            </w:r>
          </w:p>
        </w:tc>
      </w:tr>
      <w:tr w:rsidR="00A80266" w:rsidRPr="00B3461D" w:rsidTr="00AE6737">
        <w:trPr>
          <w:jc w:val="right"/>
        </w:trPr>
        <w:tc>
          <w:tcPr>
            <w:tcW w:w="425" w:type="dxa"/>
            <w:shd w:val="clear" w:color="auto" w:fill="FFFFFF"/>
            <w:vAlign w:val="center"/>
          </w:tcPr>
          <w:p w:rsidR="00A80266" w:rsidRDefault="00A80266" w:rsidP="00A80266">
            <w:pPr>
              <w:ind w:left="-11" w:right="-59"/>
              <w:jc w:val="center"/>
              <w:rPr>
                <w:rFonts w:asciiTheme="minorHAnsi" w:hAnsiTheme="minorHAnsi"/>
                <w:bCs/>
                <w:sz w:val="16"/>
                <w:szCs w:val="16"/>
              </w:rPr>
            </w:pPr>
            <w:r>
              <w:rPr>
                <w:rFonts w:asciiTheme="minorHAnsi" w:hAnsiTheme="minorHAnsi"/>
                <w:bCs/>
                <w:sz w:val="16"/>
                <w:szCs w:val="16"/>
              </w:rPr>
              <w:t>18</w:t>
            </w:r>
          </w:p>
        </w:tc>
        <w:tc>
          <w:tcPr>
            <w:tcW w:w="3119" w:type="dxa"/>
            <w:shd w:val="clear" w:color="auto" w:fill="FFFFFF"/>
            <w:vAlign w:val="center"/>
          </w:tcPr>
          <w:p w:rsidR="00A80266" w:rsidRDefault="00A80266" w:rsidP="00AE6737">
            <w:pPr>
              <w:ind w:right="51"/>
              <w:rPr>
                <w:rFonts w:asciiTheme="minorHAnsi" w:hAnsiTheme="minorHAnsi"/>
                <w:bCs/>
                <w:sz w:val="16"/>
                <w:szCs w:val="16"/>
              </w:rPr>
            </w:pPr>
            <w:r>
              <w:rPr>
                <w:rFonts w:asciiTheme="minorHAnsi" w:hAnsiTheme="minorHAnsi"/>
                <w:bCs/>
                <w:sz w:val="16"/>
                <w:szCs w:val="16"/>
              </w:rPr>
              <w:t>Jurisdicción Sanitaria No. 5</w:t>
            </w:r>
            <w:r w:rsidRPr="00B3461D">
              <w:rPr>
                <w:rFonts w:asciiTheme="minorHAnsi" w:hAnsiTheme="minorHAnsi"/>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Alberto Chapa No. 550, Col. Bella Vista, Sabinas Hidalgo, Nuevo León</w:t>
            </w:r>
          </w:p>
        </w:tc>
      </w:tr>
      <w:tr w:rsidR="00DF0AD2" w:rsidRPr="00B3461D" w:rsidTr="00AE6737">
        <w:trPr>
          <w:trHeight w:val="188"/>
          <w:jc w:val="right"/>
        </w:trPr>
        <w:tc>
          <w:tcPr>
            <w:tcW w:w="425" w:type="dxa"/>
            <w:shd w:val="clear" w:color="auto" w:fill="FFFFFF"/>
            <w:vAlign w:val="center"/>
          </w:tcPr>
          <w:p w:rsidR="00DF0AD2" w:rsidRDefault="00DF0AD2" w:rsidP="00A80266">
            <w:pPr>
              <w:ind w:left="-11" w:right="-59"/>
              <w:jc w:val="center"/>
              <w:rPr>
                <w:rFonts w:asciiTheme="minorHAnsi" w:hAnsiTheme="minorHAnsi"/>
                <w:bCs/>
                <w:sz w:val="16"/>
                <w:szCs w:val="16"/>
              </w:rPr>
            </w:pPr>
            <w:r>
              <w:rPr>
                <w:rFonts w:asciiTheme="minorHAnsi" w:hAnsiTheme="minorHAnsi"/>
                <w:bCs/>
                <w:sz w:val="16"/>
                <w:szCs w:val="16"/>
              </w:rPr>
              <w:t>19</w:t>
            </w:r>
          </w:p>
        </w:tc>
        <w:tc>
          <w:tcPr>
            <w:tcW w:w="3119" w:type="dxa"/>
            <w:shd w:val="clear" w:color="auto" w:fill="FFFFFF"/>
            <w:vAlign w:val="center"/>
          </w:tcPr>
          <w:p w:rsidR="00DF0AD2" w:rsidRPr="00B3461D" w:rsidRDefault="00DF0AD2" w:rsidP="00DF0AD2">
            <w:pPr>
              <w:ind w:right="51"/>
              <w:rPr>
                <w:rFonts w:asciiTheme="minorHAnsi" w:hAnsiTheme="minorHAnsi"/>
                <w:bCs/>
                <w:sz w:val="16"/>
                <w:szCs w:val="16"/>
              </w:rPr>
            </w:pPr>
            <w:r w:rsidRPr="00B3461D">
              <w:rPr>
                <w:rFonts w:asciiTheme="minorHAnsi" w:hAnsiTheme="minorHAnsi"/>
                <w:bCs/>
                <w:sz w:val="16"/>
                <w:szCs w:val="16"/>
              </w:rPr>
              <w:t xml:space="preserve">Jurisdicción Sanitaria No. </w:t>
            </w:r>
            <w:r>
              <w:rPr>
                <w:rFonts w:asciiTheme="minorHAnsi" w:hAnsiTheme="minorHAnsi"/>
                <w:bCs/>
                <w:sz w:val="16"/>
                <w:szCs w:val="16"/>
              </w:rPr>
              <w:t>6</w:t>
            </w:r>
            <w:r w:rsidRPr="00B3461D">
              <w:rPr>
                <w:rFonts w:asciiTheme="minorHAnsi" w:hAnsiTheme="minorHAnsi"/>
                <w:bCs/>
                <w:sz w:val="16"/>
                <w:szCs w:val="16"/>
              </w:rPr>
              <w:t>*</w:t>
            </w:r>
          </w:p>
          <w:p w:rsidR="00DF0AD2" w:rsidRPr="00B3461D" w:rsidRDefault="00DF0AD2" w:rsidP="00A8300D">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5313" w:type="dxa"/>
            <w:shd w:val="clear" w:color="auto" w:fill="FFFFFF"/>
            <w:vAlign w:val="center"/>
          </w:tcPr>
          <w:p w:rsidR="00DF0AD2" w:rsidRPr="00B3461D" w:rsidRDefault="00DF0AD2" w:rsidP="00DF0AD2">
            <w:pPr>
              <w:pStyle w:val="Textoindependiente24"/>
              <w:ind w:right="51"/>
              <w:rPr>
                <w:rFonts w:asciiTheme="minorHAnsi" w:hAnsiTheme="minorHAnsi"/>
                <w:bCs/>
                <w:sz w:val="16"/>
                <w:szCs w:val="16"/>
              </w:rPr>
            </w:pPr>
            <w:r>
              <w:rPr>
                <w:rFonts w:asciiTheme="minorHAnsi" w:hAnsiTheme="minorHAnsi"/>
                <w:bCs/>
                <w:sz w:val="16"/>
                <w:szCs w:val="16"/>
              </w:rPr>
              <w:t>Zaragoza #500, Centro,  Esquina con Martín de Zavala, Cadereyta Jiménez, N.L.</w:t>
            </w:r>
          </w:p>
        </w:tc>
      </w:tr>
      <w:tr w:rsidR="00A80266" w:rsidRPr="00B3461D" w:rsidTr="00AE6737">
        <w:trPr>
          <w:trHeight w:val="188"/>
          <w:jc w:val="right"/>
        </w:trPr>
        <w:tc>
          <w:tcPr>
            <w:tcW w:w="425" w:type="dxa"/>
            <w:shd w:val="clear" w:color="auto" w:fill="FFFFFF"/>
            <w:vAlign w:val="center"/>
          </w:tcPr>
          <w:p w:rsidR="00A80266" w:rsidRPr="00B3461D" w:rsidRDefault="00DF0AD2" w:rsidP="00A80266">
            <w:pPr>
              <w:ind w:left="-11" w:right="-59"/>
              <w:jc w:val="center"/>
              <w:rPr>
                <w:rFonts w:asciiTheme="minorHAnsi" w:hAnsiTheme="minorHAnsi"/>
                <w:bCs/>
                <w:sz w:val="16"/>
                <w:szCs w:val="16"/>
              </w:rPr>
            </w:pPr>
            <w:r>
              <w:rPr>
                <w:rFonts w:asciiTheme="minorHAnsi" w:hAnsiTheme="minorHAnsi"/>
                <w:bCs/>
                <w:sz w:val="16"/>
                <w:szCs w:val="16"/>
              </w:rPr>
              <w:t>20</w:t>
            </w:r>
          </w:p>
        </w:tc>
        <w:tc>
          <w:tcPr>
            <w:tcW w:w="3119" w:type="dxa"/>
            <w:shd w:val="clear" w:color="auto" w:fill="FFFFFF"/>
            <w:vAlign w:val="center"/>
          </w:tcPr>
          <w:p w:rsidR="00A80266" w:rsidRPr="00B3461D" w:rsidRDefault="00A80266" w:rsidP="00A8300D">
            <w:pPr>
              <w:ind w:right="51"/>
              <w:rPr>
                <w:rFonts w:asciiTheme="minorHAnsi" w:hAnsiTheme="minorHAnsi"/>
                <w:b/>
                <w:bCs/>
                <w:sz w:val="16"/>
                <w:szCs w:val="16"/>
              </w:rPr>
            </w:pPr>
            <w:r w:rsidRPr="00B3461D">
              <w:rPr>
                <w:rFonts w:asciiTheme="minorHAnsi" w:hAnsiTheme="minorHAnsi"/>
                <w:bCs/>
                <w:sz w:val="16"/>
                <w:szCs w:val="16"/>
              </w:rPr>
              <w:t xml:space="preserve">Jurisdicción Sanitaria No. 7 </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Ave. Libertad S/N entre Tapia e Iturbide, Montemorelos, N.L.</w:t>
            </w:r>
          </w:p>
        </w:tc>
      </w:tr>
      <w:tr w:rsidR="00A80266" w:rsidRPr="00B3461D" w:rsidTr="00AE6737">
        <w:trPr>
          <w:trHeight w:val="188"/>
          <w:jc w:val="right"/>
        </w:trPr>
        <w:tc>
          <w:tcPr>
            <w:tcW w:w="425" w:type="dxa"/>
            <w:shd w:val="clear" w:color="auto" w:fill="FFFFFF"/>
            <w:vAlign w:val="center"/>
          </w:tcPr>
          <w:p w:rsidR="00A80266" w:rsidRDefault="00DF0AD2" w:rsidP="00A80266">
            <w:pPr>
              <w:ind w:left="-11" w:right="-59"/>
              <w:jc w:val="center"/>
              <w:rPr>
                <w:rFonts w:asciiTheme="minorHAnsi" w:hAnsiTheme="minorHAnsi"/>
                <w:bCs/>
                <w:sz w:val="16"/>
                <w:szCs w:val="16"/>
              </w:rPr>
            </w:pPr>
            <w:r>
              <w:rPr>
                <w:rFonts w:asciiTheme="minorHAnsi" w:hAnsiTheme="minorHAnsi"/>
                <w:bCs/>
                <w:sz w:val="16"/>
                <w:szCs w:val="16"/>
              </w:rPr>
              <w:t>21</w:t>
            </w:r>
          </w:p>
        </w:tc>
        <w:tc>
          <w:tcPr>
            <w:tcW w:w="3119" w:type="dxa"/>
            <w:shd w:val="clear" w:color="auto" w:fill="FFFFFF"/>
            <w:vAlign w:val="center"/>
          </w:tcPr>
          <w:p w:rsidR="00A80266" w:rsidRPr="00B3461D" w:rsidRDefault="00A80266" w:rsidP="00A8300D">
            <w:pPr>
              <w:ind w:right="51"/>
              <w:rPr>
                <w:rFonts w:asciiTheme="minorHAnsi" w:hAnsiTheme="minorHAnsi"/>
                <w:bCs/>
                <w:sz w:val="16"/>
                <w:szCs w:val="16"/>
              </w:rPr>
            </w:pPr>
            <w:r>
              <w:rPr>
                <w:rFonts w:asciiTheme="minorHAnsi" w:hAnsiTheme="minorHAnsi"/>
                <w:bCs/>
                <w:sz w:val="16"/>
                <w:szCs w:val="16"/>
              </w:rPr>
              <w:t xml:space="preserve">Jurisdicción Sanitaria No. 8 </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Padre Severiano Martínez S/N., Carretera a Matehuala, Dr. Arroyo, N. L.</w:t>
            </w:r>
          </w:p>
        </w:tc>
      </w:tr>
    </w:tbl>
    <w:p w:rsidR="00A80266" w:rsidRDefault="00A80266" w:rsidP="00203F50">
      <w:pPr>
        <w:ind w:left="709"/>
        <w:jc w:val="both"/>
        <w:rPr>
          <w:rFonts w:asciiTheme="minorHAnsi" w:hAnsiTheme="minorHAnsi" w:cstheme="minorHAnsi"/>
          <w:b/>
        </w:rPr>
      </w:pPr>
    </w:p>
    <w:p w:rsidR="00A80266" w:rsidRDefault="00A80266" w:rsidP="00203F50">
      <w:pPr>
        <w:ind w:left="709"/>
        <w:jc w:val="both"/>
        <w:rPr>
          <w:rFonts w:asciiTheme="minorHAnsi" w:hAnsiTheme="minorHAnsi" w:cstheme="minorHAnsi"/>
          <w:b/>
        </w:rPr>
      </w:pPr>
    </w:p>
    <w:p w:rsidR="007A104D" w:rsidRPr="00B3461D" w:rsidRDefault="007A104D" w:rsidP="007A104D">
      <w:pPr>
        <w:tabs>
          <w:tab w:val="left" w:pos="851"/>
        </w:tabs>
        <w:ind w:left="851" w:right="51"/>
        <w:jc w:val="both"/>
        <w:rPr>
          <w:rFonts w:asciiTheme="minorHAnsi" w:hAnsiTheme="minorHAnsi"/>
        </w:rPr>
      </w:pPr>
      <w:r w:rsidRPr="00B3461D">
        <w:rPr>
          <w:rFonts w:asciiTheme="minorHAnsi" w:hAnsiTheme="minorHAnsi"/>
        </w:rPr>
        <w:t>El personal asignado a estas Unidades desempeñará el servicio en diferentes centros de salud o módulos de afiliación según corresponda a cada Jurisdicción o Unidad.</w:t>
      </w:r>
    </w:p>
    <w:p w:rsidR="007A104D" w:rsidRDefault="007A104D" w:rsidP="00203F50">
      <w:pPr>
        <w:ind w:left="709"/>
        <w:jc w:val="both"/>
        <w:rPr>
          <w:rFonts w:asciiTheme="minorHAnsi" w:hAnsiTheme="minorHAnsi" w:cstheme="minorHAnsi"/>
          <w:b/>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780E06" w:rsidRDefault="007A104D" w:rsidP="00203F50">
      <w:pPr>
        <w:ind w:left="709"/>
        <w:jc w:val="both"/>
        <w:rPr>
          <w:rFonts w:asciiTheme="minorHAnsi" w:hAnsiTheme="minorHAnsi" w:cstheme="minorHAnsi"/>
          <w:b/>
        </w:rPr>
      </w:pPr>
    </w:p>
    <w:p w:rsidR="007A104D" w:rsidRPr="00691B08" w:rsidRDefault="007A104D" w:rsidP="007A104D">
      <w:pPr>
        <w:ind w:left="851"/>
        <w:jc w:val="both"/>
        <w:rPr>
          <w:rFonts w:asciiTheme="minorHAnsi" w:hAnsiTheme="minorHAnsi" w:cs="Arial"/>
        </w:rPr>
      </w:pPr>
      <w:r w:rsidRPr="00691B08">
        <w:rPr>
          <w:rFonts w:asciiTheme="minorHAnsi" w:hAnsiTheme="minorHAnsi" w:cs="Arial"/>
        </w:rPr>
        <w:t xml:space="preserve">La relación del personal por unidades y turnos se menciona en el Anexo </w:t>
      </w:r>
      <w:r>
        <w:rPr>
          <w:rFonts w:asciiTheme="minorHAnsi" w:hAnsiTheme="minorHAnsi" w:cs="Arial"/>
        </w:rPr>
        <w:t>1-A</w:t>
      </w:r>
      <w:r w:rsidRPr="00691B08">
        <w:rPr>
          <w:rFonts w:asciiTheme="minorHAnsi" w:hAnsiTheme="minorHAnsi" w:cs="Arial"/>
        </w:rPr>
        <w:t>.</w:t>
      </w:r>
    </w:p>
    <w:p w:rsidR="007A104D" w:rsidRPr="00691B08" w:rsidRDefault="007A104D" w:rsidP="007A104D">
      <w:pPr>
        <w:tabs>
          <w:tab w:val="left" w:pos="851"/>
          <w:tab w:val="right" w:pos="1276"/>
        </w:tabs>
        <w:ind w:left="851" w:right="49"/>
        <w:jc w:val="both"/>
        <w:rPr>
          <w:rFonts w:asciiTheme="minorHAnsi" w:hAnsiTheme="minorHAnsi"/>
          <w:b/>
          <w:bCs/>
        </w:rPr>
      </w:pPr>
    </w:p>
    <w:p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lastRenderedPageBreak/>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de tocador para manos, jabón en polvo, aromatizante en aerosol, lustrador para muebles, etc.), conforme 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rsidR="007A104D" w:rsidRPr="00691B08" w:rsidRDefault="007A104D" w:rsidP="007A104D">
      <w:pPr>
        <w:tabs>
          <w:tab w:val="right" w:pos="1276"/>
        </w:tabs>
        <w:ind w:left="851"/>
        <w:jc w:val="both"/>
        <w:rPr>
          <w:rFonts w:asciiTheme="minorHAnsi" w:hAnsiTheme="minorHAnsi"/>
          <w:b/>
          <w:sz w:val="18"/>
          <w:szCs w:val="18"/>
        </w:rPr>
      </w:pPr>
    </w:p>
    <w:p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rsidR="007A104D" w:rsidRPr="00691B08" w:rsidRDefault="007A104D" w:rsidP="007A104D">
      <w:pPr>
        <w:ind w:left="1418" w:hanging="284"/>
        <w:jc w:val="both"/>
        <w:rPr>
          <w:rFonts w:asciiTheme="minorHAnsi" w:hAnsiTheme="minorHAnsi"/>
        </w:rPr>
      </w:pP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Ser mayor de edad.</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rsidR="007A104D" w:rsidRPr="00691B08" w:rsidRDefault="007A104D" w:rsidP="007A104D">
      <w:pPr>
        <w:ind w:left="851"/>
        <w:jc w:val="both"/>
        <w:rPr>
          <w:rFonts w:asciiTheme="minorHAnsi" w:hAnsiTheme="minorHAnsi"/>
          <w:b/>
          <w:bCs/>
        </w:rPr>
      </w:pPr>
    </w:p>
    <w:p w:rsidR="007A104D" w:rsidRPr="00691B08" w:rsidRDefault="007A104D" w:rsidP="007A104D">
      <w:pPr>
        <w:ind w:left="851" w:right="51"/>
        <w:jc w:val="both"/>
        <w:rPr>
          <w:rFonts w:asciiTheme="minorHAnsi" w:hAnsiTheme="minorHAnsi"/>
          <w:b/>
          <w:bCs/>
        </w:rPr>
      </w:pPr>
      <w:r w:rsidRPr="00691B08">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691B08">
        <w:rPr>
          <w:rFonts w:asciiTheme="minorHAnsi" w:hAnsiTheme="minorHAnsi"/>
        </w:rPr>
        <w:t>bio</w:t>
      </w:r>
      <w:proofErr w:type="spellEnd"/>
      <w:r w:rsidRPr="00691B08">
        <w:rPr>
          <w:rFonts w:asciiTheme="minorHAnsi" w:hAnsiTheme="minorHAnsi"/>
        </w:rPr>
        <w:t>-peligrosas y/o infectocontagiosas conforme a la Norma 087-ECOL-SSA1-2002, por lo que deberá anexar a su propuesta técnica copias de documentos de al menos 20 personas certificadas en el manejo de materiales biológico-infecciosos.</w:t>
      </w:r>
    </w:p>
    <w:p w:rsidR="007A104D" w:rsidRPr="00691B08" w:rsidRDefault="007A104D" w:rsidP="007A104D">
      <w:pPr>
        <w:ind w:left="851" w:right="51"/>
        <w:jc w:val="both"/>
        <w:rPr>
          <w:rFonts w:asciiTheme="minorHAnsi" w:hAnsiTheme="minorHAnsi"/>
          <w:b/>
          <w:bCs/>
        </w:rPr>
      </w:pPr>
    </w:p>
    <w:p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rsidR="007A104D" w:rsidRPr="00B3461D" w:rsidRDefault="007A104D" w:rsidP="007A104D">
      <w:pPr>
        <w:ind w:left="851" w:right="51"/>
        <w:jc w:val="both"/>
        <w:rPr>
          <w:rFonts w:asciiTheme="minorHAnsi" w:hAnsiTheme="minorHAnsi"/>
          <w:highlight w:val="yellow"/>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licitante que resulte con la adjudicación deberá instalar</w:t>
      </w:r>
      <w:r w:rsidR="00A8300D">
        <w:rPr>
          <w:rFonts w:asciiTheme="minorHAnsi" w:hAnsiTheme="minorHAnsi"/>
        </w:rPr>
        <w:t xml:space="preserve"> a su costa un</w:t>
      </w:r>
      <w:r w:rsidRPr="00B3461D">
        <w:rPr>
          <w:rFonts w:asciiTheme="minorHAnsi" w:hAnsiTheme="minorHAnsi"/>
        </w:rPr>
        <w:t xml:space="preserve"> </w:t>
      </w:r>
      <w:r>
        <w:rPr>
          <w:rFonts w:asciiTheme="minorHAnsi" w:hAnsiTheme="minorHAnsi"/>
        </w:rPr>
        <w:t xml:space="preserve">reloj </w:t>
      </w:r>
      <w:proofErr w:type="spellStart"/>
      <w:r>
        <w:rPr>
          <w:rFonts w:asciiTheme="minorHAnsi" w:hAnsiTheme="minorHAnsi"/>
        </w:rPr>
        <w:t>checador</w:t>
      </w:r>
      <w:proofErr w:type="spellEnd"/>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relevo se presente en la Unidad.</w:t>
      </w:r>
    </w:p>
    <w:p w:rsidR="007A104D" w:rsidRPr="00B3461D" w:rsidRDefault="007A104D" w:rsidP="007A104D">
      <w:pPr>
        <w:ind w:left="851" w:right="51"/>
        <w:jc w:val="both"/>
        <w:rPr>
          <w:rFonts w:asciiTheme="minorHAnsi" w:hAnsiTheme="minorHAnsi"/>
        </w:rPr>
      </w:pPr>
    </w:p>
    <w:p w:rsidR="007A104D" w:rsidRPr="00B3461D" w:rsidRDefault="007A104D" w:rsidP="00541E2D">
      <w:pPr>
        <w:ind w:left="567" w:right="51"/>
        <w:jc w:val="both"/>
        <w:rPr>
          <w:rFonts w:asciiTheme="minorHAnsi" w:hAnsiTheme="minorHAnsi"/>
        </w:rPr>
      </w:pPr>
      <w:r w:rsidRPr="00B3461D">
        <w:rPr>
          <w:rFonts w:asciiTheme="minorHAnsi" w:hAnsiTheme="minorHAnsi"/>
        </w:rPr>
        <w:lastRenderedPageBreak/>
        <w:t xml:space="preserve">De las obligaciones para con el personal, queda expresamente convenido que el licitante que resulte adjudicado </w:t>
      </w:r>
      <w:r w:rsidR="009962B8">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Convocante no será patrón sustituto.</w:t>
      </w:r>
    </w:p>
    <w:p w:rsidR="007A104D" w:rsidRDefault="007A104D" w:rsidP="00541E2D">
      <w:pPr>
        <w:ind w:left="567" w:right="51"/>
        <w:jc w:val="both"/>
        <w:rPr>
          <w:rFonts w:asciiTheme="minorHAnsi" w:hAnsiTheme="minorHAnsi"/>
        </w:rPr>
      </w:pPr>
    </w:p>
    <w:p w:rsidR="00A86298" w:rsidRDefault="00A86298" w:rsidP="00541E2D">
      <w:pPr>
        <w:ind w:left="567" w:right="51"/>
        <w:jc w:val="both"/>
        <w:rPr>
          <w:rFonts w:asciiTheme="minorHAnsi" w:hAnsiTheme="minorHAnsi"/>
        </w:rPr>
      </w:pPr>
      <w:r>
        <w:rPr>
          <w:rFonts w:asciiTheme="minorHAnsi" w:hAnsiTheme="minorHAnsi"/>
        </w:rPr>
        <w:t xml:space="preserve">El licitante deberá presentar en su propuesta técnica, escrito original en formato libre manifestando bajo protesta de decir verdad que en caso de resultar adjudicado, el contrato que se formalice se regirá por la Ley, por lo que no existirá relación de dependencia ni de subordinación entre la Convocante y el Licitante ganador y los empleados de éste último. El licitante en caso de resultar adjudicado se obliga a asumir cualquier responsabilidad ante la Convocante o terceros  por la conducta de los trabajadores que contrate para el cumplimiento de los servicios objeto de la presente licitación derivados del contrato que se formalice. Por lo tanto el licitante ganador asumirá en forma total y exclusiva las obligaciones propias de patrón respecto de cualquier relación laboral que el mismo contraiga con el personal que labore bajo sus órdenes, intervenga o contrate para la ejecución de los servicios objetos de la Convocatoria así como en la ejecución del contrato que en su caso se formalice. El licitante declarará mediante escrito bajo protesta de decir verdad que cuenta con los elementos propios y suficientes para cumplir con las obligaciones que deriven de las relaciones que deriven con sus trabajadores. En consecuencia aceptando ser el único responsable del cumplimiento de las obligaciones que deriven de las relaciones laborales, fiscales, contractuales o de cualquier otra índole e incluso las de Seguridad Social e INFONAVIT. </w:t>
      </w:r>
    </w:p>
    <w:p w:rsidR="00A86298" w:rsidRPr="00B3461D" w:rsidRDefault="00A86298"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rsidR="007A104D" w:rsidRPr="00B3461D" w:rsidRDefault="007A104D" w:rsidP="007A104D">
      <w:pPr>
        <w:ind w:right="51"/>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rsidR="007A104D" w:rsidRPr="00B3461D" w:rsidRDefault="007A104D" w:rsidP="007A104D">
      <w:pPr>
        <w:tabs>
          <w:tab w:val="left" w:pos="851"/>
          <w:tab w:val="right" w:pos="1276"/>
        </w:tabs>
        <w:ind w:left="567" w:right="49"/>
        <w:jc w:val="both"/>
        <w:rPr>
          <w:rFonts w:asciiTheme="minorHAnsi" w:hAnsiTheme="minorHAnsi"/>
          <w:b/>
        </w:rPr>
      </w:pPr>
    </w:p>
    <w:p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7A104D" w:rsidRPr="00B3461D" w:rsidRDefault="007A104D" w:rsidP="007A104D">
      <w:pPr>
        <w:tabs>
          <w:tab w:val="left" w:pos="851"/>
          <w:tab w:val="right" w:pos="1276"/>
        </w:tabs>
        <w:ind w:left="567" w:right="49"/>
        <w:jc w:val="both"/>
        <w:rPr>
          <w:rFonts w:asciiTheme="minorHAnsi" w:hAnsiTheme="minorHAnsi"/>
        </w:rPr>
      </w:pPr>
    </w:p>
    <w:p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rsidR="007A104D" w:rsidRPr="00B3461D" w:rsidRDefault="007A104D" w:rsidP="007A104D">
      <w:pPr>
        <w:ind w:left="567"/>
        <w:jc w:val="both"/>
        <w:rPr>
          <w:rFonts w:asciiTheme="minorHAnsi" w:hAnsiTheme="minorHAnsi"/>
          <w:b/>
        </w:rPr>
      </w:pPr>
    </w:p>
    <w:p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rsidR="007A104D" w:rsidRPr="00B3461D" w:rsidRDefault="007A104D" w:rsidP="007A104D">
      <w:pPr>
        <w:ind w:left="567" w:right="51"/>
        <w:jc w:val="both"/>
        <w:rPr>
          <w:rFonts w:asciiTheme="minorHAnsi" w:hAnsiTheme="minorHAnsi"/>
        </w:rPr>
      </w:pPr>
    </w:p>
    <w:p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rsidR="007A104D" w:rsidRDefault="007A104D" w:rsidP="007A104D">
      <w:pPr>
        <w:tabs>
          <w:tab w:val="left" w:pos="851"/>
          <w:tab w:val="right" w:pos="1276"/>
        </w:tabs>
        <w:ind w:left="567" w:right="49"/>
        <w:jc w:val="both"/>
        <w:rPr>
          <w:rFonts w:asciiTheme="minorHAnsi" w:hAnsiTheme="minorHAnsi"/>
          <w:b/>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rsidR="007A104D" w:rsidRPr="00F13F57" w:rsidRDefault="007A104D" w:rsidP="007A104D">
      <w:pPr>
        <w:tabs>
          <w:tab w:val="left" w:pos="851"/>
          <w:tab w:val="right" w:pos="1276"/>
        </w:tabs>
        <w:ind w:left="567" w:right="49"/>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lastRenderedPageBreak/>
        <w:t>El control de calidad será llevado a cabo por cada una de las unidades aplicativas y se hará conforme a los lineamientos de la Convocante</w:t>
      </w:r>
    </w:p>
    <w:p w:rsidR="007A104D" w:rsidRDefault="007A104D" w:rsidP="007A104D">
      <w:pPr>
        <w:tabs>
          <w:tab w:val="left" w:pos="851"/>
          <w:tab w:val="right" w:pos="1276"/>
        </w:tabs>
        <w:ind w:left="567" w:right="49"/>
        <w:jc w:val="both"/>
        <w:rPr>
          <w:rFonts w:asciiTheme="minorHAnsi" w:hAnsiTheme="minorHAnsi"/>
          <w:b/>
          <w:u w:val="single"/>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1.</w:t>
      </w:r>
      <w:r>
        <w:rPr>
          <w:rFonts w:asciiTheme="minorHAnsi" w:hAnsiTheme="minorHAnsi"/>
          <w:b/>
          <w:u w:val="single"/>
        </w:rPr>
        <w:t>6.- Devoluciones.</w:t>
      </w:r>
    </w:p>
    <w:p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rsidR="007A104D" w:rsidRDefault="007A104D" w:rsidP="007A104D">
      <w:pPr>
        <w:ind w:left="567" w:right="51"/>
        <w:jc w:val="both"/>
        <w:rPr>
          <w:rFonts w:asciiTheme="minorHAnsi" w:hAnsiTheme="minorHAnsi"/>
        </w:rPr>
      </w:pPr>
      <w:r w:rsidRPr="00B3461D">
        <w:rPr>
          <w:rFonts w:asciiTheme="minorHAnsi" w:hAnsiTheme="minorHAnsi"/>
        </w:rPr>
        <w:t xml:space="preserve">La Convocante podrá devolver al personal que no cumpla con los requisitos solicitados, así como, cuando se comprueben deficiencias en la calidad de los servicios </w:t>
      </w:r>
      <w:r w:rsidR="006D6C97">
        <w:rPr>
          <w:rFonts w:asciiTheme="minorHAnsi" w:hAnsiTheme="minorHAnsi"/>
        </w:rPr>
        <w:t xml:space="preserve">y materiales </w:t>
      </w:r>
      <w:r w:rsidRPr="00B3461D">
        <w:rPr>
          <w:rFonts w:asciiTheme="minorHAnsi" w:hAnsiTheme="minorHAnsi"/>
        </w:rPr>
        <w:t>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E45BF3" w:rsidRDefault="00E45BF3" w:rsidP="007A104D">
      <w:pPr>
        <w:ind w:left="567" w:right="51"/>
        <w:jc w:val="both"/>
        <w:rPr>
          <w:rFonts w:asciiTheme="minorHAnsi" w:hAnsiTheme="minorHAnsi"/>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7F5AB6">
        <w:rPr>
          <w:rFonts w:ascii="Calibri" w:hAnsi="Calibri"/>
        </w:rPr>
        <w:t xml:space="preserve">6 y </w:t>
      </w:r>
      <w:r w:rsidRPr="0039320A">
        <w:rPr>
          <w:rFonts w:ascii="Calibri" w:hAnsi="Calibri"/>
        </w:rPr>
        <w:t xml:space="preserve"> 8130</w:t>
      </w:r>
      <w:r>
        <w:rPr>
          <w:rFonts w:ascii="Calibri" w:hAnsi="Calibri"/>
        </w:rPr>
        <w:t>704</w:t>
      </w:r>
      <w:r w:rsidR="007F5AB6">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w:t>
      </w:r>
      <w:r w:rsidRPr="000B14D2">
        <w:rPr>
          <w:rFonts w:ascii="Calibri" w:hAnsi="Calibri"/>
        </w:rPr>
        <w:lastRenderedPageBreak/>
        <w:t xml:space="preserve">horas, según lo establecido en el </w:t>
      </w:r>
      <w:r w:rsidR="002730FC">
        <w:rPr>
          <w:rFonts w:ascii="Calibri" w:hAnsi="Calibri"/>
        </w:rPr>
        <w:t xml:space="preserve">segundo párrafo del </w:t>
      </w:r>
      <w:r w:rsidRPr="000B14D2">
        <w:rPr>
          <w:rFonts w:ascii="Calibri" w:hAnsi="Calibri"/>
          <w:i/>
        </w:rPr>
        <w:t xml:space="preserve">Artículo </w:t>
      </w:r>
      <w:r w:rsidR="002730FC">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820C79">
        <w:rPr>
          <w:rFonts w:asciiTheme="minorHAnsi" w:hAnsiTheme="minorHAnsi"/>
        </w:rPr>
        <w:t>la última hoja</w:t>
      </w:r>
      <w:r w:rsidRPr="00E27A5A">
        <w:rPr>
          <w:rFonts w:asciiTheme="minorHAnsi" w:hAnsiTheme="minorHAnsi"/>
        </w:rPr>
        <w:t xml:space="preserve"> de</w:t>
      </w:r>
      <w:r w:rsidR="00705D74">
        <w:rPr>
          <w:rFonts w:asciiTheme="minorHAnsi" w:hAnsiTheme="minorHAnsi"/>
        </w:rPr>
        <w:t xml:space="preserve"> cada uno de </w:t>
      </w:r>
      <w:r w:rsidRPr="00E27A5A">
        <w:rPr>
          <w:rFonts w:asciiTheme="minorHAnsi" w:hAnsiTheme="minorHAnsi"/>
        </w:rPr>
        <w:t>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rsidR="0024243C" w:rsidRPr="00541E2D"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Copia fotostática y original para cotejo del registro patronal ante el I.M.S.S. a nombre del concursante</w:t>
      </w:r>
      <w:r w:rsidR="00541E2D">
        <w:rPr>
          <w:rFonts w:asciiTheme="minorHAnsi" w:hAnsiTheme="minorHAnsi" w:cs="Arial"/>
        </w:rPr>
        <w:t xml:space="preserve"> y copia simple de la última declaración</w:t>
      </w:r>
      <w:r w:rsidRPr="0024243C">
        <w:rPr>
          <w:rFonts w:asciiTheme="minorHAnsi" w:hAnsiTheme="minorHAnsi"/>
        </w:rPr>
        <w:t>, así como carta compromiso, de que</w:t>
      </w:r>
      <w:r w:rsidR="001D1CD2">
        <w:rPr>
          <w:rFonts w:asciiTheme="minorHAnsi" w:hAnsiTheme="minorHAnsi"/>
        </w:rPr>
        <w:t xml:space="preserve"> </w:t>
      </w:r>
      <w:r w:rsidR="00FF1D71">
        <w:rPr>
          <w:rFonts w:asciiTheme="minorHAnsi" w:hAnsiTheme="minorHAnsi"/>
        </w:rPr>
        <w:t xml:space="preserve"> </w:t>
      </w:r>
      <w:r w:rsidRPr="0024243C">
        <w:rPr>
          <w:rFonts w:asciiTheme="minorHAnsi" w:hAnsiTheme="minorHAnsi"/>
        </w:rPr>
        <w:t>,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rsidR="00541E2D" w:rsidRPr="0024243C" w:rsidRDefault="00541E2D" w:rsidP="0024243C">
      <w:pPr>
        <w:pStyle w:val="Prrafodelista"/>
        <w:numPr>
          <w:ilvl w:val="0"/>
          <w:numId w:val="8"/>
        </w:numPr>
        <w:spacing w:after="120"/>
        <w:contextualSpacing/>
        <w:jc w:val="both"/>
        <w:rPr>
          <w:rFonts w:asciiTheme="minorHAnsi" w:hAnsiTheme="minorHAnsi" w:cs="Arial"/>
        </w:rPr>
      </w:pPr>
      <w:r>
        <w:rPr>
          <w:rFonts w:asciiTheme="minorHAnsi" w:hAnsiTheme="minorHAnsi"/>
        </w:rPr>
        <w:t xml:space="preserve">Original de oficio y copia para su cotejo expedida por el I.M.S.S. mediante el cual acredite que el licitante no tiene adeudo con dicho Instituto, misma que deberá tener fecha posterior a la presentación de la presente convocatoria. </w:t>
      </w:r>
    </w:p>
    <w:p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rPr>
        <w:t>bio</w:t>
      </w:r>
      <w:proofErr w:type="spellEnd"/>
      <w:r w:rsidRPr="0024243C">
        <w:rPr>
          <w:rFonts w:asciiTheme="minorHAnsi" w:hAnsiTheme="minorHAnsi"/>
        </w:rPr>
        <w:t xml:space="preserve"> - peligrosas y/o infectocontagiosas conforme a la Norma 087-ECOL-SSA1-2002, y copias de documentos de al menos 20 personas certificadas en el manejo de materiales biológico-infecciosos.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 nombre, currículum y teléfonos móviles en los que se le pueda localizar</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rsidR="004A58DC"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w:t>
      </w:r>
      <w:proofErr w:type="spellStart"/>
      <w:r w:rsidRPr="00691B08">
        <w:rPr>
          <w:rFonts w:asciiTheme="minorHAnsi" w:hAnsiTheme="minorHAnsi"/>
        </w:rPr>
        <w:t>checador</w:t>
      </w:r>
      <w:proofErr w:type="spellEnd"/>
      <w:r w:rsidRPr="00691B08">
        <w:rPr>
          <w:rFonts w:asciiTheme="minorHAnsi" w:hAnsiTheme="minorHAnsi"/>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p w:rsidR="00541E2D"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Original o copia certificada  y copia para su cotejo de la documentación mediante la cual se acredite contar con un sistema de aseguramiento de calidad de servicio tipo ISO y/o de Administración de calidad tipo SAC.</w:t>
      </w:r>
    </w:p>
    <w:p w:rsidR="00541E2D"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bajo protesta de decir verdad que cuentan con vehículos de transporte, para el abastecimiento de materiales.</w:t>
      </w:r>
    </w:p>
    <w:p w:rsidR="004A58DC"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lastRenderedPageBreak/>
        <w:t>Deberá presentar con el cual acredite que dentro de la plantilla laboral cuenta con cuando menos la cantidad de elementos requeridos para el servicio en la presente licitación</w:t>
      </w:r>
      <w:r w:rsidR="004A58DC" w:rsidRPr="00691B08">
        <w:rPr>
          <w:rFonts w:asciiTheme="minorHAnsi" w:hAnsiTheme="minorHAnsi"/>
        </w:rPr>
        <w:t xml:space="preserve"> </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seguro de responsabilidad civil” en el plazo establecido.</w:t>
      </w:r>
    </w:p>
    <w:p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w:t>
      </w:r>
      <w:proofErr w:type="spellStart"/>
      <w:r w:rsidR="00ED1F67">
        <w:rPr>
          <w:rFonts w:asciiTheme="minorHAnsi" w:hAnsiTheme="minorHAnsi"/>
        </w:rPr>
        <w:t>emitidas</w:t>
      </w:r>
      <w:proofErr w:type="spellEnd"/>
      <w:r w:rsidR="00ED1F67">
        <w:rPr>
          <w:rFonts w:asciiTheme="minorHAnsi" w:hAnsiTheme="minorHAnsi"/>
        </w:rPr>
        <w:t xml:space="preserve"> a su favor </w:t>
      </w:r>
      <w:r w:rsidRPr="00691B08">
        <w:rPr>
          <w:rFonts w:asciiTheme="minorHAnsi" w:hAnsiTheme="minorHAnsi"/>
        </w:rPr>
        <w:t xml:space="preserve">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w:t>
      </w:r>
      <w:r w:rsidR="00612714">
        <w:rPr>
          <w:rFonts w:asciiTheme="minorHAnsi" w:hAnsiTheme="minorHAnsi"/>
          <w:bCs/>
        </w:rPr>
        <w:t>con</w:t>
      </w:r>
      <w:r w:rsidRPr="00CA04EA">
        <w:rPr>
          <w:rFonts w:asciiTheme="minorHAnsi" w:hAnsiTheme="minorHAnsi"/>
          <w:bCs/>
        </w:rPr>
        <w:t xml:space="preserve"> el total de los documentos incluidos en el </w:t>
      </w:r>
      <w:r w:rsidR="00325647" w:rsidRPr="00CA04EA">
        <w:rPr>
          <w:rFonts w:asciiTheme="minorHAnsi" w:hAnsiTheme="minorHAnsi"/>
          <w:bCs/>
        </w:rPr>
        <w:t xml:space="preserve">sobre técnico </w:t>
      </w:r>
      <w:r w:rsidR="00613326">
        <w:rPr>
          <w:rFonts w:asciiTheme="minorHAnsi" w:hAnsiTheme="minorHAnsi"/>
          <w:bCs/>
        </w:rPr>
        <w:t xml:space="preserve">en formato </w:t>
      </w:r>
      <w:proofErr w:type="spellStart"/>
      <w:r w:rsidR="00613326">
        <w:rPr>
          <w:rFonts w:asciiTheme="minorHAnsi" w:hAnsiTheme="minorHAnsi"/>
          <w:bCs/>
        </w:rPr>
        <w:t>pdf</w:t>
      </w:r>
      <w:proofErr w:type="spellEnd"/>
      <w:r w:rsidR="00613326">
        <w:rPr>
          <w:rFonts w:asciiTheme="minorHAnsi" w:hAnsiTheme="minorHAnsi"/>
          <w:bCs/>
        </w:rPr>
        <w:t xml:space="preserve">, </w:t>
      </w:r>
      <w:proofErr w:type="spellStart"/>
      <w:r w:rsidR="00613326">
        <w:rPr>
          <w:rFonts w:asciiTheme="minorHAnsi" w:hAnsiTheme="minorHAnsi"/>
          <w:bCs/>
        </w:rPr>
        <w:t>word</w:t>
      </w:r>
      <w:proofErr w:type="spellEnd"/>
      <w:r w:rsidR="00613326">
        <w:rPr>
          <w:rFonts w:asciiTheme="minorHAnsi" w:hAnsiTheme="minorHAnsi"/>
          <w:bCs/>
        </w:rPr>
        <w:t xml:space="preserve"> o </w:t>
      </w:r>
      <w:proofErr w:type="spellStart"/>
      <w:r w:rsidR="00613326">
        <w:rPr>
          <w:rFonts w:asciiTheme="minorHAnsi" w:hAnsiTheme="minorHAnsi"/>
          <w:bCs/>
        </w:rPr>
        <w:t>excel</w:t>
      </w:r>
      <w:proofErr w:type="spellEnd"/>
      <w:r w:rsidR="00613326" w:rsidRPr="00613326">
        <w:rPr>
          <w:rFonts w:asciiTheme="minorHAnsi" w:hAnsiTheme="minorHAnsi"/>
          <w:bCs/>
        </w:rPr>
        <w:t xml:space="preserve"> </w:t>
      </w:r>
      <w:r w:rsidR="00613326">
        <w:rPr>
          <w:rFonts w:asciiTheme="minorHAnsi" w:hAnsiTheme="minorHAnsi"/>
          <w:bCs/>
        </w:rPr>
        <w:t>únicamente para agilizar la conducción y desarrollo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lo establecido en las regla 2.1.27 de la Miscelánea Fiscal para el Ejercicio 201</w:t>
      </w:r>
      <w:r w:rsidR="003A3F0E">
        <w:rPr>
          <w:rFonts w:asciiTheme="minorHAnsi" w:hAnsiTheme="minorHAnsi" w:cs="Arial"/>
        </w:rPr>
        <w:t>6</w:t>
      </w:r>
      <w:r w:rsidRPr="007E5216">
        <w:rPr>
          <w:rFonts w:asciiTheme="minorHAnsi" w:hAnsiTheme="minorHAnsi" w:cs="Arial"/>
        </w:rPr>
        <w:t xml:space="preserve"> publicada en el DOF el </w:t>
      </w:r>
      <w:r w:rsidR="00392E0B">
        <w:rPr>
          <w:rFonts w:asciiTheme="minorHAnsi" w:hAnsiTheme="minorHAnsi" w:cs="Arial"/>
        </w:rPr>
        <w:t>23</w:t>
      </w:r>
      <w:r w:rsidRPr="007E5216">
        <w:rPr>
          <w:rFonts w:asciiTheme="minorHAnsi" w:hAnsiTheme="minorHAnsi" w:cs="Arial"/>
        </w:rPr>
        <w:t xml:space="preserve"> de Diciembre de 201</w:t>
      </w:r>
      <w:r w:rsidR="00392E0B">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6F21A4">
        <w:rPr>
          <w:rFonts w:asciiTheme="minorHAnsi" w:hAnsiTheme="minorHAnsi" w:cstheme="minorHAnsi"/>
        </w:rPr>
        <w:t>o bajo protesta de decir verdad, en este último supuesto de no presentar dicho escrito no será motivo de rechazo de las propuestas.</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 xml:space="preserve">CD o USB </w:t>
      </w:r>
      <w:r w:rsidR="000507EC">
        <w:rPr>
          <w:rFonts w:asciiTheme="minorHAnsi" w:hAnsiTheme="minorHAnsi"/>
          <w:bCs/>
        </w:rPr>
        <w:t>que contenga el desglose de la oferta económica en formato Excel únicamente para agilizar la conducción y desarrollo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w:t>
      </w:r>
      <w:r w:rsidR="00061685">
        <w:rPr>
          <w:rFonts w:asciiTheme="minorHAnsi" w:hAnsiTheme="minorHAnsi"/>
        </w:rPr>
        <w:t>la última hoja</w:t>
      </w:r>
      <w:r w:rsidRPr="000B78E5">
        <w:rPr>
          <w:rFonts w:asciiTheme="minorHAnsi" w:hAnsiTheme="minorHAnsi"/>
        </w:rPr>
        <w:t xml:space="preserv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w:t>
      </w:r>
      <w:r w:rsidRPr="000B78E5">
        <w:rPr>
          <w:rFonts w:ascii="Calibri" w:hAnsi="Calibri"/>
          <w:sz w:val="20"/>
        </w:rPr>
        <w:lastRenderedPageBreak/>
        <w:t>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3576F" w:rsidRPr="00257801" w:rsidRDefault="000B78E5" w:rsidP="0093576F">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w:t>
      </w:r>
      <w:r w:rsidR="0093576F" w:rsidRPr="00257801">
        <w:rPr>
          <w:rFonts w:ascii="Calibri" w:hAnsi="Calibri"/>
        </w:rPr>
        <w:t xml:space="preserve">dentro de los 20 (Veinte) días naturales siguientes a la presentación de la factura en el área de Recursos Financieros de este Organismo y debidamente </w:t>
      </w:r>
      <w:proofErr w:type="gramStart"/>
      <w:r w:rsidR="0093576F" w:rsidRPr="00257801">
        <w:rPr>
          <w:rFonts w:ascii="Calibri" w:hAnsi="Calibri"/>
        </w:rPr>
        <w:t>validada</w:t>
      </w:r>
      <w:proofErr w:type="gramEnd"/>
      <w:r w:rsidR="0093576F" w:rsidRPr="00257801">
        <w:rPr>
          <w:rFonts w:ascii="Calibri" w:hAnsi="Calibri"/>
        </w:rPr>
        <w:t xml:space="preserve"> por el área encargada de su recepción.</w:t>
      </w:r>
      <w:r w:rsidR="0093576F">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D6728A" w:rsidRPr="00B865E8" w:rsidRDefault="00D6728A" w:rsidP="00D6728A">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D6728A" w:rsidRPr="00B865E8" w:rsidRDefault="00D6728A" w:rsidP="00D6728A">
      <w:pPr>
        <w:jc w:val="both"/>
        <w:rPr>
          <w:rFonts w:asciiTheme="minorHAnsi" w:hAnsiTheme="minorHAnsi" w:cs="Arial"/>
        </w:rPr>
      </w:pPr>
    </w:p>
    <w:p w:rsidR="00D6728A" w:rsidRDefault="00D6728A" w:rsidP="00D6728A">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D6728A" w:rsidRPr="00D07EC4" w:rsidRDefault="00D6728A" w:rsidP="00D6728A">
      <w:pPr>
        <w:ind w:right="-1"/>
        <w:jc w:val="both"/>
        <w:rPr>
          <w:rFonts w:asciiTheme="minorHAnsi" w:hAnsiTheme="minorHAnsi" w:cs="Arial"/>
        </w:rPr>
      </w:pPr>
    </w:p>
    <w:p w:rsidR="00D6728A" w:rsidRPr="00D07EC4" w:rsidRDefault="00D6728A" w:rsidP="00D6728A">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convencional.</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02DD9">
        <w:rPr>
          <w:rFonts w:asciiTheme="minorHAnsi" w:hAnsiTheme="minorHAnsi"/>
          <w:color w:val="auto"/>
          <w:sz w:val="20"/>
          <w:szCs w:val="20"/>
        </w:rPr>
        <w:t>12 de Agosto</w:t>
      </w:r>
      <w:r w:rsidRPr="001A3D86">
        <w:rPr>
          <w:rFonts w:asciiTheme="minorHAnsi" w:hAnsiTheme="minorHAnsi"/>
          <w:color w:val="auto"/>
          <w:sz w:val="20"/>
          <w:szCs w:val="20"/>
        </w:rPr>
        <w:t xml:space="preserve"> del 201</w:t>
      </w:r>
      <w:r w:rsidR="00802DD9">
        <w:rPr>
          <w:rFonts w:asciiTheme="minorHAnsi" w:hAnsiTheme="minorHAnsi"/>
          <w:color w:val="auto"/>
          <w:sz w:val="20"/>
          <w:szCs w:val="20"/>
        </w:rPr>
        <w:t>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02DD9">
        <w:rPr>
          <w:rFonts w:asciiTheme="minorHAnsi" w:hAnsiTheme="minorHAnsi"/>
          <w:color w:val="auto"/>
          <w:sz w:val="20"/>
          <w:szCs w:val="20"/>
        </w:rPr>
        <w:t>12</w:t>
      </w:r>
      <w:r w:rsidRPr="001A3D86">
        <w:rPr>
          <w:rFonts w:asciiTheme="minorHAnsi" w:hAnsiTheme="minorHAnsi"/>
          <w:color w:val="auto"/>
          <w:sz w:val="20"/>
          <w:szCs w:val="20"/>
        </w:rPr>
        <w:t xml:space="preserve"> de </w:t>
      </w:r>
      <w:r w:rsidR="00802DD9">
        <w:rPr>
          <w:rFonts w:asciiTheme="minorHAnsi" w:hAnsiTheme="minorHAnsi"/>
          <w:color w:val="auto"/>
          <w:sz w:val="20"/>
          <w:szCs w:val="20"/>
        </w:rPr>
        <w:t>Agosto</w:t>
      </w:r>
      <w:r w:rsidRPr="001A3D86">
        <w:rPr>
          <w:rFonts w:asciiTheme="minorHAnsi" w:hAnsiTheme="minorHAnsi"/>
          <w:color w:val="auto"/>
          <w:sz w:val="20"/>
          <w:szCs w:val="20"/>
        </w:rPr>
        <w:t xml:space="preserve"> del 201</w:t>
      </w:r>
      <w:r w:rsidR="00802DD9">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10654D">
              <w:rPr>
                <w:rFonts w:ascii="Century Gothic" w:hAnsi="Century Gothic" w:cs="Arial"/>
                <w:b/>
                <w:color w:val="000000"/>
                <w:sz w:val="18"/>
              </w:rPr>
              <w:t>33</w:t>
            </w:r>
            <w:r w:rsidRPr="00E50172">
              <w:rPr>
                <w:rFonts w:ascii="Century Gothic" w:hAnsi="Century Gothic" w:cs="Arial"/>
                <w:b/>
                <w:color w:val="000000"/>
                <w:sz w:val="18"/>
              </w:rPr>
              <w:t>-201</w:t>
            </w:r>
            <w:r w:rsidR="0010654D">
              <w:rPr>
                <w:rFonts w:ascii="Century Gothic" w:hAnsi="Century Gothic" w:cs="Arial"/>
                <w:b/>
                <w:color w:val="000000"/>
                <w:sz w:val="18"/>
              </w:rPr>
              <w:t>6</w:t>
            </w:r>
          </w:p>
          <w:p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E2AF0" w:rsidP="00B160FB">
            <w:pPr>
              <w:jc w:val="center"/>
              <w:rPr>
                <w:rFonts w:ascii="Century Gothic" w:hAnsi="Century Gothic" w:cs="Arial"/>
                <w:sz w:val="16"/>
                <w:szCs w:val="18"/>
              </w:rPr>
            </w:pPr>
            <w:r>
              <w:rPr>
                <w:rFonts w:ascii="Century Gothic" w:hAnsi="Century Gothic" w:cs="Arial"/>
                <w:sz w:val="16"/>
                <w:szCs w:val="18"/>
              </w:rPr>
              <w:t>25</w:t>
            </w:r>
            <w:r w:rsidR="007F700B" w:rsidRPr="00F47B28">
              <w:rPr>
                <w:rFonts w:ascii="Century Gothic" w:hAnsi="Century Gothic" w:cs="Arial"/>
                <w:sz w:val="16"/>
                <w:szCs w:val="18"/>
              </w:rPr>
              <w:t>/</w:t>
            </w:r>
            <w:r>
              <w:rPr>
                <w:rFonts w:ascii="Century Gothic" w:hAnsi="Century Gothic" w:cs="Arial"/>
                <w:sz w:val="16"/>
                <w:szCs w:val="18"/>
              </w:rPr>
              <w:t>08</w:t>
            </w:r>
            <w:r w:rsidR="007F700B" w:rsidRPr="00F47B28">
              <w:rPr>
                <w:rFonts w:ascii="Century Gothic" w:hAnsi="Century Gothic" w:cs="Arial"/>
                <w:sz w:val="16"/>
                <w:szCs w:val="18"/>
              </w:rPr>
              <w:t>/201</w:t>
            </w:r>
            <w:r>
              <w:rPr>
                <w:rFonts w:ascii="Century Gothic" w:hAnsi="Century Gothic" w:cs="Arial"/>
                <w:sz w:val="16"/>
                <w:szCs w:val="18"/>
              </w:rPr>
              <w:t>6</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BE2AF0">
              <w:rPr>
                <w:rFonts w:ascii="Century Gothic" w:hAnsi="Century Gothic" w:cs="Arial"/>
                <w:sz w:val="16"/>
                <w:szCs w:val="18"/>
              </w:rPr>
              <w:t>3</w:t>
            </w:r>
            <w:r w:rsidR="007F700B" w:rsidRPr="00F47B28">
              <w:rPr>
                <w:rFonts w:ascii="Century Gothic" w:hAnsi="Century Gothic" w:cs="Arial"/>
                <w:sz w:val="16"/>
                <w:szCs w:val="18"/>
              </w:rPr>
              <w:t>:</w:t>
            </w:r>
            <w:r>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E2AF0" w:rsidP="00B160FB">
            <w:pPr>
              <w:jc w:val="center"/>
              <w:rPr>
                <w:rFonts w:ascii="Century Gothic" w:hAnsi="Century Gothic" w:cs="Arial"/>
                <w:sz w:val="16"/>
                <w:szCs w:val="18"/>
              </w:rPr>
            </w:pPr>
            <w:r>
              <w:rPr>
                <w:rFonts w:ascii="Century Gothic" w:hAnsi="Century Gothic" w:cs="Arial"/>
                <w:sz w:val="16"/>
                <w:szCs w:val="18"/>
              </w:rPr>
              <w:t>01</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Pr>
                <w:rFonts w:ascii="Century Gothic" w:hAnsi="Century Gothic" w:cs="Arial"/>
                <w:sz w:val="16"/>
                <w:szCs w:val="18"/>
              </w:rPr>
              <w:t>9</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BE2AF0">
              <w:rPr>
                <w:rFonts w:ascii="Century Gothic" w:hAnsi="Century Gothic" w:cs="Arial"/>
                <w:sz w:val="16"/>
                <w:szCs w:val="18"/>
              </w:rPr>
              <w:t>1</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BE2AF0" w:rsidP="00BE2AF0">
            <w:pPr>
              <w:jc w:val="center"/>
              <w:rPr>
                <w:rFonts w:ascii="Century Gothic" w:hAnsi="Century Gothic" w:cs="Arial"/>
                <w:sz w:val="16"/>
                <w:szCs w:val="18"/>
              </w:rPr>
            </w:pPr>
            <w:r>
              <w:rPr>
                <w:rFonts w:ascii="Century Gothic" w:hAnsi="Century Gothic" w:cs="Arial"/>
                <w:sz w:val="16"/>
                <w:szCs w:val="18"/>
              </w:rPr>
              <w:t>05</w:t>
            </w:r>
            <w:r w:rsidRPr="00F47B28">
              <w:rPr>
                <w:rFonts w:ascii="Century Gothic" w:hAnsi="Century Gothic" w:cs="Arial"/>
                <w:sz w:val="16"/>
                <w:szCs w:val="18"/>
              </w:rPr>
              <w:t>/0</w:t>
            </w:r>
            <w:r>
              <w:rPr>
                <w:rFonts w:ascii="Century Gothic" w:hAnsi="Century Gothic" w:cs="Arial"/>
                <w:sz w:val="16"/>
                <w:szCs w:val="18"/>
              </w:rPr>
              <w:t>9</w:t>
            </w:r>
            <w:r w:rsidRPr="00F47B28">
              <w:rPr>
                <w:rFonts w:ascii="Century Gothic" w:hAnsi="Century Gothic" w:cs="Arial"/>
                <w:sz w:val="16"/>
                <w:szCs w:val="18"/>
              </w:rPr>
              <w:t>/2016</w:t>
            </w:r>
          </w:p>
          <w:p w:rsidR="007F700B" w:rsidRPr="00F47B28" w:rsidRDefault="00BE2AF0" w:rsidP="00FC2C69">
            <w:pPr>
              <w:jc w:val="center"/>
              <w:rPr>
                <w:rFonts w:ascii="Century Gothic" w:hAnsi="Century Gothic" w:cs="Arial"/>
                <w:sz w:val="16"/>
                <w:szCs w:val="18"/>
              </w:rPr>
            </w:pPr>
            <w:r>
              <w:rPr>
                <w:rFonts w:ascii="Century Gothic" w:hAnsi="Century Gothic" w:cs="Arial"/>
                <w:sz w:val="16"/>
                <w:szCs w:val="18"/>
              </w:rPr>
              <w:t>09</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BE2AF0" w:rsidP="00BE2AF0">
            <w:pPr>
              <w:jc w:val="center"/>
              <w:rPr>
                <w:rFonts w:ascii="Century Gothic" w:hAnsi="Century Gothic" w:cs="Arial"/>
                <w:sz w:val="16"/>
                <w:szCs w:val="18"/>
              </w:rPr>
            </w:pPr>
            <w:r>
              <w:rPr>
                <w:rFonts w:ascii="Century Gothic" w:hAnsi="Century Gothic" w:cs="Arial"/>
                <w:sz w:val="16"/>
                <w:szCs w:val="18"/>
              </w:rPr>
              <w:t>05</w:t>
            </w:r>
            <w:r w:rsidRPr="00F47B28">
              <w:rPr>
                <w:rFonts w:ascii="Century Gothic" w:hAnsi="Century Gothic" w:cs="Arial"/>
                <w:sz w:val="16"/>
                <w:szCs w:val="18"/>
              </w:rPr>
              <w:t>/0</w:t>
            </w:r>
            <w:r>
              <w:rPr>
                <w:rFonts w:ascii="Century Gothic" w:hAnsi="Century Gothic" w:cs="Arial"/>
                <w:sz w:val="16"/>
                <w:szCs w:val="18"/>
              </w:rPr>
              <w:t>9</w:t>
            </w:r>
            <w:r w:rsidRPr="00F47B28">
              <w:rPr>
                <w:rFonts w:ascii="Century Gothic" w:hAnsi="Century Gothic" w:cs="Arial"/>
                <w:sz w:val="16"/>
                <w:szCs w:val="18"/>
              </w:rPr>
              <w:t>/2016</w:t>
            </w:r>
          </w:p>
          <w:p w:rsidR="007F700B" w:rsidRPr="00F47B28" w:rsidRDefault="00FC2C69" w:rsidP="00B54A80">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BE2AF0" w:rsidP="00BE2AF0">
            <w:pPr>
              <w:jc w:val="center"/>
              <w:rPr>
                <w:rFonts w:ascii="Century Gothic" w:hAnsi="Century Gothic" w:cs="Arial"/>
                <w:sz w:val="16"/>
                <w:szCs w:val="18"/>
              </w:rPr>
            </w:pPr>
            <w:r>
              <w:rPr>
                <w:rFonts w:ascii="Century Gothic" w:hAnsi="Century Gothic" w:cs="Arial"/>
                <w:sz w:val="16"/>
                <w:szCs w:val="18"/>
              </w:rPr>
              <w:t>05</w:t>
            </w:r>
            <w:r w:rsidRPr="00F47B28">
              <w:rPr>
                <w:rFonts w:ascii="Century Gothic" w:hAnsi="Century Gothic" w:cs="Arial"/>
                <w:sz w:val="16"/>
                <w:szCs w:val="18"/>
              </w:rPr>
              <w:t>/0</w:t>
            </w:r>
            <w:r>
              <w:rPr>
                <w:rFonts w:ascii="Century Gothic" w:hAnsi="Century Gothic" w:cs="Arial"/>
                <w:sz w:val="16"/>
                <w:szCs w:val="18"/>
              </w:rPr>
              <w:t>9</w:t>
            </w:r>
            <w:r w:rsidRPr="00F47B28">
              <w:rPr>
                <w:rFonts w:ascii="Century Gothic" w:hAnsi="Century Gothic" w:cs="Arial"/>
                <w:sz w:val="16"/>
                <w:szCs w:val="18"/>
              </w:rPr>
              <w:t>/2016</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BE2AF0">
              <w:rPr>
                <w:rFonts w:ascii="Century Gothic" w:hAnsi="Century Gothic" w:cs="Arial"/>
                <w:sz w:val="16"/>
                <w:szCs w:val="18"/>
              </w:rPr>
              <w:t>3</w:t>
            </w:r>
            <w:r w:rsidR="007F700B" w:rsidRPr="00F47B28">
              <w:rPr>
                <w:rFonts w:ascii="Century Gothic" w:hAnsi="Century Gothic" w:cs="Arial"/>
                <w:sz w:val="16"/>
                <w:szCs w:val="18"/>
              </w:rPr>
              <w:t>:</w:t>
            </w:r>
            <w:r w:rsidR="00BE2AF0">
              <w:rPr>
                <w:rFonts w:ascii="Century Gothic" w:hAnsi="Century Gothic" w:cs="Arial"/>
                <w:sz w:val="16"/>
                <w:szCs w:val="18"/>
              </w:rPr>
              <w:t>00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E4744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815021">
              <w:rPr>
                <w:rFonts w:ascii="Century Gothic" w:hAnsi="Century Gothic" w:cs="Arial"/>
                <w:sz w:val="16"/>
                <w:szCs w:val="18"/>
              </w:rPr>
              <w:t>19</w:t>
            </w:r>
            <w:r w:rsidRPr="008C4582">
              <w:rPr>
                <w:rFonts w:ascii="Century Gothic" w:hAnsi="Century Gothic" w:cs="Arial"/>
                <w:sz w:val="16"/>
                <w:szCs w:val="18"/>
              </w:rPr>
              <w:t xml:space="preserve"> de </w:t>
            </w:r>
            <w:r w:rsidR="00C86B0D">
              <w:rPr>
                <w:rFonts w:ascii="Century Gothic" w:hAnsi="Century Gothic" w:cs="Arial"/>
                <w:sz w:val="16"/>
                <w:szCs w:val="18"/>
              </w:rPr>
              <w:t>Septiembre</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w:t>
            </w:r>
            <w:r w:rsidR="00815021">
              <w:rPr>
                <w:rFonts w:ascii="Century Gothic" w:hAnsi="Century Gothic" w:cs="Arial"/>
                <w:sz w:val="16"/>
                <w:szCs w:val="18"/>
              </w:rPr>
              <w:t xml:space="preserve"> 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r w:rsidR="00E47447">
              <w:rPr>
                <w:rFonts w:ascii="Century Gothic" w:hAnsi="Century Gothic" w:cs="Arial"/>
                <w:color w:val="000000"/>
                <w:sz w:val="16"/>
                <w:szCs w:val="18"/>
              </w:rPr>
              <w:t xml:space="preserve"> la firma del Contrato.</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8E6681">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7173A">
        <w:rPr>
          <w:rFonts w:ascii="Calibri" w:hAnsi="Calibri"/>
          <w:sz w:val="20"/>
        </w:rPr>
        <w:t>1</w:t>
      </w:r>
      <w:r w:rsidR="00360CB4">
        <w:rPr>
          <w:rFonts w:ascii="Calibri" w:hAnsi="Calibri"/>
          <w:sz w:val="20"/>
        </w:rPr>
        <w:t>6</w:t>
      </w:r>
      <w:r w:rsidRPr="009E04A4">
        <w:rPr>
          <w:rFonts w:ascii="Calibri" w:hAnsi="Calibri"/>
          <w:sz w:val="20"/>
        </w:rPr>
        <w:t xml:space="preserve"> de </w:t>
      </w:r>
      <w:r w:rsidR="0087173A">
        <w:rPr>
          <w:rFonts w:ascii="Calibri" w:hAnsi="Calibri"/>
          <w:sz w:val="20"/>
        </w:rPr>
        <w:t>Septiembre</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87173A">
        <w:rPr>
          <w:rFonts w:ascii="Calibri" w:hAnsi="Calibri"/>
          <w:sz w:val="20"/>
        </w:rPr>
        <w:t>1</w:t>
      </w:r>
      <w:r w:rsidRPr="009E04A4">
        <w:rPr>
          <w:rFonts w:ascii="Calibri" w:hAnsi="Calibri"/>
          <w:sz w:val="20"/>
        </w:rPr>
        <w:t xml:space="preserve"> de </w:t>
      </w:r>
      <w:r w:rsidR="0087173A">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24243C" w:rsidRDefault="0024243C"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483280">
        <w:rPr>
          <w:rFonts w:ascii="Calibri" w:hAnsi="Calibri"/>
        </w:rPr>
        <w:t xml:space="preserve">otorga la prestación </w:t>
      </w:r>
      <w:proofErr w:type="spellStart"/>
      <w:r w:rsidR="00483280">
        <w:rPr>
          <w:rFonts w:ascii="Calibri" w:hAnsi="Calibri"/>
        </w:rPr>
        <w:t>del</w:t>
      </w:r>
      <w:proofErr w:type="spellEnd"/>
      <w:r w:rsidR="00483280">
        <w:rPr>
          <w:rFonts w:ascii="Calibri" w:hAnsi="Calibri"/>
        </w:rPr>
        <w:t xml:space="preserve"> servicio</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w:t>
      </w:r>
      <w:r w:rsidR="00483280">
        <w:rPr>
          <w:rFonts w:ascii="Calibri" w:hAnsi="Calibri"/>
        </w:rPr>
        <w:t>la prestación del servicio</w:t>
      </w:r>
      <w:r w:rsidR="00483280">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83280">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 xml:space="preserve">la prestación del </w:t>
      </w:r>
      <w:r w:rsidR="00483280">
        <w:rPr>
          <w:rFonts w:ascii="Calibri" w:hAnsi="Calibri"/>
        </w:rPr>
        <w:t>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24243C" w:rsidRPr="00037DE1" w:rsidRDefault="005E531C" w:rsidP="00360CB4">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757153" w:rsidP="00572D88">
      <w:pPr>
        <w:jc w:val="center"/>
        <w:rPr>
          <w:rFonts w:ascii="Corbel" w:hAnsi="Corbel" w:cs="Arial"/>
          <w:b/>
        </w:rPr>
      </w:pPr>
      <w:r>
        <w:rPr>
          <w:rFonts w:ascii="Corbel" w:hAnsi="Corbel" w:cs="Arial"/>
          <w:b/>
        </w:rPr>
        <w:t>C</w:t>
      </w:r>
      <w:r w:rsidR="00483280">
        <w:rPr>
          <w:rFonts w:ascii="Corbel" w:hAnsi="Corbel" w:cs="Arial"/>
          <w:b/>
        </w:rPr>
        <w:t>.</w:t>
      </w:r>
      <w:r>
        <w:rPr>
          <w:rFonts w:ascii="Corbel" w:hAnsi="Corbel" w:cs="Arial"/>
          <w:b/>
        </w:rPr>
        <w:t>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57153">
        <w:rPr>
          <w:rFonts w:asciiTheme="minorHAnsi" w:hAnsiTheme="minorHAnsi"/>
          <w:b/>
        </w:rPr>
        <w:t>12 DE AGOSTO DE 2016</w:t>
      </w:r>
    </w:p>
    <w:p w:rsidR="00483280" w:rsidRDefault="00483280">
      <w:pPr>
        <w:spacing w:after="200" w:line="276" w:lineRule="auto"/>
        <w:rPr>
          <w:rFonts w:asciiTheme="minorHAnsi" w:hAnsiTheme="minorHAnsi"/>
          <w:b/>
        </w:rPr>
      </w:pPr>
      <w:r>
        <w:rPr>
          <w:rFonts w:asciiTheme="minorHAnsi" w:hAnsiTheme="minorHAnsi"/>
          <w:b/>
        </w:rPr>
        <w:br w:type="page"/>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b/>
          <w:color w:val="000000"/>
          <w:sz w:val="16"/>
          <w:szCs w:val="14"/>
        </w:rPr>
      </w:pPr>
    </w:p>
    <w:p w:rsidR="006A393A" w:rsidRDefault="006A393A" w:rsidP="008B470B">
      <w:pPr>
        <w:tabs>
          <w:tab w:val="left" w:pos="2760"/>
        </w:tabs>
        <w:rPr>
          <w:rFonts w:asciiTheme="minorHAnsi" w:hAnsiTheme="minorHAnsi" w:cs="Arial"/>
          <w:b/>
          <w:color w:val="000000"/>
          <w:sz w:val="16"/>
          <w:szCs w:val="14"/>
        </w:rPr>
      </w:pPr>
    </w:p>
    <w:tbl>
      <w:tblPr>
        <w:tblW w:w="10893" w:type="dxa"/>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29"/>
        <w:gridCol w:w="1134"/>
        <w:gridCol w:w="851"/>
        <w:gridCol w:w="992"/>
        <w:gridCol w:w="7087"/>
      </w:tblGrid>
      <w:tr w:rsidR="006A393A" w:rsidRPr="00B3461D" w:rsidTr="006A393A">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Unidad de Medida</w:t>
            </w:r>
          </w:p>
        </w:tc>
        <w:tc>
          <w:tcPr>
            <w:tcW w:w="7087"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Especificaciones Técnicas</w:t>
            </w:r>
          </w:p>
        </w:tc>
      </w:tr>
      <w:tr w:rsidR="006A393A" w:rsidRPr="00104896" w:rsidTr="006A393A">
        <w:trPr>
          <w:trHeight w:val="502"/>
          <w:jc w:val="center"/>
        </w:trPr>
        <w:tc>
          <w:tcPr>
            <w:tcW w:w="829"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134"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p>
        </w:tc>
        <w:tc>
          <w:tcPr>
            <w:tcW w:w="851"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jc w:val="center"/>
              <w:rPr>
                <w:rFonts w:asciiTheme="minorHAnsi" w:hAnsiTheme="minorHAnsi" w:cs="AvantGarde Bk BT"/>
                <w:color w:val="000000"/>
                <w:sz w:val="18"/>
                <w:szCs w:val="18"/>
              </w:rPr>
            </w:pPr>
            <w:r w:rsidRPr="00DD0C73">
              <w:rPr>
                <w:rFonts w:asciiTheme="minorHAnsi" w:hAnsiTheme="minorHAnsi" w:cs="AvantGarde Bk BT"/>
                <w:color w:val="000000"/>
                <w:sz w:val="18"/>
                <w:szCs w:val="18"/>
              </w:rPr>
              <w:t xml:space="preserve">Servicio de Limpieza </w:t>
            </w:r>
            <w:r w:rsidR="00D05A79">
              <w:rPr>
                <w:rFonts w:asciiTheme="minorHAnsi" w:hAnsiTheme="minorHAnsi" w:cs="AvantGarde Bk BT"/>
                <w:color w:val="000000"/>
                <w:sz w:val="18"/>
                <w:szCs w:val="18"/>
              </w:rPr>
              <w:t xml:space="preserve">de </w:t>
            </w:r>
            <w:r w:rsidR="00D05A79" w:rsidRPr="00D05A79">
              <w:rPr>
                <w:rFonts w:asciiTheme="minorHAnsi" w:hAnsiTheme="minorHAnsi" w:cs="AvantGarde Bk BT"/>
                <w:b/>
                <w:color w:val="000000"/>
                <w:sz w:val="18"/>
                <w:szCs w:val="18"/>
                <w:u w:val="single"/>
              </w:rPr>
              <w:t>384 elementos</w:t>
            </w:r>
            <w:r w:rsidR="00D05A79">
              <w:rPr>
                <w:rFonts w:asciiTheme="minorHAnsi" w:hAnsiTheme="minorHAnsi" w:cs="AvantGarde Bk BT"/>
                <w:color w:val="000000"/>
                <w:sz w:val="18"/>
                <w:szCs w:val="18"/>
              </w:rPr>
              <w:t xml:space="preserve"> </w:t>
            </w:r>
            <w:r w:rsidRPr="00DD0C73">
              <w:rPr>
                <w:rFonts w:asciiTheme="minorHAnsi" w:hAnsiTheme="minorHAnsi" w:cs="AvantGarde Bk BT"/>
                <w:color w:val="000000"/>
                <w:sz w:val="18"/>
                <w:szCs w:val="18"/>
              </w:rPr>
              <w:t xml:space="preserve">que deberán cubrir en las siguientes Unidades: </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METROPOLITANO  (TODO EL HOSPITAL)</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REGIONAL MATERNO INFANTIL (TOCOCIRUGÍA, URGENCIAS, AREA DE CONSULTA Y ADM</w:t>
            </w:r>
            <w:r w:rsidR="0024243C">
              <w:rPr>
                <w:rFonts w:asciiTheme="minorHAnsi" w:hAnsiTheme="minorHAnsi" w:cs="Tahoma"/>
                <w:color w:val="000000"/>
                <w:sz w:val="16"/>
                <w:szCs w:val="16"/>
                <w:lang w:val="es-ES"/>
              </w:rPr>
              <w:t>INIST Y ÁREAS QUE DESIGNE EL HOSPITAL</w:t>
            </w:r>
            <w:r w:rsidRPr="00DD0C73">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UNIDAD DE REHABILITACIÓN PSIQUIÁTRICA (AREA MÉDICA, ADMINIST.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LINARES (AREA MÉDICA, ADMINIT.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UNEME PEDIATRICA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DR. ARROYO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MONTEMORELOS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DIRECCIÓN DEL RÉGIMEN DE PROTECCIÓN SOCIAL EN SALUD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DE ESPECIALIDADES DENTALES</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No.1</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CLINICA TIERR</w:t>
            </w:r>
            <w:r>
              <w:rPr>
                <w:rFonts w:asciiTheme="minorHAnsi" w:hAnsiTheme="minorHAnsi" w:cs="Tahoma"/>
                <w:color w:val="000000"/>
                <w:sz w:val="16"/>
                <w:szCs w:val="16"/>
                <w:lang w:val="es-ES"/>
              </w:rPr>
              <w:t xml:space="preserve">A Y LIBERTAD, CENTROS DE SALUD </w:t>
            </w:r>
            <w:r w:rsidRPr="00641BD8">
              <w:rPr>
                <w:rFonts w:asciiTheme="minorHAnsi" w:hAnsiTheme="minorHAnsi" w:cs="Tahoma"/>
                <w:color w:val="000000"/>
                <w:sz w:val="16"/>
                <w:szCs w:val="16"/>
                <w:lang w:val="es-ES"/>
              </w:rPr>
              <w:t>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No.2</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No.3</w:t>
            </w:r>
            <w:r>
              <w:rPr>
                <w:rFonts w:asciiTheme="minorHAnsi" w:hAnsiTheme="minorHAnsi" w:cs="Tahoma"/>
                <w:color w:val="000000"/>
                <w:sz w:val="16"/>
                <w:szCs w:val="16"/>
                <w:lang w:val="es-ES"/>
              </w:rPr>
              <w:t xml:space="preserve"> (CENTROS DE SALUD</w:t>
            </w:r>
            <w:r w:rsidRPr="00641BD8">
              <w:rPr>
                <w:rFonts w:asciiTheme="minorHAnsi" w:hAnsiTheme="minorHAnsi" w:cs="Tahoma"/>
                <w:color w:val="000000"/>
                <w:sz w:val="16"/>
                <w:szCs w:val="16"/>
                <w:lang w:val="es-ES"/>
              </w:rPr>
              <w:t xml:space="preserve">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No.4</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No.5</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5333AC" w:rsidRPr="00104896" w:rsidTr="006A393A">
        <w:trPr>
          <w:jc w:val="center"/>
        </w:trPr>
        <w:tc>
          <w:tcPr>
            <w:tcW w:w="829"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5333AC" w:rsidRPr="00512597" w:rsidRDefault="005333AC" w:rsidP="005333AC">
            <w:pPr>
              <w:spacing w:before="60" w:after="60"/>
              <w:rPr>
                <w:rFonts w:asciiTheme="minorHAnsi" w:hAnsiTheme="minorHAnsi" w:cs="Tahoma"/>
                <w:color w:val="000000"/>
                <w:sz w:val="16"/>
                <w:szCs w:val="16"/>
                <w:lang w:val="es-ES"/>
              </w:rPr>
            </w:pPr>
            <w:r w:rsidRPr="00512597">
              <w:rPr>
                <w:rFonts w:asciiTheme="minorHAnsi" w:hAnsiTheme="minorHAnsi" w:cs="Tahoma"/>
                <w:color w:val="000000"/>
                <w:sz w:val="16"/>
                <w:szCs w:val="16"/>
                <w:lang w:val="es-ES"/>
              </w:rPr>
              <w:t>JURISDICCIÓN No.</w:t>
            </w:r>
            <w:r>
              <w:rPr>
                <w:rFonts w:asciiTheme="minorHAnsi" w:hAnsiTheme="minorHAnsi" w:cs="Tahoma"/>
                <w:color w:val="000000"/>
                <w:sz w:val="16"/>
                <w:szCs w:val="16"/>
                <w:lang w:val="es-ES"/>
              </w:rPr>
              <w:t>6</w:t>
            </w:r>
            <w:r w:rsidR="00E97842">
              <w:rPr>
                <w:rFonts w:asciiTheme="minorHAnsi" w:hAnsiTheme="minorHAnsi" w:cs="Tahoma"/>
                <w:color w:val="000000"/>
                <w:sz w:val="16"/>
                <w:szCs w:val="16"/>
                <w:lang w:val="es-ES"/>
              </w:rPr>
              <w:t xml:space="preserve"> </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No.7</w:t>
            </w:r>
            <w:r>
              <w:rPr>
                <w:rFonts w:asciiTheme="minorHAnsi" w:hAnsiTheme="minorHAnsi" w:cs="Tahoma"/>
                <w:color w:val="000000"/>
                <w:sz w:val="16"/>
                <w:szCs w:val="16"/>
                <w:lang w:val="es-ES"/>
              </w:rPr>
              <w:t xml:space="preserve"> (MONTEMORELOS)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B1EEB">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No.8</w:t>
            </w:r>
            <w:r>
              <w:rPr>
                <w:rFonts w:asciiTheme="minorHAnsi" w:hAnsiTheme="minorHAnsi" w:cs="Tahoma"/>
                <w:color w:val="000000"/>
                <w:sz w:val="16"/>
                <w:szCs w:val="16"/>
                <w:lang w:val="es-ES"/>
              </w:rPr>
              <w:t xml:space="preserve"> (</w:t>
            </w:r>
            <w:r w:rsidR="00AB1EEB">
              <w:rPr>
                <w:rFonts w:asciiTheme="minorHAnsi" w:hAnsiTheme="minorHAnsi" w:cs="Tahoma"/>
                <w:color w:val="000000"/>
                <w:sz w:val="16"/>
                <w:szCs w:val="16"/>
                <w:lang w:val="es-ES"/>
              </w:rPr>
              <w:t>DR.</w:t>
            </w:r>
            <w:r w:rsidR="00F95C33">
              <w:rPr>
                <w:rFonts w:asciiTheme="minorHAnsi" w:hAnsiTheme="minorHAnsi" w:cs="Tahoma"/>
                <w:color w:val="000000"/>
                <w:sz w:val="16"/>
                <w:szCs w:val="16"/>
                <w:lang w:val="es-ES"/>
              </w:rPr>
              <w:t xml:space="preserve"> </w:t>
            </w:r>
            <w:r w:rsidR="00AB1EEB">
              <w:rPr>
                <w:rFonts w:asciiTheme="minorHAnsi" w:hAnsiTheme="minorHAnsi" w:cs="Tahoma"/>
                <w:color w:val="000000"/>
                <w:sz w:val="16"/>
                <w:szCs w:val="16"/>
                <w:lang w:val="es-ES"/>
              </w:rPr>
              <w:t xml:space="preserve"> ARROYO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ESTATAL DE TRANSFUSIÓN SANGUINEA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 xml:space="preserve">SUBSECRETARÍA DE PREVENCIÓN Y CONTROL DE ENFERMEDADES. </w:t>
            </w:r>
            <w:r>
              <w:rPr>
                <w:rFonts w:asciiTheme="minorHAnsi" w:hAnsiTheme="minorHAnsi" w:cs="Tahoma"/>
                <w:color w:val="000000"/>
                <w:sz w:val="16"/>
                <w:szCs w:val="16"/>
                <w:lang w:val="es-ES"/>
              </w:rPr>
              <w:t>“</w:t>
            </w:r>
            <w:r w:rsidRPr="00512597">
              <w:rPr>
                <w:rFonts w:asciiTheme="minorHAnsi" w:hAnsiTheme="minorHAnsi" w:cs="Tahoma"/>
                <w:color w:val="000000"/>
                <w:sz w:val="16"/>
                <w:szCs w:val="16"/>
                <w:lang w:val="es-ES"/>
              </w:rPr>
              <w:t>DEPARTAMENTO DE PREVENCION DE ACCIDENTES</w:t>
            </w:r>
            <w:r>
              <w:rPr>
                <w:rFonts w:asciiTheme="minorHAnsi" w:hAnsiTheme="minorHAnsi" w:cs="Tahoma"/>
                <w:color w:val="000000"/>
                <w:sz w:val="16"/>
                <w:szCs w:val="16"/>
                <w:lang w:val="es-ES"/>
              </w:rPr>
              <w:t>”,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REGULACIÓN SANITARIA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ALMACÉN CENTRAL</w:t>
            </w:r>
            <w:r>
              <w:rPr>
                <w:rFonts w:asciiTheme="minorHAnsi" w:hAnsiTheme="minorHAnsi" w:cs="Tahoma"/>
                <w:color w:val="000000"/>
                <w:sz w:val="16"/>
                <w:szCs w:val="16"/>
                <w:lang w:val="es-ES"/>
              </w:rPr>
              <w:t xml:space="preserve"> (OFICINAS)</w:t>
            </w:r>
          </w:p>
        </w:tc>
      </w:tr>
    </w:tbl>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Default="00B160FB" w:rsidP="005A33F5">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tbl>
      <w:tblPr>
        <w:tblW w:w="10800" w:type="dxa"/>
        <w:jc w:val="center"/>
        <w:tblCellMar>
          <w:left w:w="70" w:type="dxa"/>
          <w:right w:w="70" w:type="dxa"/>
        </w:tblCellMar>
        <w:tblLook w:val="04A0" w:firstRow="1" w:lastRow="0" w:firstColumn="1" w:lastColumn="0" w:noHBand="0" w:noVBand="1"/>
      </w:tblPr>
      <w:tblGrid>
        <w:gridCol w:w="330"/>
        <w:gridCol w:w="2977"/>
        <w:gridCol w:w="2607"/>
        <w:gridCol w:w="992"/>
        <w:gridCol w:w="729"/>
        <w:gridCol w:w="1418"/>
        <w:gridCol w:w="1747"/>
      </w:tblGrid>
      <w:tr w:rsidR="005A33F5" w:rsidRPr="00B3461D" w:rsidTr="00E0203D">
        <w:trPr>
          <w:trHeight w:val="56"/>
          <w:jc w:val="center"/>
        </w:trPr>
        <w:tc>
          <w:tcPr>
            <w:tcW w:w="330"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B3461D" w:rsidRDefault="005A33F5" w:rsidP="00E0203D">
            <w:pPr>
              <w:jc w:val="center"/>
              <w:rPr>
                <w:rFonts w:asciiTheme="minorHAnsi" w:hAnsiTheme="minorHAnsi" w:cs="Arial"/>
                <w:b/>
                <w:bCs/>
                <w:color w:val="000000"/>
                <w:sz w:val="14"/>
                <w:szCs w:val="14"/>
              </w:rPr>
            </w:pPr>
          </w:p>
        </w:tc>
        <w:tc>
          <w:tcPr>
            <w:tcW w:w="2977"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E0203D">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UNIDAD SOLICITANTE</w:t>
            </w:r>
          </w:p>
        </w:tc>
        <w:tc>
          <w:tcPr>
            <w:tcW w:w="2607"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E0203D">
            <w:pPr>
              <w:jc w:val="center"/>
              <w:rPr>
                <w:rFonts w:asciiTheme="minorHAnsi" w:hAnsiTheme="minorHAnsi" w:cs="Arial"/>
                <w:b/>
                <w:bCs/>
                <w:color w:val="000000"/>
                <w:sz w:val="14"/>
                <w:szCs w:val="14"/>
                <w:lang w:val="es-ES"/>
              </w:rPr>
            </w:pPr>
            <w:r>
              <w:rPr>
                <w:rFonts w:asciiTheme="minorHAnsi" w:hAnsiTheme="minorHAnsi" w:cs="Arial"/>
                <w:b/>
                <w:bCs/>
                <w:color w:val="000000"/>
                <w:sz w:val="14"/>
                <w:szCs w:val="14"/>
                <w:lang w:val="es-ES"/>
              </w:rPr>
              <w:t>ÁREAS A CUBRIR</w:t>
            </w:r>
          </w:p>
        </w:tc>
        <w:tc>
          <w:tcPr>
            <w:tcW w:w="992"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E0203D">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PERSONAL</w:t>
            </w:r>
            <w:r>
              <w:rPr>
                <w:rFonts w:asciiTheme="minorHAnsi" w:hAnsiTheme="minorHAnsi" w:cs="Arial"/>
                <w:b/>
                <w:bCs/>
                <w:color w:val="000000"/>
                <w:sz w:val="14"/>
                <w:szCs w:val="14"/>
              </w:rPr>
              <w:t xml:space="preserve"> SOLICITADO</w:t>
            </w:r>
          </w:p>
        </w:tc>
        <w:tc>
          <w:tcPr>
            <w:tcW w:w="729"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B3461D" w:rsidRDefault="005A33F5" w:rsidP="00E0203D">
            <w:pPr>
              <w:jc w:val="center"/>
              <w:rPr>
                <w:rFonts w:asciiTheme="minorHAnsi" w:hAnsiTheme="minorHAnsi" w:cs="Arial"/>
                <w:b/>
                <w:bCs/>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97E7E5"/>
            <w:noWrap/>
            <w:vAlign w:val="center"/>
            <w:hideMark/>
          </w:tcPr>
          <w:p w:rsidR="005A33F5" w:rsidRPr="00B3461D" w:rsidRDefault="005A33F5" w:rsidP="00E0203D">
            <w:pPr>
              <w:jc w:val="center"/>
              <w:rPr>
                <w:rFonts w:asciiTheme="minorHAnsi" w:hAnsiTheme="minorHAnsi" w:cs="Arial"/>
                <w:b/>
                <w:bCs/>
                <w:color w:val="000000"/>
                <w:sz w:val="14"/>
                <w:szCs w:val="14"/>
                <w:lang w:val="es-ES"/>
              </w:rPr>
            </w:pPr>
            <w:r w:rsidRPr="00B3461D">
              <w:rPr>
                <w:rFonts w:asciiTheme="minorHAnsi" w:hAnsiTheme="minorHAnsi" w:cs="Arial"/>
                <w:b/>
                <w:bCs/>
                <w:color w:val="000000"/>
                <w:sz w:val="14"/>
                <w:szCs w:val="14"/>
              </w:rPr>
              <w:t>HORARIO</w:t>
            </w:r>
            <w:r>
              <w:rPr>
                <w:rFonts w:asciiTheme="minorHAnsi" w:hAnsiTheme="minorHAnsi" w:cs="Arial"/>
                <w:b/>
                <w:bCs/>
                <w:color w:val="000000"/>
                <w:sz w:val="14"/>
                <w:szCs w:val="14"/>
              </w:rPr>
              <w:t xml:space="preserve"> A CUBRIR</w:t>
            </w:r>
          </w:p>
        </w:tc>
        <w:tc>
          <w:tcPr>
            <w:tcW w:w="1747"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B3461D" w:rsidRDefault="005A33F5" w:rsidP="00E0203D">
            <w:pPr>
              <w:jc w:val="center"/>
              <w:rPr>
                <w:rFonts w:asciiTheme="minorHAnsi" w:hAnsiTheme="minorHAnsi" w:cs="Arial"/>
                <w:b/>
                <w:bCs/>
                <w:color w:val="000000"/>
                <w:sz w:val="14"/>
                <w:szCs w:val="14"/>
              </w:rPr>
            </w:pPr>
            <w:r>
              <w:rPr>
                <w:rFonts w:asciiTheme="minorHAnsi" w:hAnsiTheme="minorHAnsi" w:cs="Arial"/>
                <w:b/>
                <w:bCs/>
                <w:color w:val="000000"/>
                <w:sz w:val="14"/>
                <w:szCs w:val="14"/>
              </w:rPr>
              <w:t>DÍAS A CUBRIR</w:t>
            </w:r>
          </w:p>
        </w:tc>
      </w:tr>
      <w:tr w:rsidR="005A33F5" w:rsidRPr="00B3461D" w:rsidTr="00E0203D">
        <w:trPr>
          <w:trHeight w:val="56"/>
          <w:jc w:val="center"/>
        </w:trPr>
        <w:tc>
          <w:tcPr>
            <w:tcW w:w="330" w:type="dxa"/>
            <w:vMerge w:val="restart"/>
            <w:tcBorders>
              <w:top w:val="single" w:sz="4"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rPr>
              <w:t>HOSPITAL METROPOLITANO</w:t>
            </w:r>
            <w:r w:rsidRPr="00400E8D">
              <w:rPr>
                <w:rFonts w:asciiTheme="minorHAnsi" w:hAnsiTheme="minorHAnsi" w:cs="Arial"/>
                <w:b/>
                <w:color w:val="000000"/>
                <w:sz w:val="14"/>
                <w:szCs w:val="14"/>
                <w:lang w:val="es-ES"/>
              </w:rPr>
              <w:t xml:space="preserve"> DR. “BERNARDO SEPÚLVEDA”</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eastAsia="Arial Unicode MS" w:hAnsiTheme="minorHAnsi" w:cs="Arial"/>
                <w:color w:val="000000"/>
                <w:sz w:val="14"/>
                <w:szCs w:val="14"/>
              </w:rPr>
              <w:t>TODO EL HOSPITAL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E0203D">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s-ES"/>
              </w:rPr>
              <w:t>46</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E0203D">
        <w:trPr>
          <w:trHeight w:val="106"/>
          <w:jc w:val="center"/>
        </w:trPr>
        <w:tc>
          <w:tcPr>
            <w:tcW w:w="330" w:type="dxa"/>
            <w:vMerge/>
            <w:tcBorders>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E0203D">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n-US"/>
              </w:rPr>
              <w:t>35</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r>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E0203D">
            <w:pPr>
              <w:jc w:val="center"/>
              <w:rPr>
                <w:rFonts w:asciiTheme="minorHAnsi" w:hAnsiTheme="minorHAnsi" w:cs="Arial"/>
                <w:b/>
                <w:color w:val="000000"/>
                <w:sz w:val="14"/>
                <w:szCs w:val="14"/>
                <w:lang w:val="es-ES"/>
              </w:rPr>
            </w:pPr>
          </w:p>
        </w:tc>
        <w:tc>
          <w:tcPr>
            <w:tcW w:w="2607" w:type="dxa"/>
            <w:vMerge/>
            <w:tcBorders>
              <w:left w:val="single" w:sz="4" w:space="0" w:color="auto"/>
              <w:right w:val="single" w:sz="4" w:space="0" w:color="auto"/>
            </w:tcBorders>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E0203D">
            <w:pPr>
              <w:jc w:val="center"/>
              <w:rPr>
                <w:rFonts w:asciiTheme="minorHAnsi" w:hAnsiTheme="minorHAnsi" w:cs="Arial"/>
                <w:color w:val="000000"/>
                <w:sz w:val="14"/>
                <w:szCs w:val="14"/>
                <w:lang w:val="es-ES"/>
              </w:rPr>
            </w:pPr>
            <w:r w:rsidRPr="005A33F5">
              <w:rPr>
                <w:rFonts w:asciiTheme="minorHAnsi" w:hAnsiTheme="minorHAnsi" w:cs="Arial"/>
                <w:color w:val="000000"/>
                <w:sz w:val="14"/>
                <w:szCs w:val="14"/>
                <w:lang w:val="en-US"/>
              </w:rPr>
              <w:t>17</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23:00 PM A 7:00 AM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s-ES"/>
              </w:rPr>
            </w:pPr>
            <w:r>
              <w:rPr>
                <w:rFonts w:asciiTheme="minorHAnsi" w:hAnsiTheme="minorHAnsi" w:cs="Tahoma"/>
                <w:color w:val="000000"/>
                <w:sz w:val="14"/>
                <w:szCs w:val="14"/>
              </w:rPr>
              <w:t>LUNES A DOMINGO</w:t>
            </w:r>
          </w:p>
        </w:tc>
      </w:tr>
      <w:tr w:rsidR="005A33F5" w:rsidRPr="00B3461D" w:rsidTr="00E0203D">
        <w:trPr>
          <w:trHeight w:val="136"/>
          <w:jc w:val="center"/>
        </w:trPr>
        <w:tc>
          <w:tcPr>
            <w:tcW w:w="330" w:type="dxa"/>
            <w:vMerge/>
            <w:tcBorders>
              <w:left w:val="single" w:sz="8" w:space="0" w:color="auto"/>
              <w:bottom w:val="single" w:sz="8" w:space="0" w:color="000000"/>
              <w:right w:val="single" w:sz="4" w:space="0" w:color="auto"/>
            </w:tcBorders>
            <w:vAlign w:val="center"/>
          </w:tcPr>
          <w:p w:rsidR="005A33F5" w:rsidRPr="00400E8D" w:rsidRDefault="005A33F5" w:rsidP="00E0203D">
            <w:pPr>
              <w:jc w:val="center"/>
              <w:rPr>
                <w:rFonts w:asciiTheme="minorHAnsi" w:hAnsiTheme="minorHAnsi" w:cs="Tahoma"/>
                <w:b/>
                <w:color w:val="000000"/>
                <w:sz w:val="14"/>
                <w:szCs w:val="14"/>
              </w:rPr>
            </w:pPr>
          </w:p>
        </w:tc>
        <w:tc>
          <w:tcPr>
            <w:tcW w:w="2977" w:type="dxa"/>
            <w:vMerge/>
            <w:tcBorders>
              <w:left w:val="single" w:sz="8" w:space="0" w:color="auto"/>
              <w:bottom w:val="single" w:sz="8" w:space="0" w:color="000000"/>
              <w:right w:val="single" w:sz="4" w:space="0" w:color="auto"/>
            </w:tcBorders>
            <w:shd w:val="clear" w:color="auto" w:fill="auto"/>
            <w:noWrap/>
            <w:vAlign w:val="center"/>
          </w:tcPr>
          <w:p w:rsidR="005A33F5" w:rsidRPr="00400E8D" w:rsidRDefault="005A33F5" w:rsidP="00E0203D">
            <w:pPr>
              <w:jc w:val="center"/>
              <w:rPr>
                <w:rFonts w:asciiTheme="minorHAnsi" w:hAnsiTheme="minorHAnsi" w:cs="Tahoma"/>
                <w:b/>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5A33F5" w:rsidRDefault="00DC37F7" w:rsidP="00E0203D">
            <w:pPr>
              <w:jc w:val="center"/>
              <w:rPr>
                <w:rFonts w:asciiTheme="minorHAnsi" w:hAnsiTheme="minorHAnsi" w:cs="Tahoma"/>
                <w:b/>
                <w:color w:val="000000"/>
                <w:sz w:val="14"/>
                <w:szCs w:val="14"/>
                <w:lang w:val="es-MX"/>
              </w:rPr>
            </w:pPr>
            <w:r w:rsidRPr="005A33F5">
              <w:rPr>
                <w:rFonts w:asciiTheme="minorHAnsi" w:hAnsiTheme="minorHAnsi" w:cs="Tahoma"/>
                <w:b/>
                <w:color w:val="000000"/>
                <w:sz w:val="14"/>
                <w:szCs w:val="14"/>
                <w:lang w:val="es-MX"/>
              </w:rPr>
              <w:fldChar w:fldCharType="begin"/>
            </w:r>
            <w:r w:rsidR="005A33F5" w:rsidRPr="005A33F5">
              <w:rPr>
                <w:rFonts w:asciiTheme="minorHAnsi" w:hAnsiTheme="minorHAnsi" w:cs="Tahoma"/>
                <w:b/>
                <w:color w:val="000000"/>
                <w:sz w:val="14"/>
                <w:szCs w:val="14"/>
                <w:lang w:val="es-MX"/>
              </w:rPr>
              <w:instrText xml:space="preserve"> =SUM(ABOVE) </w:instrText>
            </w:r>
            <w:r w:rsidRPr="005A33F5">
              <w:rPr>
                <w:rFonts w:asciiTheme="minorHAnsi" w:hAnsiTheme="minorHAnsi" w:cs="Tahoma"/>
                <w:b/>
                <w:color w:val="000000"/>
                <w:sz w:val="14"/>
                <w:szCs w:val="14"/>
                <w:lang w:val="es-MX"/>
              </w:rPr>
              <w:fldChar w:fldCharType="separate"/>
            </w:r>
            <w:r w:rsidR="005A33F5" w:rsidRPr="005A33F5">
              <w:rPr>
                <w:rFonts w:asciiTheme="minorHAnsi" w:hAnsiTheme="minorHAnsi" w:cs="Tahoma"/>
                <w:b/>
                <w:noProof/>
                <w:color w:val="000000"/>
                <w:sz w:val="14"/>
                <w:szCs w:val="14"/>
                <w:lang w:val="es-MX"/>
              </w:rPr>
              <w:t>98</w:t>
            </w:r>
            <w:r w:rsidRPr="005A33F5">
              <w:rPr>
                <w:rFonts w:asciiTheme="minorHAnsi" w:hAnsiTheme="minorHAnsi" w:cs="Tahoma"/>
                <w:b/>
                <w:color w:val="000000"/>
                <w:sz w:val="14"/>
                <w:szCs w:val="14"/>
                <w:lang w:val="es-MX"/>
              </w:rPr>
              <w:fldChar w:fldCharType="end"/>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Tahoma"/>
                <w:color w:val="000000"/>
                <w:sz w:val="14"/>
                <w:szCs w:val="14"/>
                <w:lang w:val="en-US"/>
              </w:rPr>
            </w:pPr>
            <w:r>
              <w:rPr>
                <w:rFonts w:asciiTheme="minorHAnsi" w:hAnsiTheme="minorHAnsi" w:cs="Tahoma"/>
                <w:color w:val="000000"/>
                <w:sz w:val="14"/>
                <w:szCs w:val="14"/>
                <w:lang w:val="en-US"/>
              </w:rPr>
              <w:t>98</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Tahoma"/>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Tahoma"/>
                <w:color w:val="000000"/>
                <w:sz w:val="14"/>
                <w:szCs w:val="14"/>
              </w:rPr>
            </w:pPr>
          </w:p>
        </w:tc>
      </w:tr>
      <w:tr w:rsidR="005A33F5" w:rsidRPr="00B3461D" w:rsidTr="00E0203D">
        <w:trPr>
          <w:trHeight w:val="136"/>
          <w:jc w:val="center"/>
        </w:trPr>
        <w:tc>
          <w:tcPr>
            <w:tcW w:w="330" w:type="dxa"/>
            <w:vMerge w:val="restart"/>
            <w:tcBorders>
              <w:top w:val="nil"/>
              <w:left w:val="single" w:sz="8" w:space="0" w:color="auto"/>
              <w:right w:val="single" w:sz="4" w:space="0" w:color="auto"/>
            </w:tcBorders>
            <w:vAlign w:val="center"/>
          </w:tcPr>
          <w:p w:rsidR="005A33F5" w:rsidRPr="00400E8D" w:rsidRDefault="005A33F5" w:rsidP="00E0203D">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2</w:t>
            </w:r>
          </w:p>
        </w:tc>
        <w:tc>
          <w:tcPr>
            <w:tcW w:w="2977" w:type="dxa"/>
            <w:vMerge w:val="restart"/>
            <w:tcBorders>
              <w:top w:val="nil"/>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b/>
                <w:color w:val="000000"/>
                <w:sz w:val="14"/>
                <w:szCs w:val="14"/>
                <w:lang w:val="es-ES"/>
              </w:rPr>
            </w:pPr>
            <w:r w:rsidRPr="00400E8D">
              <w:rPr>
                <w:rFonts w:asciiTheme="minorHAnsi" w:hAnsiTheme="minorHAnsi" w:cs="Tahoma"/>
                <w:b/>
                <w:color w:val="000000"/>
                <w:sz w:val="14"/>
                <w:szCs w:val="14"/>
              </w:rPr>
              <w:t>HOSPITAL REGIONAL MATERNO INFANTIL</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rPr>
              <w:t>TOCOCIRUGÍA, URGENCIAS, AREA DE CONSULTA Y ADMINIST.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40</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Tahoma"/>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Tahoma"/>
                <w:color w:val="000000"/>
                <w:sz w:val="14"/>
                <w:szCs w:val="14"/>
              </w:rPr>
            </w:pPr>
            <w:r>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right w:val="single" w:sz="4" w:space="0" w:color="auto"/>
            </w:tcBorders>
            <w:vAlign w:val="center"/>
          </w:tcPr>
          <w:p w:rsidR="005A33F5" w:rsidRPr="00400E8D" w:rsidRDefault="005A33F5" w:rsidP="00E0203D">
            <w:pPr>
              <w:jc w:val="center"/>
              <w:rPr>
                <w:rFonts w:asciiTheme="minorHAnsi" w:hAnsiTheme="minorHAnsi" w:cs="Tahoma"/>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E0203D">
            <w:pPr>
              <w:jc w:val="center"/>
              <w:rPr>
                <w:rFonts w:asciiTheme="minorHAnsi" w:hAnsiTheme="minorHAnsi" w:cs="Tahoma"/>
                <w:color w:val="000000"/>
                <w:sz w:val="14"/>
                <w:szCs w:val="14"/>
                <w:lang w:val="es-ES"/>
              </w:rPr>
            </w:pPr>
          </w:p>
        </w:tc>
        <w:tc>
          <w:tcPr>
            <w:tcW w:w="2607" w:type="dxa"/>
            <w:vMerge/>
            <w:tcBorders>
              <w:left w:val="single" w:sz="4" w:space="0" w:color="auto"/>
              <w:right w:val="single" w:sz="4" w:space="0" w:color="auto"/>
            </w:tcBorders>
            <w:vAlign w:val="center"/>
            <w:hideMark/>
          </w:tcPr>
          <w:p w:rsidR="005A33F5" w:rsidRPr="00400E8D" w:rsidRDefault="005A33F5" w:rsidP="00E0203D">
            <w:pPr>
              <w:jc w:val="center"/>
              <w:rPr>
                <w:rFonts w:asciiTheme="minorHAnsi" w:hAnsiTheme="minorHAnsi" w:cs="Tahoma"/>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28</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Tahoma"/>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15:00 PM A 23:00PM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Tahoma"/>
                <w:color w:val="000000"/>
                <w:sz w:val="14"/>
                <w:szCs w:val="14"/>
                <w:lang w:val="es-ES"/>
              </w:rPr>
            </w:pPr>
            <w:r>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right w:val="single" w:sz="4" w:space="0" w:color="auto"/>
            </w:tcBorders>
            <w:vAlign w:val="center"/>
          </w:tcPr>
          <w:p w:rsidR="005A33F5" w:rsidRPr="00400E8D" w:rsidRDefault="005A33F5" w:rsidP="00E0203D">
            <w:pPr>
              <w:jc w:val="center"/>
              <w:rPr>
                <w:rFonts w:asciiTheme="minorHAnsi" w:hAnsiTheme="minorHAnsi" w:cs="Tahoma"/>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E0203D">
            <w:pPr>
              <w:jc w:val="center"/>
              <w:rPr>
                <w:rFonts w:asciiTheme="minorHAnsi" w:hAnsiTheme="minorHAnsi" w:cs="Tahoma"/>
                <w:color w:val="000000"/>
                <w:sz w:val="14"/>
                <w:szCs w:val="14"/>
                <w:lang w:val="es-ES"/>
              </w:rPr>
            </w:pPr>
          </w:p>
        </w:tc>
        <w:tc>
          <w:tcPr>
            <w:tcW w:w="2607" w:type="dxa"/>
            <w:vMerge/>
            <w:tcBorders>
              <w:left w:val="single" w:sz="4" w:space="0" w:color="auto"/>
              <w:right w:val="single" w:sz="4" w:space="0" w:color="auto"/>
            </w:tcBorders>
            <w:vAlign w:val="center"/>
            <w:hideMark/>
          </w:tcPr>
          <w:p w:rsidR="005A33F5" w:rsidRPr="00400E8D" w:rsidRDefault="005A33F5" w:rsidP="00E0203D">
            <w:pPr>
              <w:jc w:val="center"/>
              <w:rPr>
                <w:rFonts w:asciiTheme="minorHAnsi" w:hAnsiTheme="minorHAnsi" w:cs="Tahoma"/>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lang w:val="es-MX"/>
              </w:rPr>
              <w:t>12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Tahoma"/>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Tahoma"/>
                <w:color w:val="000000"/>
                <w:sz w:val="14"/>
                <w:szCs w:val="14"/>
                <w:lang w:val="es-ES"/>
              </w:rPr>
            </w:pPr>
            <w:r w:rsidRPr="00B3461D">
              <w:rPr>
                <w:rFonts w:asciiTheme="minorHAnsi" w:hAnsiTheme="minorHAnsi" w:cs="Tahoma"/>
                <w:color w:val="000000"/>
                <w:sz w:val="14"/>
                <w:szCs w:val="14"/>
                <w:lang w:val="en-US"/>
              </w:rPr>
              <w:t>23:00 PM A 7:00 AM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Tahoma"/>
                <w:color w:val="000000"/>
                <w:sz w:val="14"/>
                <w:szCs w:val="14"/>
                <w:lang w:val="es-ES"/>
              </w:rPr>
            </w:pPr>
            <w:r>
              <w:rPr>
                <w:rFonts w:asciiTheme="minorHAnsi" w:hAnsiTheme="minorHAnsi" w:cs="Tahoma"/>
                <w:color w:val="000000"/>
                <w:sz w:val="14"/>
                <w:szCs w:val="14"/>
              </w:rPr>
              <w:t>LUNES A DOMINGO</w:t>
            </w:r>
          </w:p>
        </w:tc>
      </w:tr>
      <w:tr w:rsidR="005A33F5" w:rsidRPr="00B3461D" w:rsidTr="00E0203D">
        <w:trPr>
          <w:trHeight w:val="120"/>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rPr>
            </w:pPr>
          </w:p>
        </w:tc>
        <w:tc>
          <w:tcPr>
            <w:tcW w:w="2607" w:type="dxa"/>
            <w:tcBorders>
              <w:left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80</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80</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Tahoma"/>
                <w:color w:val="000000"/>
                <w:sz w:val="14"/>
                <w:szCs w:val="14"/>
              </w:rPr>
            </w:pPr>
          </w:p>
        </w:tc>
      </w:tr>
      <w:tr w:rsidR="005A33F5" w:rsidRPr="00B3461D" w:rsidTr="00E0203D">
        <w:trPr>
          <w:trHeight w:val="120"/>
          <w:jc w:val="center"/>
        </w:trPr>
        <w:tc>
          <w:tcPr>
            <w:tcW w:w="330" w:type="dxa"/>
            <w:vMerge w:val="restart"/>
            <w:tcBorders>
              <w:top w:val="single" w:sz="4" w:space="0" w:color="auto"/>
              <w:left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rPr>
              <w:t>HOSPITAL GENERAL DE LINARES, N.L.</w:t>
            </w:r>
          </w:p>
        </w:tc>
        <w:tc>
          <w:tcPr>
            <w:tcW w:w="2607" w:type="dxa"/>
            <w:vMerge w:val="restart"/>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A03238" w:rsidP="00E0203D">
            <w:pPr>
              <w:jc w:val="center"/>
              <w:rPr>
                <w:rFonts w:asciiTheme="minorHAnsi" w:hAnsiTheme="minorHAnsi" w:cs="Arial"/>
                <w:color w:val="000000"/>
                <w:sz w:val="14"/>
                <w:szCs w:val="14"/>
                <w:lang w:val="es-ES"/>
              </w:rPr>
            </w:pPr>
            <w:r>
              <w:rPr>
                <w:rFonts w:asciiTheme="minorHAnsi" w:hAnsiTheme="minorHAnsi" w:cs="Arial"/>
                <w:color w:val="000000"/>
                <w:sz w:val="14"/>
                <w:szCs w:val="14"/>
              </w:rPr>
              <w:t>9</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E0203D">
        <w:trPr>
          <w:trHeight w:val="80"/>
          <w:jc w:val="center"/>
        </w:trPr>
        <w:tc>
          <w:tcPr>
            <w:tcW w:w="330" w:type="dxa"/>
            <w:vMerge/>
            <w:tcBorders>
              <w:left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15:00PM A 23:00PM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E0203D">
        <w:trPr>
          <w:trHeight w:val="80"/>
          <w:jc w:val="center"/>
        </w:trPr>
        <w:tc>
          <w:tcPr>
            <w:tcW w:w="330" w:type="dxa"/>
            <w:vMerge/>
            <w:tcBorders>
              <w:left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23:00PM A 7:00AM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Tahoma"/>
                <w:color w:val="000000"/>
                <w:sz w:val="14"/>
                <w:szCs w:val="14"/>
              </w:rPr>
              <w:t>LUNES A DOMINGO</w:t>
            </w:r>
          </w:p>
        </w:tc>
      </w:tr>
      <w:tr w:rsidR="005A33F5" w:rsidRPr="00B3461D" w:rsidTr="00E0203D">
        <w:trPr>
          <w:trHeight w:val="80"/>
          <w:jc w:val="center"/>
        </w:trPr>
        <w:tc>
          <w:tcPr>
            <w:tcW w:w="330" w:type="dxa"/>
            <w:vMerge/>
            <w:tcBorders>
              <w:left w:val="single" w:sz="4" w:space="0" w:color="auto"/>
              <w:bottom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tcBorders>
              <w:left w:val="single" w:sz="4" w:space="0" w:color="auto"/>
              <w:bottom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A03238" w:rsidP="00E0203D">
            <w:pPr>
              <w:jc w:val="center"/>
              <w:rPr>
                <w:rFonts w:asciiTheme="minorHAnsi" w:hAnsiTheme="minorHAnsi" w:cs="Arial"/>
                <w:b/>
                <w:bCs/>
                <w:color w:val="000000"/>
                <w:sz w:val="14"/>
                <w:szCs w:val="14"/>
                <w:lang w:val="es-ES"/>
              </w:rPr>
            </w:pPr>
            <w:r>
              <w:rPr>
                <w:rFonts w:asciiTheme="minorHAnsi" w:hAnsiTheme="minorHAnsi" w:cs="Arial"/>
                <w:b/>
                <w:bCs/>
                <w:color w:val="000000"/>
                <w:sz w:val="14"/>
                <w:szCs w:val="14"/>
              </w:rPr>
              <w:t>12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7E5D6F" w:rsidP="00E0203D">
            <w:pPr>
              <w:jc w:val="center"/>
              <w:rPr>
                <w:rFonts w:asciiTheme="minorHAnsi" w:hAnsiTheme="minorHAnsi" w:cs="Arial"/>
                <w:color w:val="000000"/>
                <w:sz w:val="14"/>
                <w:szCs w:val="14"/>
              </w:rPr>
            </w:pPr>
            <w:r>
              <w:rPr>
                <w:rFonts w:asciiTheme="minorHAnsi" w:hAnsiTheme="minorHAnsi" w:cs="Arial"/>
                <w:color w:val="000000"/>
                <w:sz w:val="14"/>
                <w:szCs w:val="14"/>
              </w:rPr>
              <w:t>12</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p>
        </w:tc>
        <w:tc>
          <w:tcPr>
            <w:tcW w:w="1747" w:type="dxa"/>
            <w:tcBorders>
              <w:top w:val="single" w:sz="4" w:space="0" w:color="auto"/>
              <w:bottom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p>
        </w:tc>
      </w:tr>
      <w:tr w:rsidR="005A33F5" w:rsidRPr="00B3461D" w:rsidTr="00E0203D">
        <w:trPr>
          <w:trHeight w:val="60"/>
          <w:jc w:val="center"/>
        </w:trPr>
        <w:tc>
          <w:tcPr>
            <w:tcW w:w="330" w:type="dxa"/>
            <w:vMerge w:val="restart"/>
            <w:tcBorders>
              <w:top w:val="single" w:sz="4" w:space="0" w:color="auto"/>
              <w:left w:val="single" w:sz="8" w:space="0" w:color="auto"/>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4</w:t>
            </w:r>
          </w:p>
        </w:tc>
        <w:tc>
          <w:tcPr>
            <w:tcW w:w="2977" w:type="dxa"/>
            <w:vMerge w:val="restart"/>
            <w:tcBorders>
              <w:top w:val="single" w:sz="4" w:space="0" w:color="auto"/>
              <w:left w:val="single" w:sz="8" w:space="0" w:color="auto"/>
              <w:right w:val="single" w:sz="8" w:space="0" w:color="auto"/>
            </w:tcBorders>
            <w:shd w:val="clear" w:color="auto" w:fill="auto"/>
            <w:noWrap/>
            <w:vAlign w:val="center"/>
            <w:hideMark/>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HOSPITAL GENERAL DE MONTEMORELOS, N.L.</w:t>
            </w:r>
          </w:p>
        </w:tc>
        <w:tc>
          <w:tcPr>
            <w:tcW w:w="2607" w:type="dxa"/>
            <w:vMerge w:val="restart"/>
            <w:tcBorders>
              <w:top w:val="single" w:sz="8" w:space="0" w:color="auto"/>
              <w:left w:val="nil"/>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A5218E"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A5218E" w:rsidRDefault="005A33F5" w:rsidP="00E0203D">
            <w:pPr>
              <w:jc w:val="center"/>
              <w:rPr>
                <w:rFonts w:asciiTheme="minorHAnsi" w:hAnsiTheme="minorHAnsi" w:cs="Arial"/>
                <w:color w:val="000000"/>
                <w:sz w:val="14"/>
                <w:szCs w:val="14"/>
                <w:lang w:val="es-ES"/>
              </w:rPr>
            </w:pPr>
            <w:r w:rsidRPr="00A5218E">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A5218E" w:rsidRDefault="005A33F5" w:rsidP="00E0203D">
            <w:pPr>
              <w:jc w:val="center"/>
              <w:rPr>
                <w:rFonts w:asciiTheme="minorHAnsi" w:hAnsiTheme="minorHAnsi" w:cs="Arial"/>
                <w:color w:val="000000"/>
                <w:sz w:val="14"/>
                <w:szCs w:val="14"/>
              </w:rPr>
            </w:pPr>
            <w:r w:rsidRPr="00A5218E">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left w:val="single" w:sz="8" w:space="0" w:color="auto"/>
              <w:right w:val="single" w:sz="4" w:space="0" w:color="auto"/>
            </w:tcBorders>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vMerge/>
            <w:tcBorders>
              <w:left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A5218E"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A5218E" w:rsidRDefault="005A33F5" w:rsidP="00E0203D">
            <w:pPr>
              <w:jc w:val="center"/>
              <w:rPr>
                <w:rFonts w:asciiTheme="minorHAnsi" w:hAnsiTheme="minorHAnsi" w:cs="Arial"/>
                <w:color w:val="000000"/>
                <w:sz w:val="14"/>
                <w:szCs w:val="14"/>
                <w:lang w:val="es-ES"/>
              </w:rPr>
            </w:pPr>
            <w:r w:rsidRPr="00A5218E">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A5218E" w:rsidRDefault="005A33F5" w:rsidP="00E0203D">
            <w:pPr>
              <w:jc w:val="center"/>
              <w:rPr>
                <w:rFonts w:asciiTheme="minorHAnsi" w:hAnsiTheme="minorHAnsi" w:cs="Arial"/>
                <w:color w:val="000000"/>
                <w:sz w:val="14"/>
                <w:szCs w:val="14"/>
              </w:rPr>
            </w:pPr>
            <w:r w:rsidRPr="00A5218E">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bottom w:val="single" w:sz="8" w:space="0" w:color="000000"/>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left w:val="single" w:sz="8" w:space="0" w:color="auto"/>
              <w:bottom w:val="single" w:sz="8" w:space="0" w:color="000000"/>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p>
        </w:tc>
        <w:tc>
          <w:tcPr>
            <w:tcW w:w="2607" w:type="dxa"/>
            <w:tcBorders>
              <w:left w:val="single" w:sz="4" w:space="0" w:color="auto"/>
              <w:bottom w:val="single" w:sz="8"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6</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A5218E" w:rsidRDefault="005A33F5"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6</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A5218E"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Pr="00A5218E" w:rsidRDefault="005A33F5" w:rsidP="00E0203D">
            <w:pPr>
              <w:jc w:val="center"/>
              <w:rPr>
                <w:rFonts w:asciiTheme="minorHAnsi" w:hAnsiTheme="minorHAnsi" w:cs="Tahoma"/>
                <w:color w:val="000000"/>
                <w:sz w:val="14"/>
                <w:szCs w:val="14"/>
              </w:rPr>
            </w:pPr>
          </w:p>
        </w:tc>
      </w:tr>
      <w:tr w:rsidR="005A33F5" w:rsidRPr="00B3461D" w:rsidTr="00E0203D">
        <w:trPr>
          <w:trHeight w:val="60"/>
          <w:jc w:val="center"/>
        </w:trPr>
        <w:tc>
          <w:tcPr>
            <w:tcW w:w="330" w:type="dxa"/>
            <w:vMerge w:val="restart"/>
            <w:tcBorders>
              <w:top w:val="nil"/>
              <w:left w:val="single" w:sz="8" w:space="0" w:color="auto"/>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5</w:t>
            </w:r>
          </w:p>
        </w:tc>
        <w:tc>
          <w:tcPr>
            <w:tcW w:w="29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HOSPITAL GENERAL DE DR. ARROYO, N.L.</w:t>
            </w:r>
          </w:p>
        </w:tc>
        <w:tc>
          <w:tcPr>
            <w:tcW w:w="2607" w:type="dxa"/>
            <w:vMerge w:val="restart"/>
            <w:tcBorders>
              <w:top w:val="single" w:sz="8" w:space="0" w:color="auto"/>
              <w:left w:val="nil"/>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E0203D">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vMerge/>
            <w:tcBorders>
              <w:left w:val="nil"/>
              <w:bottom w:val="nil"/>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E0203D">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bottom w:val="single" w:sz="8" w:space="0" w:color="000000"/>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tcBorders>
              <w:top w:val="nil"/>
              <w:left w:val="nil"/>
              <w:bottom w:val="nil"/>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b/>
                <w:color w:val="000000"/>
                <w:sz w:val="14"/>
                <w:szCs w:val="14"/>
                <w:lang w:val="es-ES"/>
              </w:rPr>
            </w:pPr>
            <w:r w:rsidRPr="00400E8D">
              <w:rPr>
                <w:rFonts w:asciiTheme="minorHAnsi" w:hAnsiTheme="minorHAnsi"/>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5A33F5" w:rsidP="00E0203D">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olor w:val="000000"/>
                <w:sz w:val="14"/>
                <w:szCs w:val="14"/>
                <w:lang w:val="es-ES"/>
              </w:rPr>
            </w:pPr>
            <w:r>
              <w:rPr>
                <w:rFonts w:asciiTheme="minorHAnsi" w:hAnsiTheme="minorHAnsi"/>
                <w:color w:val="000000"/>
                <w:sz w:val="14"/>
                <w:szCs w:val="14"/>
                <w:lang w:val="es-ES"/>
              </w:rPr>
              <w:t>4</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5A33F5" w:rsidRPr="00280D22" w:rsidRDefault="005A33F5" w:rsidP="00E0203D">
            <w:pPr>
              <w:jc w:val="center"/>
              <w:rPr>
                <w:rFonts w:asciiTheme="minorHAnsi" w:hAnsiTheme="minorHAnsi"/>
                <w:color w:val="000000"/>
                <w:sz w:val="14"/>
                <w:szCs w:val="14"/>
                <w:lang w:val="es-ES"/>
              </w:rPr>
            </w:pPr>
          </w:p>
        </w:tc>
        <w:tc>
          <w:tcPr>
            <w:tcW w:w="1747" w:type="dxa"/>
            <w:tcBorders>
              <w:top w:val="single" w:sz="4" w:space="0" w:color="auto"/>
              <w:bottom w:val="single" w:sz="4" w:space="0" w:color="auto"/>
            </w:tcBorders>
            <w:vAlign w:val="center"/>
          </w:tcPr>
          <w:p w:rsidR="005A33F5" w:rsidRPr="00280D22" w:rsidRDefault="005A33F5" w:rsidP="00E0203D">
            <w:pPr>
              <w:jc w:val="center"/>
              <w:rPr>
                <w:rFonts w:asciiTheme="minorHAnsi" w:hAnsiTheme="minorHAnsi"/>
                <w:color w:val="000000"/>
                <w:sz w:val="14"/>
                <w:szCs w:val="14"/>
                <w:lang w:val="es-ES"/>
              </w:rPr>
            </w:pPr>
          </w:p>
        </w:tc>
      </w:tr>
      <w:tr w:rsidR="005A33F5" w:rsidRPr="00B3461D" w:rsidTr="00E0203D">
        <w:trPr>
          <w:trHeight w:val="60"/>
          <w:jc w:val="center"/>
        </w:trPr>
        <w:tc>
          <w:tcPr>
            <w:tcW w:w="330" w:type="dxa"/>
            <w:vMerge w:val="restart"/>
            <w:tcBorders>
              <w:top w:val="nil"/>
              <w:left w:val="single" w:sz="8" w:space="0" w:color="auto"/>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6</w:t>
            </w:r>
          </w:p>
        </w:tc>
        <w:tc>
          <w:tcPr>
            <w:tcW w:w="29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UNEME PEDIÁTRICA</w:t>
            </w:r>
          </w:p>
        </w:tc>
        <w:tc>
          <w:tcPr>
            <w:tcW w:w="2607" w:type="dxa"/>
            <w:vMerge w:val="restart"/>
            <w:tcBorders>
              <w:top w:val="single" w:sz="8" w:space="0" w:color="auto"/>
              <w:left w:val="nil"/>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 xml:space="preserve">AREA MÉDICA, ADMINISTRACIÓN, </w:t>
            </w:r>
            <w:r w:rsidRPr="00400E8D">
              <w:rPr>
                <w:rFonts w:asciiTheme="minorHAnsi" w:eastAsia="Arial Unicode MS" w:hAnsiTheme="minorHAnsi" w:cs="Arial"/>
                <w:color w:val="000000"/>
                <w:sz w:val="14"/>
                <w:szCs w:val="14"/>
              </w:rPr>
              <w:t>ESTACIONAMIENTO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E0203D">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vMerge/>
            <w:tcBorders>
              <w:left w:val="nil"/>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E0203D">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15:00 PM A 23:00 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E0203D">
        <w:trPr>
          <w:trHeight w:val="60"/>
          <w:jc w:val="center"/>
        </w:trPr>
        <w:tc>
          <w:tcPr>
            <w:tcW w:w="330" w:type="dxa"/>
            <w:vMerge/>
            <w:tcBorders>
              <w:left w:val="single" w:sz="8" w:space="0" w:color="auto"/>
              <w:bottom w:val="single" w:sz="8" w:space="0" w:color="000000"/>
              <w:right w:val="single" w:sz="8"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top w:val="nil"/>
              <w:left w:val="single" w:sz="8" w:space="0" w:color="auto"/>
              <w:bottom w:val="single" w:sz="8" w:space="0" w:color="000000"/>
              <w:right w:val="single" w:sz="8" w:space="0" w:color="auto"/>
            </w:tcBorders>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tcBorders>
              <w:top w:val="nil"/>
              <w:left w:val="nil"/>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b/>
                <w:color w:val="000000"/>
                <w:sz w:val="14"/>
                <w:szCs w:val="14"/>
                <w:lang w:val="es-ES"/>
              </w:rPr>
            </w:pPr>
            <w:r w:rsidRPr="00400E8D">
              <w:rPr>
                <w:rFonts w:asciiTheme="minorHAnsi" w:hAnsiTheme="minorHAnsi"/>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5A33F5" w:rsidP="00E0203D">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rPr>
              <w:t>9</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olor w:val="000000"/>
                <w:sz w:val="14"/>
                <w:szCs w:val="14"/>
                <w:lang w:val="es-ES"/>
              </w:rPr>
            </w:pPr>
            <w:r>
              <w:rPr>
                <w:rFonts w:asciiTheme="minorHAnsi" w:hAnsiTheme="minorHAnsi"/>
                <w:color w:val="000000"/>
                <w:sz w:val="14"/>
                <w:szCs w:val="14"/>
                <w:lang w:val="es-ES"/>
              </w:rPr>
              <w:t>9</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5A33F5" w:rsidRPr="00280D22" w:rsidRDefault="005A33F5" w:rsidP="00E0203D">
            <w:pPr>
              <w:jc w:val="center"/>
              <w:rPr>
                <w:rFonts w:asciiTheme="minorHAnsi" w:hAnsiTheme="minorHAnsi"/>
                <w:color w:val="000000"/>
                <w:sz w:val="14"/>
                <w:szCs w:val="14"/>
                <w:lang w:val="es-ES"/>
              </w:rPr>
            </w:pPr>
          </w:p>
        </w:tc>
        <w:tc>
          <w:tcPr>
            <w:tcW w:w="1747" w:type="dxa"/>
            <w:tcBorders>
              <w:top w:val="single" w:sz="4" w:space="0" w:color="auto"/>
              <w:bottom w:val="single" w:sz="4" w:space="0" w:color="auto"/>
            </w:tcBorders>
            <w:vAlign w:val="center"/>
          </w:tcPr>
          <w:p w:rsidR="005A33F5" w:rsidRPr="00280D22" w:rsidRDefault="005A33F5" w:rsidP="00E0203D">
            <w:pPr>
              <w:jc w:val="center"/>
              <w:rPr>
                <w:rFonts w:asciiTheme="minorHAnsi" w:hAnsiTheme="minorHAnsi"/>
                <w:color w:val="000000"/>
                <w:sz w:val="14"/>
                <w:szCs w:val="14"/>
                <w:lang w:val="es-ES"/>
              </w:rPr>
            </w:pPr>
          </w:p>
        </w:tc>
      </w:tr>
      <w:tr w:rsidR="005A33F5" w:rsidRPr="00B3461D" w:rsidTr="00E0203D">
        <w:trPr>
          <w:trHeight w:val="46"/>
          <w:jc w:val="center"/>
        </w:trPr>
        <w:tc>
          <w:tcPr>
            <w:tcW w:w="330" w:type="dxa"/>
            <w:vMerge w:val="restart"/>
            <w:tcBorders>
              <w:top w:val="nil"/>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7</w:t>
            </w:r>
          </w:p>
        </w:tc>
        <w:tc>
          <w:tcPr>
            <w:tcW w:w="2977" w:type="dxa"/>
            <w:vMerge w:val="restart"/>
            <w:tcBorders>
              <w:top w:val="nil"/>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UNIDAD DE REHABILITACIÓN PSIQUIÁTRICA</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n-US"/>
              </w:rPr>
              <w:t>AREA MEDICA, ADMINIST.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7</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E0203D">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rPr>
            </w:pPr>
            <w:r w:rsidRPr="00280D22">
              <w:rPr>
                <w:rFonts w:asciiTheme="minorHAnsi" w:hAnsiTheme="minorHAnsi" w:cs="Tahoma"/>
                <w:color w:val="000000"/>
                <w:sz w:val="14"/>
                <w:szCs w:val="14"/>
              </w:rPr>
              <w:t>LUNES A DOMINGO</w:t>
            </w:r>
          </w:p>
        </w:tc>
      </w:tr>
      <w:tr w:rsidR="005A33F5" w:rsidRPr="00B3461D" w:rsidTr="00E0203D">
        <w:trPr>
          <w:trHeight w:val="46"/>
          <w:jc w:val="center"/>
        </w:trPr>
        <w:tc>
          <w:tcPr>
            <w:tcW w:w="330" w:type="dxa"/>
            <w:vMerge/>
            <w:tcBorders>
              <w:left w:val="single" w:sz="8" w:space="0" w:color="auto"/>
              <w:bottom w:val="nil"/>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n-US"/>
              </w:rPr>
            </w:pPr>
          </w:p>
        </w:tc>
        <w:tc>
          <w:tcPr>
            <w:tcW w:w="2977" w:type="dxa"/>
            <w:vMerge/>
            <w:tcBorders>
              <w:left w:val="single" w:sz="8" w:space="0" w:color="auto"/>
              <w:bottom w:val="nil"/>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n-US"/>
              </w:rPr>
            </w:pPr>
          </w:p>
        </w:tc>
        <w:tc>
          <w:tcPr>
            <w:tcW w:w="2607" w:type="dxa"/>
            <w:tcBorders>
              <w:left w:val="single" w:sz="4" w:space="0" w:color="auto"/>
              <w:bottom w:val="single" w:sz="8"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lang w:val="en-US"/>
              </w:rPr>
            </w:pPr>
            <w:r w:rsidRPr="00400E8D">
              <w:rPr>
                <w:rFonts w:asciiTheme="minorHAnsi" w:hAnsiTheme="minorHAnsi" w:cs="Arial"/>
                <w:b/>
                <w:color w:val="000000"/>
                <w:sz w:val="14"/>
                <w:szCs w:val="14"/>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7</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7</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280D22"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Pr="00280D22" w:rsidRDefault="005A33F5" w:rsidP="00E0203D">
            <w:pPr>
              <w:jc w:val="center"/>
              <w:rPr>
                <w:rFonts w:asciiTheme="minorHAnsi" w:hAnsiTheme="minorHAnsi" w:cs="Tahoma"/>
                <w:color w:val="000000"/>
                <w:sz w:val="14"/>
                <w:szCs w:val="14"/>
              </w:rPr>
            </w:pPr>
          </w:p>
        </w:tc>
      </w:tr>
      <w:tr w:rsidR="005A33F5" w:rsidRPr="00B3461D" w:rsidTr="00E0203D">
        <w:trPr>
          <w:trHeight w:val="60"/>
          <w:jc w:val="center"/>
        </w:trPr>
        <w:tc>
          <w:tcPr>
            <w:tcW w:w="330" w:type="dxa"/>
            <w:vMerge w:val="restart"/>
            <w:tcBorders>
              <w:top w:val="single" w:sz="8" w:space="0" w:color="auto"/>
              <w:left w:val="single" w:sz="8" w:space="0" w:color="auto"/>
              <w:right w:val="nil"/>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8</w:t>
            </w:r>
          </w:p>
        </w:tc>
        <w:tc>
          <w:tcPr>
            <w:tcW w:w="2977" w:type="dxa"/>
            <w:vMerge w:val="restart"/>
            <w:tcBorders>
              <w:top w:val="single" w:sz="8" w:space="0" w:color="auto"/>
              <w:left w:val="single" w:sz="8" w:space="0" w:color="auto"/>
              <w:right w:val="nil"/>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CENTRO ESTATAL DE TRANSFUSIÓN SANGÍNEA</w:t>
            </w:r>
          </w:p>
        </w:tc>
        <w:tc>
          <w:tcPr>
            <w:tcW w:w="2607" w:type="dxa"/>
            <w:tcBorders>
              <w:top w:val="single" w:sz="8" w:space="0" w:color="auto"/>
              <w:left w:val="single" w:sz="8" w:space="0" w:color="auto"/>
              <w:bottom w:val="nil"/>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Cs/>
                <w:color w:val="000000"/>
                <w:sz w:val="14"/>
                <w:szCs w:val="14"/>
                <w:lang w:val="es-ES"/>
              </w:rPr>
            </w:pPr>
            <w:r w:rsidRPr="00400E8D">
              <w:rPr>
                <w:rFonts w:asciiTheme="minorHAnsi" w:eastAsia="Arial Unicode MS" w:hAnsiTheme="minorHAnsi" w:cs="Arial"/>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280D22" w:rsidRDefault="005A33F5" w:rsidP="00E0203D">
            <w:pPr>
              <w:jc w:val="center"/>
              <w:rPr>
                <w:rFonts w:asciiTheme="minorHAnsi" w:hAnsiTheme="minorHAnsi" w:cs="Arial"/>
                <w:color w:val="000000"/>
                <w:sz w:val="14"/>
                <w:szCs w:val="14"/>
                <w:lang w:val="es-ES"/>
              </w:rPr>
            </w:pPr>
            <w:r w:rsidRPr="00280D22">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161"/>
          <w:jc w:val="center"/>
        </w:trPr>
        <w:tc>
          <w:tcPr>
            <w:tcW w:w="330" w:type="dxa"/>
            <w:vMerge/>
            <w:tcBorders>
              <w:left w:val="single" w:sz="8" w:space="0" w:color="auto"/>
              <w:bottom w:val="single" w:sz="8" w:space="0" w:color="auto"/>
              <w:right w:val="nil"/>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left w:val="single" w:sz="8" w:space="0" w:color="auto"/>
              <w:bottom w:val="single" w:sz="8" w:space="0" w:color="auto"/>
              <w:right w:val="nil"/>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p>
        </w:tc>
        <w:tc>
          <w:tcPr>
            <w:tcW w:w="2607" w:type="dxa"/>
            <w:tcBorders>
              <w:top w:val="nil"/>
              <w:left w:val="single" w:sz="8" w:space="0" w:color="auto"/>
              <w:bottom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280D22" w:rsidRDefault="005A33F5"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hideMark/>
          </w:tcPr>
          <w:p w:rsidR="005A33F5" w:rsidRPr="00280D22" w:rsidRDefault="005A33F5" w:rsidP="00E0203D">
            <w:pPr>
              <w:jc w:val="center"/>
              <w:rPr>
                <w:rFonts w:asciiTheme="minorHAnsi" w:hAnsiTheme="minorHAnsi" w:cs="Arial"/>
                <w:color w:val="000000"/>
                <w:sz w:val="14"/>
                <w:szCs w:val="14"/>
                <w:lang w:val="es-ES"/>
              </w:rPr>
            </w:pPr>
          </w:p>
        </w:tc>
        <w:tc>
          <w:tcPr>
            <w:tcW w:w="1747" w:type="dxa"/>
            <w:tcBorders>
              <w:top w:val="single" w:sz="4" w:space="0" w:color="auto"/>
              <w:bottom w:val="single" w:sz="4" w:space="0" w:color="auto"/>
            </w:tcBorders>
            <w:vAlign w:val="center"/>
          </w:tcPr>
          <w:p w:rsidR="005A33F5" w:rsidRPr="00280D22" w:rsidRDefault="005A33F5" w:rsidP="00E0203D">
            <w:pPr>
              <w:jc w:val="center"/>
              <w:rPr>
                <w:rFonts w:asciiTheme="minorHAnsi" w:eastAsia="Arial Unicode MS" w:hAnsiTheme="minorHAnsi" w:cs="Arial"/>
                <w:color w:val="000000"/>
                <w:sz w:val="14"/>
                <w:szCs w:val="14"/>
              </w:rPr>
            </w:pPr>
          </w:p>
        </w:tc>
      </w:tr>
      <w:tr w:rsidR="005A33F5" w:rsidRPr="00B3461D" w:rsidTr="00E0203D">
        <w:trPr>
          <w:trHeight w:val="60"/>
          <w:jc w:val="center"/>
        </w:trPr>
        <w:tc>
          <w:tcPr>
            <w:tcW w:w="330" w:type="dxa"/>
            <w:vMerge w:val="restart"/>
            <w:tcBorders>
              <w:top w:val="nil"/>
              <w:left w:val="single" w:sz="8" w:space="0" w:color="auto"/>
              <w:right w:val="nil"/>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9</w:t>
            </w:r>
          </w:p>
        </w:tc>
        <w:tc>
          <w:tcPr>
            <w:tcW w:w="2977" w:type="dxa"/>
            <w:vMerge w:val="restart"/>
            <w:tcBorders>
              <w:top w:val="nil"/>
              <w:left w:val="single" w:sz="8" w:space="0" w:color="auto"/>
              <w:right w:val="nil"/>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CENTRO DE ESPECIALIDADES DENTALES</w:t>
            </w:r>
          </w:p>
        </w:tc>
        <w:tc>
          <w:tcPr>
            <w:tcW w:w="2607" w:type="dxa"/>
            <w:tcBorders>
              <w:top w:val="nil"/>
              <w:left w:val="single" w:sz="8" w:space="0" w:color="auto"/>
              <w:bottom w:val="nil"/>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A03238" w:rsidP="00E0203D">
            <w:pPr>
              <w:jc w:val="center"/>
              <w:rPr>
                <w:rFonts w:asciiTheme="minorHAnsi" w:hAnsiTheme="minorHAnsi" w:cs="Arial"/>
                <w:bCs/>
                <w:color w:val="000000"/>
                <w:sz w:val="14"/>
                <w:szCs w:val="14"/>
                <w:lang w:val="es-ES"/>
              </w:rPr>
            </w:pPr>
            <w:r>
              <w:rPr>
                <w:rFonts w:asciiTheme="minorHAnsi" w:eastAsia="Arial Unicode MS" w:hAnsiTheme="minorHAnsi" w:cs="Arial"/>
                <w:bCs/>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60"/>
          <w:jc w:val="center"/>
        </w:trPr>
        <w:tc>
          <w:tcPr>
            <w:tcW w:w="330" w:type="dxa"/>
            <w:vMerge/>
            <w:tcBorders>
              <w:left w:val="single" w:sz="8" w:space="0" w:color="auto"/>
              <w:bottom w:val="nil"/>
              <w:right w:val="nil"/>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nil"/>
              <w:right w:val="nil"/>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top w:val="nil"/>
              <w:left w:val="single" w:sz="8"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A03238" w:rsidP="00E0203D">
            <w:pPr>
              <w:jc w:val="center"/>
              <w:rPr>
                <w:rFonts w:asciiTheme="minorHAnsi" w:eastAsia="Arial Unicode MS" w:hAnsiTheme="minorHAnsi" w:cs="Arial"/>
                <w:b/>
                <w:bCs/>
                <w:color w:val="000000"/>
                <w:sz w:val="14"/>
                <w:szCs w:val="14"/>
              </w:rPr>
            </w:pPr>
            <w:r>
              <w:rPr>
                <w:rFonts w:asciiTheme="minorHAnsi" w:eastAsia="Arial Unicode MS" w:hAnsiTheme="minorHAnsi" w:cs="Arial"/>
                <w:b/>
                <w:bCs/>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7E5D6F"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46"/>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10</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 xml:space="preserve">SUBSECRETARIA DE PREVENCION Y CONTROL DE ENFERMEDADES </w:t>
            </w:r>
            <w:r w:rsidRPr="005A33F5">
              <w:rPr>
                <w:rFonts w:asciiTheme="minorHAnsi" w:hAnsiTheme="minorHAnsi" w:cs="Arial"/>
                <w:color w:val="000000"/>
                <w:sz w:val="10"/>
                <w:szCs w:val="14"/>
              </w:rPr>
              <w:t>(DEPTO. DE PREVENCION DE ACCIDENTES)</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s-MX"/>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MX"/>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46"/>
          <w:jc w:val="center"/>
        </w:trPr>
        <w:tc>
          <w:tcPr>
            <w:tcW w:w="330" w:type="dxa"/>
            <w:vMerge/>
            <w:tcBorders>
              <w:left w:val="single" w:sz="8" w:space="0" w:color="auto"/>
              <w:bottom w:val="nil"/>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nil"/>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bCs/>
                <w:color w:val="000000"/>
                <w:sz w:val="14"/>
                <w:szCs w:val="14"/>
              </w:rPr>
            </w:pPr>
            <w:r w:rsidRPr="00400E8D">
              <w:rPr>
                <w:rFonts w:asciiTheme="minorHAnsi" w:hAnsiTheme="minorHAnsi" w:cs="Arial"/>
                <w:b/>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s-MX"/>
              </w:rPr>
            </w:pPr>
            <w:r>
              <w:rPr>
                <w:rFonts w:asciiTheme="minorHAnsi" w:hAnsiTheme="minorHAnsi" w:cs="Arial"/>
                <w:color w:val="000000"/>
                <w:sz w:val="14"/>
                <w:szCs w:val="14"/>
                <w:lang w:val="es-MX"/>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s-MX"/>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94"/>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11</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DIRECCION DEL REGIMEN DE PROTECCION SOCIAL EN SALUD (SEGURO POPULAR)</w:t>
            </w:r>
          </w:p>
        </w:tc>
        <w:tc>
          <w:tcPr>
            <w:tcW w:w="2607" w:type="dxa"/>
            <w:tcBorders>
              <w:top w:val="single" w:sz="4" w:space="0" w:color="auto"/>
              <w:left w:val="single" w:sz="4" w:space="0" w:color="auto"/>
              <w:bottom w:val="nil"/>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s-MX"/>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MX"/>
              </w:rPr>
              <w:t>11:00 AM  A 19:00PM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60"/>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5</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5</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60"/>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12</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ALMACÉN CENTRAL</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144"/>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bCs/>
                <w:color w:val="000000"/>
                <w:sz w:val="14"/>
                <w:szCs w:val="14"/>
                <w:lang w:val="es-ES"/>
              </w:rPr>
            </w:pPr>
            <w:r w:rsidRPr="00400E8D">
              <w:rPr>
                <w:rFonts w:asciiTheme="minorHAnsi" w:hAnsiTheme="minorHAnsi" w:cs="Arial"/>
                <w:b/>
                <w:bCs/>
                <w:color w:val="000000"/>
                <w:sz w:val="14"/>
                <w:szCs w:val="14"/>
                <w:lang w:val="es-ES"/>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144"/>
          <w:jc w:val="center"/>
        </w:trPr>
        <w:tc>
          <w:tcPr>
            <w:tcW w:w="330" w:type="dxa"/>
            <w:vMerge w:val="restart"/>
            <w:tcBorders>
              <w:top w:val="single" w:sz="4" w:space="0" w:color="auto"/>
              <w:left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13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REGULACIÓN SANITARIA</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OFICINAS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s-ES"/>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47"/>
          <w:jc w:val="center"/>
        </w:trPr>
        <w:tc>
          <w:tcPr>
            <w:tcW w:w="330" w:type="dxa"/>
            <w:vMerge/>
            <w:tcBorders>
              <w:left w:val="single" w:sz="4" w:space="0" w:color="auto"/>
              <w:bottom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bCs/>
                <w:color w:val="000000"/>
                <w:sz w:val="14"/>
                <w:szCs w:val="14"/>
              </w:rPr>
            </w:pPr>
            <w:r w:rsidRPr="00400E8D">
              <w:rPr>
                <w:rFonts w:asciiTheme="minorHAnsi" w:hAnsiTheme="minorHAnsi" w:cs="Arial"/>
                <w:b/>
                <w:bCs/>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315"/>
          <w:jc w:val="center"/>
        </w:trPr>
        <w:tc>
          <w:tcPr>
            <w:tcW w:w="330" w:type="dxa"/>
            <w:vMerge w:val="restart"/>
            <w:tcBorders>
              <w:top w:val="single" w:sz="4"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14</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No.1</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2"/>
                <w:szCs w:val="12"/>
                <w:lang w:val="es-ES"/>
              </w:rPr>
            </w:pPr>
            <w:r w:rsidRPr="00400E8D">
              <w:rPr>
                <w:rFonts w:asciiTheme="minorHAnsi" w:hAnsiTheme="minorHAnsi" w:cs="Tahoma"/>
                <w:color w:val="000000"/>
                <w:sz w:val="12"/>
                <w:szCs w:val="12"/>
              </w:rPr>
              <w:t>CLINICA TIERRA Y LIBERTAD, 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7E5D6F">
            <w:pPr>
              <w:jc w:val="center"/>
              <w:rPr>
                <w:rFonts w:asciiTheme="minorHAnsi" w:hAnsiTheme="minorHAnsi" w:cs="Arial"/>
                <w:bCs/>
                <w:color w:val="000000"/>
                <w:sz w:val="14"/>
                <w:szCs w:val="14"/>
                <w:lang w:val="es-ES"/>
              </w:rPr>
            </w:pPr>
            <w:r>
              <w:rPr>
                <w:rFonts w:asciiTheme="minorHAnsi" w:hAnsiTheme="minorHAnsi" w:cs="Arial"/>
                <w:bCs/>
                <w:color w:val="000000"/>
                <w:sz w:val="14"/>
                <w:szCs w:val="14"/>
              </w:rPr>
              <w:t>2</w:t>
            </w:r>
            <w:r w:rsidR="007E5D6F">
              <w:rPr>
                <w:rFonts w:asciiTheme="minorHAnsi" w:hAnsiTheme="minorHAnsi" w:cs="Arial"/>
                <w:bCs/>
                <w:color w:val="000000"/>
                <w:sz w:val="14"/>
                <w:szCs w:val="14"/>
              </w:rPr>
              <w:t>9</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56"/>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0F490C" w:rsidRDefault="005A33F5" w:rsidP="007E5D6F">
            <w:pPr>
              <w:jc w:val="center"/>
              <w:rPr>
                <w:rFonts w:asciiTheme="minorHAnsi" w:hAnsiTheme="minorHAnsi" w:cs="Arial"/>
                <w:b/>
                <w:bCs/>
                <w:sz w:val="14"/>
                <w:szCs w:val="14"/>
                <w:lang w:val="en-US"/>
              </w:rPr>
            </w:pPr>
            <w:r w:rsidRPr="000F490C">
              <w:rPr>
                <w:rFonts w:asciiTheme="minorHAnsi" w:hAnsiTheme="minorHAnsi" w:cs="Arial"/>
                <w:b/>
                <w:bCs/>
                <w:sz w:val="14"/>
                <w:szCs w:val="14"/>
                <w:lang w:val="en-US"/>
              </w:rPr>
              <w:t>2</w:t>
            </w:r>
            <w:r w:rsidR="007E5D6F">
              <w:rPr>
                <w:rFonts w:asciiTheme="minorHAnsi" w:hAnsiTheme="minorHAnsi" w:cs="Arial"/>
                <w:b/>
                <w:bCs/>
                <w:sz w:val="14"/>
                <w:szCs w:val="14"/>
                <w:lang w:val="en-US"/>
              </w:rPr>
              <w:t>9</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7E5D6F">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w:t>
            </w:r>
            <w:r w:rsidR="007E5D6F">
              <w:rPr>
                <w:rFonts w:asciiTheme="minorHAnsi" w:hAnsiTheme="minorHAnsi" w:cs="Arial"/>
                <w:color w:val="000000"/>
                <w:sz w:val="14"/>
                <w:szCs w:val="14"/>
                <w:lang w:val="en-US"/>
              </w:rPr>
              <w:t>9</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46"/>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15</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No.2</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5A33F5" w:rsidRDefault="005A33F5" w:rsidP="00E0203D">
            <w:pPr>
              <w:jc w:val="center"/>
              <w:rPr>
                <w:rFonts w:asciiTheme="minorHAnsi" w:hAnsiTheme="minorHAnsi" w:cs="Arial"/>
                <w:bCs/>
                <w:sz w:val="14"/>
                <w:szCs w:val="14"/>
                <w:lang w:val="es-ES"/>
              </w:rPr>
            </w:pPr>
            <w:r w:rsidRPr="005A33F5">
              <w:rPr>
                <w:rFonts w:asciiTheme="minorHAnsi" w:hAnsiTheme="minorHAnsi" w:cs="Arial"/>
                <w:bCs/>
                <w:sz w:val="14"/>
                <w:szCs w:val="14"/>
                <w:lang w:val="en-US"/>
              </w:rPr>
              <w:t>27</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70"/>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5A33F5" w:rsidRDefault="005A33F5" w:rsidP="00E0203D">
            <w:pPr>
              <w:jc w:val="center"/>
              <w:rPr>
                <w:rFonts w:asciiTheme="minorHAnsi" w:hAnsiTheme="minorHAnsi" w:cs="Arial"/>
                <w:b/>
                <w:bCs/>
                <w:sz w:val="14"/>
                <w:szCs w:val="14"/>
              </w:rPr>
            </w:pPr>
            <w:r w:rsidRPr="005A33F5">
              <w:rPr>
                <w:rFonts w:asciiTheme="minorHAnsi" w:hAnsiTheme="minorHAnsi" w:cs="Arial"/>
                <w:b/>
                <w:bCs/>
                <w:sz w:val="14"/>
                <w:szCs w:val="14"/>
              </w:rPr>
              <w:t>27</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s-ES"/>
              </w:rPr>
            </w:pPr>
            <w:r>
              <w:rPr>
                <w:rFonts w:asciiTheme="minorHAnsi" w:hAnsiTheme="minorHAnsi" w:cs="Arial"/>
                <w:color w:val="000000"/>
                <w:sz w:val="14"/>
                <w:szCs w:val="14"/>
                <w:lang w:val="es-ES"/>
              </w:rPr>
              <w:t>27</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s-E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56"/>
          <w:jc w:val="center"/>
        </w:trPr>
        <w:tc>
          <w:tcPr>
            <w:tcW w:w="330" w:type="dxa"/>
            <w:vMerge w:val="restart"/>
            <w:tcBorders>
              <w:top w:val="single" w:sz="4"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16</w:t>
            </w:r>
          </w:p>
        </w:tc>
        <w:tc>
          <w:tcPr>
            <w:tcW w:w="2977" w:type="dxa"/>
            <w:vMerge w:val="restart"/>
            <w:tcBorders>
              <w:top w:val="single" w:sz="4"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 3</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rPr>
              <w:t>29</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s-E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60"/>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Tahoma"/>
                <w:b/>
                <w:color w:val="000000"/>
                <w:sz w:val="14"/>
                <w:szCs w:val="14"/>
              </w:rPr>
            </w:pPr>
            <w:r w:rsidRPr="00400E8D">
              <w:rPr>
                <w:rFonts w:asciiTheme="minorHAnsi" w:hAnsiTheme="minorHAnsi" w:cs="Tahoma"/>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29</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29</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60"/>
          <w:jc w:val="center"/>
        </w:trPr>
        <w:tc>
          <w:tcPr>
            <w:tcW w:w="330" w:type="dxa"/>
            <w:vMerge w:val="restart"/>
            <w:tcBorders>
              <w:top w:val="single" w:sz="8" w:space="0" w:color="auto"/>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17</w:t>
            </w:r>
          </w:p>
        </w:tc>
        <w:tc>
          <w:tcPr>
            <w:tcW w:w="2977" w:type="dxa"/>
            <w:vMerge w:val="restart"/>
            <w:tcBorders>
              <w:top w:val="single" w:sz="8" w:space="0" w:color="auto"/>
              <w:left w:val="single" w:sz="8"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No.4</w:t>
            </w:r>
          </w:p>
        </w:tc>
        <w:tc>
          <w:tcPr>
            <w:tcW w:w="2607" w:type="dxa"/>
            <w:tcBorders>
              <w:top w:val="single" w:sz="4" w:space="0" w:color="auto"/>
              <w:left w:val="single" w:sz="4" w:space="0" w:color="auto"/>
              <w:right w:val="single" w:sz="4" w:space="0" w:color="auto"/>
            </w:tcBorders>
            <w:shd w:val="clear" w:color="auto" w:fill="auto"/>
            <w:noWrap/>
            <w:vAlign w:val="center"/>
            <w:hideMark/>
          </w:tcPr>
          <w:p w:rsidR="005A33F5" w:rsidRPr="00400E8D" w:rsidRDefault="005A33F5" w:rsidP="00E0203D">
            <w:pPr>
              <w:jc w:val="center"/>
              <w:rPr>
                <w:rFonts w:asciiTheme="minorHAnsi" w:hAnsiTheme="minorHAnsi" w:cs="Tahoma"/>
                <w:color w:val="000000"/>
                <w:sz w:val="14"/>
                <w:szCs w:val="14"/>
                <w:lang w:val="es-ES"/>
              </w:rPr>
            </w:pPr>
            <w:r w:rsidRPr="00400E8D">
              <w:rPr>
                <w:rFonts w:asciiTheme="minorHAnsi" w:hAnsiTheme="minorHAnsi" w:cs="Tahoma"/>
                <w:color w:val="000000"/>
                <w:sz w:val="14"/>
                <w:szCs w:val="14"/>
              </w:rPr>
              <w:t>CENTROS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400E8D" w:rsidRDefault="005A33F5" w:rsidP="007E5D6F">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3</w:t>
            </w:r>
            <w:r w:rsidR="007E5D6F">
              <w:rPr>
                <w:rFonts w:asciiTheme="minorHAnsi" w:hAnsiTheme="minorHAnsi" w:cs="Arial"/>
                <w:bCs/>
                <w:color w:val="000000"/>
                <w:sz w:val="14"/>
                <w:szCs w:val="14"/>
                <w:lang w:val="en-US"/>
              </w:rPr>
              <w:t>8</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E0203D">
        <w:trPr>
          <w:trHeight w:val="60"/>
          <w:jc w:val="center"/>
        </w:trPr>
        <w:tc>
          <w:tcPr>
            <w:tcW w:w="330" w:type="dxa"/>
            <w:vMerge/>
            <w:tcBorders>
              <w:left w:val="single" w:sz="8" w:space="0" w:color="auto"/>
              <w:bottom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single" w:sz="8"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7E5D6F">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3</w:t>
            </w:r>
            <w:r w:rsidR="007E5D6F">
              <w:rPr>
                <w:rFonts w:asciiTheme="minorHAnsi" w:hAnsiTheme="minorHAnsi" w:cs="Arial"/>
                <w:b/>
                <w:bCs/>
                <w:color w:val="000000"/>
                <w:sz w:val="14"/>
                <w:szCs w:val="14"/>
                <w:lang w:val="en-US"/>
              </w:rPr>
              <w:t>8</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7E5D6F">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3</w:t>
            </w:r>
            <w:r w:rsidR="007E5D6F">
              <w:rPr>
                <w:rFonts w:asciiTheme="minorHAnsi" w:hAnsiTheme="minorHAnsi" w:cs="Arial"/>
                <w:color w:val="000000"/>
                <w:sz w:val="14"/>
                <w:szCs w:val="14"/>
                <w:lang w:val="en-US"/>
              </w:rPr>
              <w:t>8</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5A33F5" w:rsidRPr="00B3461D" w:rsidTr="00E0203D">
        <w:trPr>
          <w:trHeight w:val="60"/>
          <w:jc w:val="center"/>
        </w:trPr>
        <w:tc>
          <w:tcPr>
            <w:tcW w:w="330" w:type="dxa"/>
            <w:vMerge w:val="restart"/>
            <w:tcBorders>
              <w:left w:val="single" w:sz="8"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18</w:t>
            </w:r>
          </w:p>
        </w:tc>
        <w:tc>
          <w:tcPr>
            <w:tcW w:w="2977" w:type="dxa"/>
            <w:vMerge w:val="restart"/>
            <w:tcBorders>
              <w:left w:val="single" w:sz="8"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r w:rsidRPr="00400E8D">
              <w:rPr>
                <w:rFonts w:asciiTheme="minorHAnsi" w:hAnsiTheme="minorHAnsi" w:cs="Arial"/>
                <w:color w:val="000000"/>
                <w:sz w:val="14"/>
                <w:szCs w:val="14"/>
              </w:rPr>
              <w:t>JURISDICCIÓN SANITARIA No.5</w:t>
            </w:r>
          </w:p>
        </w:tc>
        <w:tc>
          <w:tcPr>
            <w:tcW w:w="2607" w:type="dxa"/>
            <w:tcBorders>
              <w:top w:val="single" w:sz="4" w:space="0" w:color="auto"/>
              <w:left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CENTROS DE SALUD Y ROTATIVOS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bCs/>
                <w:color w:val="000000"/>
                <w:sz w:val="14"/>
                <w:szCs w:val="14"/>
                <w:lang w:val="es-MX"/>
              </w:rPr>
            </w:pPr>
            <w:r>
              <w:rPr>
                <w:rFonts w:asciiTheme="minorHAnsi" w:hAnsiTheme="minorHAnsi" w:cs="Arial"/>
                <w:b/>
                <w:bCs/>
                <w:color w:val="000000"/>
                <w:sz w:val="14"/>
                <w:szCs w:val="14"/>
                <w:lang w:val="es-MX"/>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5A33F5" w:rsidRPr="00B3461D" w:rsidTr="00BB173F">
        <w:trPr>
          <w:trHeight w:val="60"/>
          <w:jc w:val="center"/>
        </w:trPr>
        <w:tc>
          <w:tcPr>
            <w:tcW w:w="330" w:type="dxa"/>
            <w:vMerge/>
            <w:tcBorders>
              <w:left w:val="single" w:sz="8" w:space="0" w:color="auto"/>
              <w:bottom w:val="single" w:sz="4" w:space="0" w:color="auto"/>
              <w:right w:val="single" w:sz="4" w:space="0" w:color="auto"/>
            </w:tcBorders>
            <w:vAlign w:val="center"/>
          </w:tcPr>
          <w:p w:rsidR="005A33F5" w:rsidRPr="00400E8D" w:rsidRDefault="005A33F5" w:rsidP="00E0203D">
            <w:pPr>
              <w:jc w:val="center"/>
              <w:rPr>
                <w:rFonts w:asciiTheme="minorHAnsi" w:hAnsiTheme="minorHAnsi" w:cs="Arial"/>
                <w:b/>
                <w:color w:val="000000"/>
                <w:sz w:val="14"/>
                <w:szCs w:val="14"/>
              </w:rPr>
            </w:pPr>
          </w:p>
        </w:tc>
        <w:tc>
          <w:tcPr>
            <w:tcW w:w="2977" w:type="dxa"/>
            <w:vMerge/>
            <w:tcBorders>
              <w:left w:val="single" w:sz="8"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color w:val="000000"/>
                <w:sz w:val="14"/>
                <w:szCs w:val="14"/>
              </w:rPr>
            </w:pPr>
          </w:p>
        </w:tc>
        <w:tc>
          <w:tcPr>
            <w:tcW w:w="2607" w:type="dxa"/>
            <w:tcBorders>
              <w:top w:val="nil"/>
              <w:left w:val="single" w:sz="4" w:space="0" w:color="auto"/>
              <w:bottom w:val="single" w:sz="4" w:space="0" w:color="auto"/>
              <w:right w:val="single" w:sz="4" w:space="0" w:color="auto"/>
            </w:tcBorders>
            <w:shd w:val="clear" w:color="auto" w:fill="auto"/>
            <w:noWrap/>
            <w:vAlign w:val="center"/>
          </w:tcPr>
          <w:p w:rsidR="005A33F5" w:rsidRPr="00400E8D" w:rsidRDefault="005A33F5"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A33F5" w:rsidRPr="00400E8D" w:rsidRDefault="005A33F5" w:rsidP="00E0203D">
            <w:pPr>
              <w:jc w:val="center"/>
              <w:rPr>
                <w:rFonts w:asciiTheme="minorHAnsi" w:hAnsiTheme="minorHAnsi" w:cs="Arial"/>
                <w:b/>
                <w:bCs/>
                <w:color w:val="000000"/>
                <w:sz w:val="14"/>
                <w:szCs w:val="14"/>
                <w:lang w:val="en-US"/>
              </w:rPr>
            </w:pPr>
            <w:r>
              <w:rPr>
                <w:rFonts w:asciiTheme="minorHAnsi" w:hAnsiTheme="minorHAnsi" w:cs="Arial"/>
                <w:b/>
                <w:bCs/>
                <w:color w:val="000000"/>
                <w:sz w:val="14"/>
                <w:szCs w:val="14"/>
                <w:lang w:val="en-US"/>
              </w:rPr>
              <w:t>1</w:t>
            </w:r>
          </w:p>
        </w:tc>
        <w:tc>
          <w:tcPr>
            <w:tcW w:w="729" w:type="dxa"/>
            <w:tcBorders>
              <w:top w:val="single" w:sz="4" w:space="0" w:color="auto"/>
              <w:left w:val="single" w:sz="4" w:space="0" w:color="auto"/>
              <w:bottom w:val="single" w:sz="4" w:space="0" w:color="auto"/>
              <w:right w:val="single" w:sz="4" w:space="0" w:color="auto"/>
            </w:tcBorders>
            <w:vAlign w:val="center"/>
          </w:tcPr>
          <w:p w:rsidR="005A33F5" w:rsidRPr="00B3461D" w:rsidRDefault="005A33F5"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1</w:t>
            </w:r>
          </w:p>
        </w:tc>
        <w:tc>
          <w:tcPr>
            <w:tcW w:w="1418" w:type="dxa"/>
            <w:tcBorders>
              <w:top w:val="single" w:sz="4" w:space="0" w:color="auto"/>
              <w:left w:val="single" w:sz="4" w:space="0" w:color="auto"/>
              <w:bottom w:val="single" w:sz="4" w:space="0" w:color="auto"/>
            </w:tcBorders>
            <w:shd w:val="clear" w:color="auto" w:fill="auto"/>
            <w:noWrap/>
            <w:vAlign w:val="center"/>
          </w:tcPr>
          <w:p w:rsidR="005A33F5" w:rsidRPr="00B3461D" w:rsidRDefault="005A33F5"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5A33F5" w:rsidRDefault="005A33F5" w:rsidP="00E0203D">
            <w:pPr>
              <w:jc w:val="center"/>
              <w:rPr>
                <w:rFonts w:asciiTheme="minorHAnsi" w:hAnsiTheme="minorHAnsi" w:cs="Arial"/>
                <w:color w:val="000000"/>
                <w:sz w:val="14"/>
                <w:szCs w:val="14"/>
              </w:rPr>
            </w:pPr>
          </w:p>
        </w:tc>
      </w:tr>
      <w:tr w:rsidR="00BB173F" w:rsidRPr="00B3461D" w:rsidTr="00BB173F">
        <w:trPr>
          <w:trHeight w:val="60"/>
          <w:jc w:val="center"/>
        </w:trPr>
        <w:tc>
          <w:tcPr>
            <w:tcW w:w="330" w:type="dxa"/>
            <w:tcBorders>
              <w:top w:val="single" w:sz="4" w:space="0" w:color="auto"/>
              <w:left w:val="single" w:sz="8" w:space="0" w:color="auto"/>
              <w:right w:val="single" w:sz="4" w:space="0" w:color="auto"/>
            </w:tcBorders>
            <w:vAlign w:val="center"/>
          </w:tcPr>
          <w:p w:rsidR="00BB173F" w:rsidRPr="00400E8D" w:rsidRDefault="00BB173F" w:rsidP="00BB173F">
            <w:pPr>
              <w:jc w:val="center"/>
              <w:rPr>
                <w:rFonts w:asciiTheme="minorHAnsi" w:hAnsiTheme="minorHAnsi" w:cs="Arial"/>
                <w:b/>
                <w:color w:val="000000"/>
                <w:sz w:val="14"/>
                <w:szCs w:val="14"/>
              </w:rPr>
            </w:pPr>
            <w:r w:rsidRPr="00400E8D">
              <w:rPr>
                <w:rFonts w:asciiTheme="minorHAnsi" w:hAnsiTheme="minorHAnsi" w:cs="Arial"/>
                <w:b/>
                <w:color w:val="000000"/>
                <w:sz w:val="14"/>
                <w:szCs w:val="14"/>
              </w:rPr>
              <w:t>19</w:t>
            </w:r>
          </w:p>
        </w:tc>
        <w:tc>
          <w:tcPr>
            <w:tcW w:w="2977" w:type="dxa"/>
            <w:tcBorders>
              <w:top w:val="single" w:sz="4" w:space="0" w:color="auto"/>
              <w:left w:val="single" w:sz="4" w:space="0" w:color="auto"/>
              <w:right w:val="single" w:sz="4" w:space="0" w:color="auto"/>
            </w:tcBorders>
            <w:shd w:val="clear" w:color="auto" w:fill="auto"/>
            <w:noWrap/>
            <w:vAlign w:val="center"/>
          </w:tcPr>
          <w:p w:rsidR="00BB173F" w:rsidRPr="00400E8D" w:rsidRDefault="00BB173F" w:rsidP="00BB173F">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w:t>
            </w:r>
            <w:r>
              <w:rPr>
                <w:rFonts w:asciiTheme="minorHAnsi" w:hAnsiTheme="minorHAnsi" w:cs="Arial"/>
                <w:color w:val="000000"/>
                <w:sz w:val="14"/>
                <w:szCs w:val="14"/>
              </w:rPr>
              <w:t>6</w:t>
            </w:r>
          </w:p>
        </w:tc>
        <w:tc>
          <w:tcPr>
            <w:tcW w:w="2607" w:type="dxa"/>
            <w:tcBorders>
              <w:top w:val="single" w:sz="4" w:space="0" w:color="auto"/>
              <w:left w:val="single" w:sz="4" w:space="0" w:color="auto"/>
              <w:right w:val="single" w:sz="4" w:space="0" w:color="auto"/>
            </w:tcBorders>
            <w:shd w:val="clear" w:color="auto" w:fill="auto"/>
            <w:noWrap/>
            <w:vAlign w:val="center"/>
          </w:tcPr>
          <w:p w:rsidR="00BB173F" w:rsidRPr="00400E8D" w:rsidRDefault="00BB173F" w:rsidP="00BB173F">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CENTROS DE SALUD Y ROTATIVOS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400E8D" w:rsidRDefault="00E8123A" w:rsidP="00BB173F">
            <w:pPr>
              <w:jc w:val="center"/>
              <w:rPr>
                <w:rFonts w:asciiTheme="minorHAnsi" w:hAnsiTheme="minorHAnsi" w:cs="Arial"/>
                <w:bCs/>
                <w:color w:val="000000"/>
                <w:sz w:val="14"/>
                <w:szCs w:val="14"/>
                <w:lang w:val="es-ES"/>
              </w:rPr>
            </w:pPr>
            <w:r>
              <w:rPr>
                <w:rFonts w:asciiTheme="minorHAnsi" w:hAnsiTheme="minorHAnsi" w:cs="Arial"/>
                <w:bCs/>
                <w:color w:val="000000"/>
                <w:sz w:val="14"/>
                <w:szCs w:val="14"/>
                <w:lang w:val="en-US"/>
              </w:rPr>
              <w:t>4</w:t>
            </w:r>
          </w:p>
        </w:tc>
        <w:tc>
          <w:tcPr>
            <w:tcW w:w="729" w:type="dxa"/>
            <w:tcBorders>
              <w:top w:val="single" w:sz="4" w:space="0" w:color="auto"/>
              <w:left w:val="single" w:sz="4" w:space="0" w:color="auto"/>
              <w:bottom w:val="single" w:sz="4" w:space="0" w:color="auto"/>
              <w:right w:val="single" w:sz="4" w:space="0" w:color="auto"/>
            </w:tcBorders>
            <w:vAlign w:val="center"/>
          </w:tcPr>
          <w:p w:rsidR="00BB173F" w:rsidRPr="00B3461D" w:rsidRDefault="00BB173F" w:rsidP="00BB173F">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B3461D" w:rsidRDefault="00BB173F" w:rsidP="00BB173F">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BB173F" w:rsidRPr="00B3461D" w:rsidRDefault="00BB173F" w:rsidP="00BB173F">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BB173F" w:rsidRPr="00B3461D" w:rsidTr="00BB173F">
        <w:trPr>
          <w:trHeight w:val="60"/>
          <w:jc w:val="center"/>
        </w:trPr>
        <w:tc>
          <w:tcPr>
            <w:tcW w:w="330" w:type="dxa"/>
            <w:tcBorders>
              <w:left w:val="single" w:sz="8" w:space="0" w:color="auto"/>
              <w:bottom w:val="single" w:sz="4" w:space="0" w:color="auto"/>
              <w:right w:val="single" w:sz="4" w:space="0" w:color="auto"/>
            </w:tcBorders>
            <w:vAlign w:val="center"/>
          </w:tcPr>
          <w:p w:rsidR="00BB173F" w:rsidRPr="00400E8D" w:rsidRDefault="00BB173F" w:rsidP="00BB173F">
            <w:pPr>
              <w:jc w:val="center"/>
              <w:rPr>
                <w:rFonts w:asciiTheme="minorHAnsi" w:hAnsiTheme="minorHAnsi" w:cs="Arial"/>
                <w:b/>
                <w:color w:val="000000"/>
                <w:sz w:val="14"/>
                <w:szCs w:val="14"/>
              </w:rPr>
            </w:pPr>
          </w:p>
        </w:tc>
        <w:tc>
          <w:tcPr>
            <w:tcW w:w="2977" w:type="dxa"/>
            <w:tcBorders>
              <w:left w:val="single" w:sz="4" w:space="0" w:color="auto"/>
              <w:bottom w:val="single" w:sz="4" w:space="0" w:color="auto"/>
              <w:right w:val="single" w:sz="4" w:space="0" w:color="auto"/>
            </w:tcBorders>
            <w:shd w:val="clear" w:color="auto" w:fill="auto"/>
            <w:noWrap/>
            <w:vAlign w:val="center"/>
          </w:tcPr>
          <w:p w:rsidR="00BB173F" w:rsidRPr="00400E8D" w:rsidRDefault="00BB173F" w:rsidP="00BB173F">
            <w:pPr>
              <w:jc w:val="center"/>
              <w:rPr>
                <w:rFonts w:asciiTheme="minorHAnsi" w:hAnsiTheme="minorHAnsi" w:cs="Arial"/>
                <w:color w:val="000000"/>
                <w:sz w:val="14"/>
                <w:szCs w:val="14"/>
              </w:rPr>
            </w:pPr>
          </w:p>
        </w:tc>
        <w:tc>
          <w:tcPr>
            <w:tcW w:w="2607" w:type="dxa"/>
            <w:tcBorders>
              <w:left w:val="single" w:sz="4" w:space="0" w:color="auto"/>
              <w:bottom w:val="single" w:sz="4" w:space="0" w:color="auto"/>
              <w:right w:val="single" w:sz="4" w:space="0" w:color="auto"/>
            </w:tcBorders>
            <w:shd w:val="clear" w:color="auto" w:fill="auto"/>
            <w:noWrap/>
            <w:vAlign w:val="center"/>
          </w:tcPr>
          <w:p w:rsidR="00BB173F" w:rsidRPr="00400E8D" w:rsidRDefault="00BB173F" w:rsidP="00BB173F">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400E8D" w:rsidRDefault="00E8123A" w:rsidP="00BB173F">
            <w:pPr>
              <w:jc w:val="center"/>
              <w:rPr>
                <w:rFonts w:asciiTheme="minorHAnsi" w:hAnsiTheme="minorHAnsi" w:cs="Arial"/>
                <w:b/>
                <w:bCs/>
                <w:color w:val="000000"/>
                <w:sz w:val="14"/>
                <w:szCs w:val="14"/>
                <w:lang w:val="en-US"/>
              </w:rPr>
            </w:pPr>
            <w:r>
              <w:rPr>
                <w:rFonts w:asciiTheme="minorHAnsi" w:hAnsiTheme="minorHAnsi" w:cs="Arial"/>
                <w:b/>
                <w:bCs/>
                <w:color w:val="000000"/>
                <w:sz w:val="14"/>
                <w:szCs w:val="14"/>
                <w:lang w:val="en-US"/>
              </w:rPr>
              <w:t>4</w:t>
            </w:r>
          </w:p>
        </w:tc>
        <w:tc>
          <w:tcPr>
            <w:tcW w:w="729" w:type="dxa"/>
            <w:tcBorders>
              <w:top w:val="single" w:sz="4" w:space="0" w:color="auto"/>
              <w:left w:val="single" w:sz="4" w:space="0" w:color="auto"/>
              <w:bottom w:val="single" w:sz="4" w:space="0" w:color="auto"/>
              <w:right w:val="single" w:sz="4" w:space="0" w:color="auto"/>
            </w:tcBorders>
            <w:vAlign w:val="center"/>
          </w:tcPr>
          <w:p w:rsidR="00BB173F" w:rsidRPr="00B3461D" w:rsidRDefault="00E8123A" w:rsidP="00E8123A">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B3461D" w:rsidRDefault="00BB173F" w:rsidP="00BB173F">
            <w:pPr>
              <w:jc w:val="center"/>
              <w:rPr>
                <w:rFonts w:asciiTheme="minorHAnsi" w:hAnsiTheme="minorHAnsi" w:cs="Arial"/>
                <w:color w:val="000000"/>
                <w:sz w:val="14"/>
                <w:szCs w:val="14"/>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BB173F" w:rsidRDefault="00BB173F" w:rsidP="00BB173F">
            <w:pPr>
              <w:jc w:val="center"/>
              <w:rPr>
                <w:rFonts w:asciiTheme="minorHAnsi" w:hAnsiTheme="minorHAnsi" w:cs="Arial"/>
                <w:color w:val="000000"/>
                <w:sz w:val="14"/>
                <w:szCs w:val="14"/>
              </w:rPr>
            </w:pPr>
          </w:p>
        </w:tc>
      </w:tr>
      <w:tr w:rsidR="00BB173F" w:rsidRPr="00B3461D" w:rsidTr="00BB173F">
        <w:trPr>
          <w:trHeight w:val="60"/>
          <w:jc w:val="center"/>
        </w:trPr>
        <w:tc>
          <w:tcPr>
            <w:tcW w:w="330" w:type="dxa"/>
            <w:vMerge w:val="restart"/>
            <w:tcBorders>
              <w:top w:val="single" w:sz="4" w:space="0" w:color="auto"/>
              <w:left w:val="single" w:sz="8" w:space="0" w:color="auto"/>
              <w:bottom w:val="single" w:sz="4" w:space="0" w:color="auto"/>
              <w:right w:val="single" w:sz="4" w:space="0" w:color="auto"/>
            </w:tcBorders>
            <w:vAlign w:val="center"/>
          </w:tcPr>
          <w:p w:rsidR="00BB173F" w:rsidRPr="00400E8D" w:rsidRDefault="00BB173F" w:rsidP="00BB173F">
            <w:pPr>
              <w:jc w:val="center"/>
              <w:rPr>
                <w:rFonts w:asciiTheme="minorHAnsi" w:hAnsiTheme="minorHAnsi" w:cs="Arial"/>
                <w:b/>
                <w:color w:val="000000"/>
                <w:sz w:val="14"/>
                <w:szCs w:val="14"/>
              </w:rPr>
            </w:pPr>
            <w:r>
              <w:rPr>
                <w:rFonts w:asciiTheme="minorHAnsi" w:hAnsiTheme="minorHAnsi" w:cs="Arial"/>
                <w:b/>
                <w:color w:val="000000"/>
                <w:sz w:val="14"/>
                <w:szCs w:val="14"/>
              </w:rPr>
              <w:t>20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73F" w:rsidRPr="00400E8D" w:rsidRDefault="00BB173F" w:rsidP="00BB173F">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rPr>
              <w:t>JURISDICCIÓN SANITARIA No.7</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73F" w:rsidRPr="00400E8D" w:rsidRDefault="00BB173F" w:rsidP="00BB173F">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CENTROS DE SALUD Y ROTATIVOS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73F" w:rsidRPr="00400E8D" w:rsidRDefault="00BB173F" w:rsidP="00BB173F">
            <w:pPr>
              <w:jc w:val="center"/>
              <w:rPr>
                <w:rFonts w:asciiTheme="minorHAnsi" w:hAnsiTheme="minorHAnsi" w:cs="Arial"/>
                <w:bCs/>
                <w:color w:val="000000"/>
                <w:sz w:val="14"/>
                <w:szCs w:val="14"/>
                <w:lang w:val="es-ES"/>
              </w:rPr>
            </w:pPr>
            <w:r w:rsidRPr="00400E8D">
              <w:rPr>
                <w:rFonts w:asciiTheme="minorHAnsi" w:hAnsiTheme="minorHAnsi" w:cs="Arial"/>
                <w:bCs/>
                <w:color w:val="000000"/>
                <w:sz w:val="14"/>
                <w:szCs w:val="14"/>
                <w:lang w:val="en-US"/>
              </w:rPr>
              <w:t>2</w:t>
            </w:r>
            <w:r>
              <w:rPr>
                <w:rFonts w:asciiTheme="minorHAnsi" w:hAnsiTheme="minorHAnsi" w:cs="Arial"/>
                <w:bCs/>
                <w:color w:val="000000"/>
                <w:sz w:val="14"/>
                <w:szCs w:val="14"/>
                <w:lang w:val="en-US"/>
              </w:rPr>
              <w:t>6</w:t>
            </w:r>
          </w:p>
        </w:tc>
        <w:tc>
          <w:tcPr>
            <w:tcW w:w="729" w:type="dxa"/>
            <w:tcBorders>
              <w:top w:val="single" w:sz="4" w:space="0" w:color="auto"/>
              <w:left w:val="single" w:sz="4" w:space="0" w:color="auto"/>
              <w:bottom w:val="single" w:sz="4" w:space="0" w:color="auto"/>
              <w:right w:val="single" w:sz="4" w:space="0" w:color="auto"/>
            </w:tcBorders>
            <w:vAlign w:val="center"/>
          </w:tcPr>
          <w:p w:rsidR="00BB173F" w:rsidRPr="00B3461D" w:rsidRDefault="00BB173F" w:rsidP="00BB173F">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73F" w:rsidRPr="00B3461D" w:rsidRDefault="00BB173F" w:rsidP="00BB173F">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4" w:space="0" w:color="auto"/>
              <w:right w:val="single" w:sz="4" w:space="0" w:color="auto"/>
            </w:tcBorders>
            <w:vAlign w:val="center"/>
          </w:tcPr>
          <w:p w:rsidR="00BB173F" w:rsidRPr="00B3461D" w:rsidRDefault="00BB173F" w:rsidP="00BB173F">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BB173F" w:rsidRPr="00B3461D" w:rsidTr="00BB173F">
        <w:trPr>
          <w:trHeight w:val="60"/>
          <w:jc w:val="center"/>
        </w:trPr>
        <w:tc>
          <w:tcPr>
            <w:tcW w:w="330" w:type="dxa"/>
            <w:vMerge/>
            <w:tcBorders>
              <w:top w:val="single" w:sz="4" w:space="0" w:color="auto"/>
              <w:left w:val="single" w:sz="8" w:space="0" w:color="auto"/>
              <w:bottom w:val="single" w:sz="4" w:space="0" w:color="auto"/>
              <w:right w:val="single" w:sz="4" w:space="0" w:color="auto"/>
            </w:tcBorders>
            <w:vAlign w:val="center"/>
          </w:tcPr>
          <w:p w:rsidR="00BB173F" w:rsidRPr="00400E8D" w:rsidRDefault="00BB173F" w:rsidP="00E0203D">
            <w:pPr>
              <w:jc w:val="center"/>
              <w:rPr>
                <w:rFonts w:asciiTheme="minorHAnsi" w:hAnsiTheme="minorHAnsi" w:cs="Arial"/>
                <w:b/>
                <w:color w:val="000000"/>
                <w:sz w:val="14"/>
                <w:szCs w:val="14"/>
              </w:rPr>
            </w:pPr>
          </w:p>
        </w:tc>
        <w:tc>
          <w:tcPr>
            <w:tcW w:w="2977" w:type="dxa"/>
            <w:vMerge/>
            <w:tcBorders>
              <w:top w:val="single" w:sz="4" w:space="0" w:color="auto"/>
              <w:left w:val="single" w:sz="8" w:space="0" w:color="auto"/>
              <w:bottom w:val="single" w:sz="4" w:space="0" w:color="auto"/>
              <w:right w:val="single" w:sz="4" w:space="0" w:color="auto"/>
            </w:tcBorders>
            <w:shd w:val="clear" w:color="auto" w:fill="auto"/>
            <w:noWrap/>
            <w:vAlign w:val="center"/>
          </w:tcPr>
          <w:p w:rsidR="00BB173F" w:rsidRPr="00400E8D" w:rsidRDefault="00BB173F" w:rsidP="00E0203D">
            <w:pPr>
              <w:jc w:val="center"/>
              <w:rPr>
                <w:rFonts w:asciiTheme="minorHAnsi" w:hAnsiTheme="minorHAnsi" w:cs="Arial"/>
                <w:color w:val="000000"/>
                <w:sz w:val="14"/>
                <w:szCs w:val="14"/>
              </w:rPr>
            </w:pP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400E8D" w:rsidRDefault="00BB173F"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B173F" w:rsidRPr="00400E8D" w:rsidRDefault="00BB173F" w:rsidP="007E5D6F">
            <w:pPr>
              <w:jc w:val="center"/>
              <w:rPr>
                <w:rFonts w:asciiTheme="minorHAnsi" w:hAnsiTheme="minorHAnsi" w:cs="Arial"/>
                <w:b/>
                <w:bCs/>
                <w:color w:val="000000"/>
                <w:sz w:val="14"/>
                <w:szCs w:val="14"/>
                <w:lang w:val="en-US"/>
              </w:rPr>
            </w:pPr>
            <w:r w:rsidRPr="00400E8D">
              <w:rPr>
                <w:rFonts w:asciiTheme="minorHAnsi" w:hAnsiTheme="minorHAnsi" w:cs="Arial"/>
                <w:b/>
                <w:bCs/>
                <w:color w:val="000000"/>
                <w:sz w:val="14"/>
                <w:szCs w:val="14"/>
                <w:lang w:val="en-US"/>
              </w:rPr>
              <w:t>2</w:t>
            </w:r>
            <w:r>
              <w:rPr>
                <w:rFonts w:asciiTheme="minorHAnsi" w:hAnsiTheme="minorHAnsi" w:cs="Arial"/>
                <w:b/>
                <w:bCs/>
                <w:color w:val="000000"/>
                <w:sz w:val="14"/>
                <w:szCs w:val="14"/>
                <w:lang w:val="en-US"/>
              </w:rPr>
              <w:t>6</w:t>
            </w:r>
          </w:p>
        </w:tc>
        <w:tc>
          <w:tcPr>
            <w:tcW w:w="729" w:type="dxa"/>
            <w:tcBorders>
              <w:top w:val="single" w:sz="4" w:space="0" w:color="auto"/>
              <w:left w:val="single" w:sz="4" w:space="0" w:color="auto"/>
              <w:bottom w:val="single" w:sz="4" w:space="0" w:color="auto"/>
              <w:right w:val="single" w:sz="4" w:space="0" w:color="auto"/>
            </w:tcBorders>
            <w:vAlign w:val="center"/>
          </w:tcPr>
          <w:p w:rsidR="00BB173F" w:rsidRPr="00B3461D" w:rsidRDefault="00BB173F" w:rsidP="007E5D6F">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26</w:t>
            </w:r>
          </w:p>
        </w:tc>
        <w:tc>
          <w:tcPr>
            <w:tcW w:w="1418" w:type="dxa"/>
            <w:tcBorders>
              <w:top w:val="single" w:sz="4" w:space="0" w:color="auto"/>
              <w:left w:val="single" w:sz="4" w:space="0" w:color="auto"/>
              <w:bottom w:val="single" w:sz="4" w:space="0" w:color="auto"/>
            </w:tcBorders>
            <w:shd w:val="clear" w:color="auto" w:fill="auto"/>
            <w:noWrap/>
            <w:vAlign w:val="center"/>
          </w:tcPr>
          <w:p w:rsidR="00BB173F" w:rsidRPr="00B3461D" w:rsidRDefault="00BB173F" w:rsidP="00E0203D">
            <w:pPr>
              <w:jc w:val="center"/>
              <w:rPr>
                <w:rFonts w:asciiTheme="minorHAnsi" w:hAnsiTheme="minorHAnsi" w:cs="Arial"/>
                <w:color w:val="000000"/>
                <w:sz w:val="14"/>
                <w:szCs w:val="14"/>
                <w:lang w:val="en-US"/>
              </w:rPr>
            </w:pPr>
          </w:p>
        </w:tc>
        <w:tc>
          <w:tcPr>
            <w:tcW w:w="1747" w:type="dxa"/>
            <w:tcBorders>
              <w:top w:val="single" w:sz="4" w:space="0" w:color="auto"/>
              <w:bottom w:val="single" w:sz="4" w:space="0" w:color="auto"/>
            </w:tcBorders>
            <w:vAlign w:val="center"/>
          </w:tcPr>
          <w:p w:rsidR="00BB173F" w:rsidRDefault="00BB173F" w:rsidP="00E0203D">
            <w:pPr>
              <w:jc w:val="center"/>
              <w:rPr>
                <w:rFonts w:asciiTheme="minorHAnsi" w:hAnsiTheme="minorHAnsi" w:cs="Arial"/>
                <w:color w:val="000000"/>
                <w:sz w:val="14"/>
                <w:szCs w:val="14"/>
              </w:rPr>
            </w:pPr>
          </w:p>
        </w:tc>
      </w:tr>
      <w:tr w:rsidR="00BB173F" w:rsidRPr="00B3461D" w:rsidTr="00E0203D">
        <w:trPr>
          <w:trHeight w:val="60"/>
          <w:jc w:val="center"/>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BB173F" w:rsidRPr="00400E8D" w:rsidRDefault="00BB173F" w:rsidP="00E0203D">
            <w:pPr>
              <w:jc w:val="center"/>
              <w:rPr>
                <w:rFonts w:asciiTheme="minorHAnsi" w:hAnsiTheme="minorHAnsi" w:cs="Arial"/>
                <w:b/>
                <w:color w:val="000000"/>
                <w:sz w:val="14"/>
                <w:szCs w:val="14"/>
              </w:rPr>
            </w:pPr>
            <w:r>
              <w:rPr>
                <w:rFonts w:asciiTheme="minorHAnsi" w:hAnsiTheme="minorHAnsi" w:cs="Arial"/>
                <w:b/>
                <w:color w:val="000000"/>
                <w:sz w:val="14"/>
                <w:szCs w:val="14"/>
              </w:rPr>
              <w:t>21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400E8D" w:rsidRDefault="00BB173F" w:rsidP="00E0203D">
            <w:pPr>
              <w:jc w:val="center"/>
              <w:rPr>
                <w:rFonts w:asciiTheme="minorHAnsi" w:hAnsiTheme="minorHAnsi" w:cs="Arial"/>
                <w:color w:val="000000"/>
                <w:sz w:val="14"/>
                <w:szCs w:val="14"/>
              </w:rPr>
            </w:pPr>
            <w:r w:rsidRPr="00400E8D">
              <w:rPr>
                <w:rFonts w:asciiTheme="minorHAnsi" w:hAnsiTheme="minorHAnsi" w:cs="Arial"/>
                <w:color w:val="000000"/>
                <w:sz w:val="14"/>
                <w:szCs w:val="14"/>
              </w:rPr>
              <w:t>JURISDICCIÓN SANITARIA No.8</w:t>
            </w:r>
          </w:p>
        </w:tc>
        <w:tc>
          <w:tcPr>
            <w:tcW w:w="2607" w:type="dxa"/>
            <w:tcBorders>
              <w:top w:val="single" w:sz="4" w:space="0" w:color="auto"/>
              <w:left w:val="single" w:sz="4" w:space="0" w:color="auto"/>
              <w:right w:val="single" w:sz="4" w:space="0" w:color="auto"/>
            </w:tcBorders>
            <w:shd w:val="clear" w:color="auto" w:fill="auto"/>
            <w:noWrap/>
            <w:vAlign w:val="center"/>
          </w:tcPr>
          <w:p w:rsidR="00BB173F" w:rsidRPr="00400E8D" w:rsidRDefault="00BB173F" w:rsidP="00E0203D">
            <w:pPr>
              <w:jc w:val="center"/>
              <w:rPr>
                <w:rFonts w:asciiTheme="minorHAnsi" w:hAnsiTheme="minorHAnsi" w:cs="Arial"/>
                <w:color w:val="000000"/>
                <w:sz w:val="14"/>
                <w:szCs w:val="14"/>
                <w:lang w:val="es-ES"/>
              </w:rPr>
            </w:pPr>
            <w:r w:rsidRPr="00400E8D">
              <w:rPr>
                <w:rFonts w:asciiTheme="minorHAnsi" w:hAnsiTheme="minorHAnsi" w:cs="Arial"/>
                <w:color w:val="000000"/>
                <w:sz w:val="14"/>
                <w:szCs w:val="14"/>
                <w:lang w:val="es-ES"/>
              </w:rPr>
              <w:t>CENTRO DE SALUD Y ROTATIVO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400E8D" w:rsidRDefault="00BB173F" w:rsidP="00E0203D">
            <w:pPr>
              <w:jc w:val="center"/>
              <w:rPr>
                <w:rFonts w:asciiTheme="minorHAnsi" w:hAnsiTheme="minorHAnsi" w:cs="Arial"/>
                <w:bCs/>
                <w:color w:val="000000"/>
                <w:sz w:val="14"/>
                <w:szCs w:val="14"/>
                <w:lang w:val="en-US"/>
              </w:rPr>
            </w:pPr>
            <w:r>
              <w:rPr>
                <w:rFonts w:asciiTheme="minorHAnsi" w:hAnsiTheme="minorHAnsi" w:cs="Arial"/>
                <w:bCs/>
                <w:color w:val="000000"/>
                <w:sz w:val="14"/>
                <w:szCs w:val="14"/>
                <w:lang w:val="en-US"/>
              </w:rPr>
              <w:t>3</w:t>
            </w:r>
          </w:p>
        </w:tc>
        <w:tc>
          <w:tcPr>
            <w:tcW w:w="729" w:type="dxa"/>
            <w:tcBorders>
              <w:top w:val="single" w:sz="4" w:space="0" w:color="auto"/>
              <w:left w:val="single" w:sz="4" w:space="0" w:color="auto"/>
              <w:bottom w:val="single" w:sz="8" w:space="0" w:color="auto"/>
              <w:right w:val="single" w:sz="4" w:space="0" w:color="auto"/>
            </w:tcBorders>
            <w:vAlign w:val="center"/>
          </w:tcPr>
          <w:p w:rsidR="00BB173F" w:rsidRPr="00B3461D" w:rsidRDefault="00BB173F" w:rsidP="00E0203D">
            <w:pPr>
              <w:jc w:val="center"/>
              <w:rPr>
                <w:rFonts w:asciiTheme="minorHAnsi" w:hAnsiTheme="minorHAnsi" w:cs="Arial"/>
                <w:color w:val="000000"/>
                <w:sz w:val="14"/>
                <w:szCs w:val="14"/>
                <w:lang w:val="en-US"/>
              </w:rPr>
            </w:pP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center"/>
          </w:tcPr>
          <w:p w:rsidR="00BB173F" w:rsidRPr="00B3461D" w:rsidRDefault="00BB173F" w:rsidP="00E0203D">
            <w:pPr>
              <w:jc w:val="center"/>
              <w:rPr>
                <w:rFonts w:asciiTheme="minorHAnsi" w:hAnsiTheme="minorHAnsi" w:cs="Arial"/>
                <w:color w:val="000000"/>
                <w:sz w:val="14"/>
                <w:szCs w:val="14"/>
                <w:lang w:val="es-ES"/>
              </w:rPr>
            </w:pPr>
            <w:r w:rsidRPr="00B3461D">
              <w:rPr>
                <w:rFonts w:asciiTheme="minorHAnsi" w:hAnsiTheme="minorHAnsi" w:cs="Arial"/>
                <w:color w:val="000000"/>
                <w:sz w:val="14"/>
                <w:szCs w:val="14"/>
                <w:lang w:val="en-US"/>
              </w:rPr>
              <w:t>7:00 AM  A 15:00PM</w:t>
            </w:r>
          </w:p>
        </w:tc>
        <w:tc>
          <w:tcPr>
            <w:tcW w:w="1747" w:type="dxa"/>
            <w:tcBorders>
              <w:top w:val="single" w:sz="4" w:space="0" w:color="auto"/>
              <w:left w:val="single" w:sz="4" w:space="0" w:color="auto"/>
              <w:bottom w:val="single" w:sz="8" w:space="0" w:color="auto"/>
              <w:right w:val="single" w:sz="4" w:space="0" w:color="auto"/>
            </w:tcBorders>
            <w:vAlign w:val="center"/>
          </w:tcPr>
          <w:p w:rsidR="00BB173F" w:rsidRPr="00B3461D" w:rsidRDefault="00BB173F" w:rsidP="00E0203D">
            <w:pPr>
              <w:jc w:val="center"/>
              <w:rPr>
                <w:rFonts w:asciiTheme="minorHAnsi" w:hAnsiTheme="minorHAnsi" w:cs="Arial"/>
                <w:color w:val="000000"/>
                <w:sz w:val="14"/>
                <w:szCs w:val="14"/>
              </w:rPr>
            </w:pPr>
            <w:r>
              <w:rPr>
                <w:rFonts w:asciiTheme="minorHAnsi" w:hAnsiTheme="minorHAnsi" w:cs="Arial"/>
                <w:color w:val="000000"/>
                <w:sz w:val="14"/>
                <w:szCs w:val="14"/>
              </w:rPr>
              <w:t>LUNES A SÁDADO</w:t>
            </w:r>
          </w:p>
        </w:tc>
      </w:tr>
      <w:tr w:rsidR="00BB173F" w:rsidRPr="00B3461D" w:rsidTr="00E0203D">
        <w:trPr>
          <w:trHeight w:val="60"/>
          <w:jc w:val="center"/>
        </w:trPr>
        <w:tc>
          <w:tcPr>
            <w:tcW w:w="330" w:type="dxa"/>
            <w:vMerge/>
            <w:tcBorders>
              <w:top w:val="single" w:sz="4" w:space="0" w:color="auto"/>
              <w:left w:val="single" w:sz="4" w:space="0" w:color="auto"/>
              <w:bottom w:val="single" w:sz="4" w:space="0" w:color="auto"/>
              <w:right w:val="single" w:sz="4" w:space="0" w:color="auto"/>
            </w:tcBorders>
            <w:vAlign w:val="center"/>
          </w:tcPr>
          <w:p w:rsidR="00BB173F" w:rsidRPr="00B3461D" w:rsidRDefault="00BB173F" w:rsidP="00E0203D">
            <w:pPr>
              <w:jc w:val="center"/>
              <w:rPr>
                <w:rFonts w:asciiTheme="minorHAnsi" w:hAnsiTheme="minorHAnsi" w:cs="Arial"/>
                <w:color w:val="000000"/>
                <w:sz w:val="14"/>
                <w:szCs w:val="1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B173F" w:rsidRPr="00400E8D" w:rsidRDefault="00BB173F" w:rsidP="00E0203D">
            <w:pPr>
              <w:jc w:val="center"/>
              <w:rPr>
                <w:rFonts w:asciiTheme="minorHAnsi" w:hAnsiTheme="minorHAnsi" w:cs="Arial"/>
                <w:color w:val="000000"/>
                <w:sz w:val="14"/>
                <w:szCs w:val="14"/>
              </w:rPr>
            </w:pPr>
          </w:p>
        </w:tc>
        <w:tc>
          <w:tcPr>
            <w:tcW w:w="2607" w:type="dxa"/>
            <w:tcBorders>
              <w:top w:val="nil"/>
              <w:left w:val="single" w:sz="4" w:space="0" w:color="auto"/>
              <w:right w:val="single" w:sz="4" w:space="0" w:color="auto"/>
            </w:tcBorders>
            <w:shd w:val="clear" w:color="auto" w:fill="auto"/>
            <w:noWrap/>
            <w:vAlign w:val="center"/>
          </w:tcPr>
          <w:p w:rsidR="00BB173F" w:rsidRPr="00400E8D" w:rsidRDefault="00BB173F" w:rsidP="00E0203D">
            <w:pPr>
              <w:jc w:val="center"/>
              <w:rPr>
                <w:rFonts w:asciiTheme="minorHAnsi" w:hAnsiTheme="minorHAnsi" w:cs="Arial"/>
                <w:b/>
                <w:color w:val="000000"/>
                <w:sz w:val="14"/>
                <w:szCs w:val="14"/>
                <w:lang w:val="es-ES"/>
              </w:rPr>
            </w:pPr>
            <w:r w:rsidRPr="00400E8D">
              <w:rPr>
                <w:rFonts w:asciiTheme="minorHAnsi" w:hAnsiTheme="minorHAnsi" w:cs="Arial"/>
                <w:b/>
                <w:color w:val="000000"/>
                <w:sz w:val="14"/>
                <w:szCs w:val="14"/>
                <w:lang w:val="es-ES"/>
              </w:rPr>
              <w:t>TOTAL</w:t>
            </w:r>
          </w:p>
        </w:tc>
        <w:tc>
          <w:tcPr>
            <w:tcW w:w="992"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tcPr>
          <w:p w:rsidR="00BB173F" w:rsidRPr="00400E8D" w:rsidRDefault="00BB173F" w:rsidP="00E0203D">
            <w:pPr>
              <w:jc w:val="center"/>
              <w:rPr>
                <w:rFonts w:asciiTheme="minorHAnsi" w:hAnsiTheme="minorHAnsi" w:cs="Arial"/>
                <w:b/>
                <w:bCs/>
                <w:color w:val="000000"/>
                <w:sz w:val="14"/>
                <w:szCs w:val="14"/>
                <w:lang w:val="en-US"/>
              </w:rPr>
            </w:pPr>
            <w:r>
              <w:rPr>
                <w:rFonts w:asciiTheme="minorHAnsi" w:hAnsiTheme="minorHAnsi" w:cs="Arial"/>
                <w:b/>
                <w:bCs/>
                <w:color w:val="000000"/>
                <w:sz w:val="14"/>
                <w:szCs w:val="14"/>
                <w:lang w:val="en-US"/>
              </w:rPr>
              <w:t>3</w:t>
            </w:r>
          </w:p>
        </w:tc>
        <w:tc>
          <w:tcPr>
            <w:tcW w:w="729" w:type="dxa"/>
            <w:tcBorders>
              <w:top w:val="single" w:sz="8" w:space="0" w:color="auto"/>
              <w:left w:val="single" w:sz="8" w:space="0" w:color="auto"/>
              <w:bottom w:val="single" w:sz="8" w:space="0" w:color="auto"/>
              <w:right w:val="single" w:sz="8" w:space="0" w:color="auto"/>
            </w:tcBorders>
            <w:vAlign w:val="center"/>
          </w:tcPr>
          <w:p w:rsidR="00BB173F" w:rsidRPr="00B3461D" w:rsidRDefault="00BB173F" w:rsidP="00E0203D">
            <w:pPr>
              <w:jc w:val="center"/>
              <w:rPr>
                <w:rFonts w:asciiTheme="minorHAnsi" w:hAnsiTheme="minorHAnsi" w:cs="Arial"/>
                <w:color w:val="000000"/>
                <w:sz w:val="14"/>
                <w:szCs w:val="14"/>
                <w:lang w:val="en-US"/>
              </w:rPr>
            </w:pPr>
            <w:r>
              <w:rPr>
                <w:rFonts w:asciiTheme="minorHAnsi" w:hAnsiTheme="minorHAnsi" w:cs="Arial"/>
                <w:color w:val="000000"/>
                <w:sz w:val="14"/>
                <w:szCs w:val="14"/>
                <w:lang w:val="en-US"/>
              </w:rPr>
              <w:t>3</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B173F" w:rsidRPr="00B3461D" w:rsidRDefault="00BB173F" w:rsidP="00E0203D">
            <w:pPr>
              <w:jc w:val="center"/>
              <w:rPr>
                <w:rFonts w:asciiTheme="minorHAnsi" w:hAnsiTheme="minorHAnsi" w:cs="Arial"/>
                <w:color w:val="000000"/>
                <w:sz w:val="14"/>
                <w:szCs w:val="14"/>
                <w:lang w:val="en-US"/>
              </w:rPr>
            </w:pPr>
          </w:p>
        </w:tc>
        <w:tc>
          <w:tcPr>
            <w:tcW w:w="1747" w:type="dxa"/>
            <w:tcBorders>
              <w:top w:val="single" w:sz="8" w:space="0" w:color="auto"/>
              <w:left w:val="single" w:sz="8" w:space="0" w:color="auto"/>
              <w:bottom w:val="single" w:sz="8" w:space="0" w:color="auto"/>
              <w:right w:val="single" w:sz="8" w:space="0" w:color="auto"/>
            </w:tcBorders>
            <w:vAlign w:val="center"/>
          </w:tcPr>
          <w:p w:rsidR="00BB173F" w:rsidRDefault="00BB173F" w:rsidP="00E0203D">
            <w:pPr>
              <w:jc w:val="center"/>
              <w:rPr>
                <w:rFonts w:asciiTheme="minorHAnsi" w:hAnsiTheme="minorHAnsi" w:cs="Arial"/>
                <w:color w:val="000000"/>
                <w:sz w:val="14"/>
                <w:szCs w:val="14"/>
              </w:rPr>
            </w:pPr>
          </w:p>
        </w:tc>
      </w:tr>
      <w:tr w:rsidR="00BB173F" w:rsidRPr="00B3461D" w:rsidTr="00E0203D">
        <w:trPr>
          <w:trHeight w:val="461"/>
          <w:jc w:val="center"/>
        </w:trPr>
        <w:tc>
          <w:tcPr>
            <w:tcW w:w="330" w:type="dxa"/>
            <w:tcBorders>
              <w:top w:val="single" w:sz="4" w:space="0" w:color="auto"/>
            </w:tcBorders>
            <w:vAlign w:val="center"/>
          </w:tcPr>
          <w:p w:rsidR="00BB173F" w:rsidRPr="00280D22" w:rsidRDefault="00BB173F" w:rsidP="00E0203D">
            <w:pPr>
              <w:jc w:val="center"/>
              <w:rPr>
                <w:rFonts w:asciiTheme="minorHAnsi" w:hAnsiTheme="minorHAnsi" w:cs="Arial"/>
                <w:b/>
                <w:color w:val="000000"/>
                <w:sz w:val="18"/>
                <w:szCs w:val="14"/>
                <w:lang w:val="es-ES"/>
              </w:rPr>
            </w:pPr>
          </w:p>
        </w:tc>
        <w:tc>
          <w:tcPr>
            <w:tcW w:w="2977" w:type="dxa"/>
            <w:tcBorders>
              <w:top w:val="single" w:sz="4" w:space="0" w:color="auto"/>
              <w:right w:val="single" w:sz="8" w:space="0" w:color="FFFFFF" w:themeColor="background1"/>
            </w:tcBorders>
            <w:shd w:val="clear" w:color="auto" w:fill="auto"/>
            <w:noWrap/>
            <w:vAlign w:val="center"/>
            <w:hideMark/>
          </w:tcPr>
          <w:p w:rsidR="00BB173F" w:rsidRPr="00280D22" w:rsidRDefault="00BB173F" w:rsidP="00E0203D">
            <w:pPr>
              <w:jc w:val="center"/>
              <w:rPr>
                <w:rFonts w:asciiTheme="minorHAnsi" w:hAnsiTheme="minorHAnsi" w:cs="Arial"/>
                <w:b/>
                <w:color w:val="000000"/>
                <w:sz w:val="14"/>
                <w:szCs w:val="14"/>
                <w:lang w:val="es-ES"/>
              </w:rPr>
            </w:pPr>
          </w:p>
        </w:tc>
        <w:tc>
          <w:tcPr>
            <w:tcW w:w="2607"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7030A0"/>
            <w:vAlign w:val="center"/>
          </w:tcPr>
          <w:p w:rsidR="00BB173F" w:rsidRPr="00280D22" w:rsidRDefault="00BB173F" w:rsidP="00E0203D">
            <w:pPr>
              <w:jc w:val="center"/>
              <w:rPr>
                <w:rFonts w:asciiTheme="minorHAnsi" w:hAnsiTheme="minorHAnsi" w:cs="Arial"/>
                <w:b/>
                <w:color w:val="000000"/>
                <w:sz w:val="14"/>
                <w:szCs w:val="14"/>
                <w:lang w:val="es-ES"/>
              </w:rPr>
            </w:pPr>
            <w:r w:rsidRPr="00BE5EC9">
              <w:rPr>
                <w:rFonts w:asciiTheme="minorHAnsi" w:hAnsiTheme="minorHAnsi" w:cs="Arial"/>
                <w:b/>
                <w:color w:val="FFFFFF" w:themeColor="background1"/>
                <w:sz w:val="24"/>
                <w:szCs w:val="14"/>
                <w:lang w:val="es-ES"/>
              </w:rPr>
              <w:t>TOTAL</w:t>
            </w:r>
          </w:p>
        </w:tc>
        <w:tc>
          <w:tcPr>
            <w:tcW w:w="992" w:type="dxa"/>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7030A0"/>
            <w:noWrap/>
            <w:vAlign w:val="center"/>
            <w:hideMark/>
          </w:tcPr>
          <w:p w:rsidR="00BB173F" w:rsidRPr="00B3461D" w:rsidRDefault="00BB173F" w:rsidP="00E0203D">
            <w:pPr>
              <w:jc w:val="center"/>
              <w:rPr>
                <w:rFonts w:asciiTheme="minorHAnsi" w:hAnsiTheme="minorHAnsi" w:cs="Arial"/>
                <w:b/>
                <w:bCs/>
                <w:color w:val="000000"/>
                <w:sz w:val="14"/>
                <w:szCs w:val="14"/>
                <w:lang w:val="es-ES"/>
              </w:rPr>
            </w:pPr>
            <w:r>
              <w:rPr>
                <w:rFonts w:asciiTheme="minorHAnsi" w:hAnsiTheme="minorHAnsi" w:cs="Arial"/>
                <w:b/>
                <w:bCs/>
                <w:color w:val="FFFFFF" w:themeColor="background1"/>
                <w:sz w:val="24"/>
                <w:szCs w:val="14"/>
                <w:lang w:val="es-ES"/>
              </w:rPr>
              <w:t>384</w:t>
            </w:r>
          </w:p>
        </w:tc>
        <w:tc>
          <w:tcPr>
            <w:tcW w:w="729" w:type="dxa"/>
            <w:tcBorders>
              <w:top w:val="single" w:sz="8" w:space="0" w:color="auto"/>
              <w:left w:val="single" w:sz="8" w:space="0" w:color="FFFFFF" w:themeColor="background1"/>
              <w:bottom w:val="nil"/>
              <w:right w:val="nil"/>
            </w:tcBorders>
            <w:vAlign w:val="center"/>
          </w:tcPr>
          <w:p w:rsidR="00BB173F" w:rsidRPr="00B3461D" w:rsidRDefault="00BB173F" w:rsidP="00E0203D">
            <w:pPr>
              <w:jc w:val="center"/>
              <w:rPr>
                <w:rFonts w:asciiTheme="minorHAnsi" w:hAnsiTheme="minorHAnsi" w:cs="Arial"/>
                <w:color w:val="000000"/>
                <w:sz w:val="14"/>
                <w:szCs w:val="14"/>
                <w:lang w:val="es-ES"/>
              </w:rPr>
            </w:pPr>
          </w:p>
        </w:tc>
        <w:tc>
          <w:tcPr>
            <w:tcW w:w="1418" w:type="dxa"/>
            <w:tcBorders>
              <w:top w:val="single" w:sz="8" w:space="0" w:color="auto"/>
              <w:left w:val="nil"/>
              <w:bottom w:val="nil"/>
              <w:right w:val="nil"/>
            </w:tcBorders>
            <w:shd w:val="clear" w:color="auto" w:fill="auto"/>
            <w:noWrap/>
            <w:vAlign w:val="center"/>
            <w:hideMark/>
          </w:tcPr>
          <w:p w:rsidR="00BB173F" w:rsidRPr="00B3461D" w:rsidRDefault="00BB173F" w:rsidP="00E0203D">
            <w:pPr>
              <w:jc w:val="center"/>
              <w:rPr>
                <w:rFonts w:asciiTheme="minorHAnsi" w:hAnsiTheme="minorHAnsi" w:cs="Arial"/>
                <w:color w:val="000000"/>
                <w:sz w:val="14"/>
                <w:szCs w:val="14"/>
                <w:lang w:val="es-ES"/>
              </w:rPr>
            </w:pPr>
          </w:p>
        </w:tc>
        <w:tc>
          <w:tcPr>
            <w:tcW w:w="1747" w:type="dxa"/>
            <w:tcBorders>
              <w:top w:val="single" w:sz="8" w:space="0" w:color="auto"/>
              <w:left w:val="nil"/>
              <w:bottom w:val="nil"/>
              <w:right w:val="nil"/>
            </w:tcBorders>
            <w:vAlign w:val="center"/>
          </w:tcPr>
          <w:p w:rsidR="00BB173F" w:rsidRPr="00B3461D" w:rsidRDefault="00BB173F" w:rsidP="00E0203D">
            <w:pPr>
              <w:jc w:val="center"/>
              <w:rPr>
                <w:rFonts w:asciiTheme="minorHAnsi" w:hAnsiTheme="minorHAnsi"/>
                <w:color w:val="000000"/>
                <w:sz w:val="22"/>
                <w:szCs w:val="22"/>
                <w:lang w:val="es-ES"/>
              </w:rPr>
            </w:pPr>
          </w:p>
        </w:tc>
      </w:tr>
    </w:tbl>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Ttulo"/>
        <w:rPr>
          <w:rFonts w:asciiTheme="minorHAnsi" w:hAnsiTheme="minorHAnsi"/>
          <w:sz w:val="20"/>
          <w:szCs w:val="20"/>
        </w:rPr>
      </w:pPr>
      <w:r w:rsidRPr="00B1660C">
        <w:rPr>
          <w:rFonts w:asciiTheme="minorHAnsi" w:hAnsiTheme="minorHAnsi"/>
          <w:sz w:val="20"/>
          <w:szCs w:val="20"/>
        </w:rPr>
        <w:t>ANEXO TÉCNICO</w:t>
      </w:r>
    </w:p>
    <w:p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Ind w:w="2464" w:type="dxa"/>
        <w:tblCellMar>
          <w:left w:w="70" w:type="dxa"/>
          <w:right w:w="70" w:type="dxa"/>
        </w:tblCellMar>
        <w:tblLook w:val="0000" w:firstRow="0" w:lastRow="0" w:firstColumn="0" w:lastColumn="0" w:noHBand="0" w:noVBand="0"/>
      </w:tblPr>
      <w:tblGrid>
        <w:gridCol w:w="1138"/>
        <w:gridCol w:w="5387"/>
        <w:gridCol w:w="2705"/>
      </w:tblGrid>
      <w:tr w:rsidR="005A33F5" w:rsidRPr="003A27A2" w:rsidTr="008C2C24">
        <w:trPr>
          <w:trHeight w:val="147"/>
          <w:jc w:val="center"/>
        </w:trPr>
        <w:tc>
          <w:tcPr>
            <w:tcW w:w="1138"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p>
        </w:tc>
        <w:tc>
          <w:tcPr>
            <w:tcW w:w="5387"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MATERIAL</w:t>
            </w:r>
          </w:p>
        </w:tc>
        <w:tc>
          <w:tcPr>
            <w:tcW w:w="2705" w:type="dxa"/>
            <w:tcBorders>
              <w:top w:val="single" w:sz="4" w:space="0" w:color="auto"/>
              <w:left w:val="nil"/>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PRESENTACION</w:t>
            </w:r>
          </w:p>
        </w:tc>
      </w:tr>
      <w:tr w:rsidR="005A33F5" w:rsidRPr="003A27A2" w:rsidTr="008C2C24">
        <w:trPr>
          <w:trHeight w:val="10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CLORO AL 13%</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ÁCIDO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8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AROMATIZANTE</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TRAPEADOR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ESCOBA</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EN POLVO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KILO</w:t>
            </w:r>
          </w:p>
        </w:tc>
      </w:tr>
      <w:tr w:rsidR="005A33F5" w:rsidRPr="003A27A2" w:rsidTr="008C2C24">
        <w:trPr>
          <w:trHeight w:val="16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0.50 X 0.70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0.70 X 0.90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198"/>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0.90 X 1.20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255"/>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PAPEL SANITARIO TAMAÑO JUMBO C/400 METROS LINEALES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10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PARA MANOS DE 25 GR.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7 PIEZAS</w:t>
            </w:r>
          </w:p>
        </w:tc>
      </w:tr>
      <w:tr w:rsidR="005A33F5" w:rsidRPr="003A27A2" w:rsidTr="008C2C24">
        <w:trPr>
          <w:trHeight w:val="12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TOALLA INTERDOBLADAS, PAQUETE CON 250 TOALLAS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15</w:t>
            </w:r>
          </w:p>
        </w:tc>
      </w:tr>
      <w:tr w:rsidR="005A33F5" w:rsidRPr="003A27A2" w:rsidTr="008C2C24">
        <w:trPr>
          <w:trHeight w:val="172"/>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PASTILLA SANITARIA (PIEZA)</w:t>
            </w:r>
          </w:p>
        </w:tc>
        <w:tc>
          <w:tcPr>
            <w:tcW w:w="2705" w:type="dxa"/>
            <w:tcBorders>
              <w:top w:val="nil"/>
              <w:left w:val="nil"/>
              <w:bottom w:val="single" w:sz="4" w:space="0" w:color="auto"/>
              <w:right w:val="single" w:sz="4" w:space="0" w:color="auto"/>
            </w:tcBorders>
            <w:shd w:val="clear" w:color="auto" w:fill="auto"/>
            <w:noWrap/>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6</w:t>
            </w:r>
          </w:p>
        </w:tc>
      </w:tr>
      <w:tr w:rsidR="0024243C" w:rsidRPr="003A27A2" w:rsidTr="008C2C24">
        <w:trPr>
          <w:trHeight w:val="172"/>
          <w:jc w:val="center"/>
        </w:trPr>
        <w:tc>
          <w:tcPr>
            <w:tcW w:w="1138" w:type="dxa"/>
            <w:tcBorders>
              <w:top w:val="single" w:sz="4" w:space="0" w:color="auto"/>
              <w:left w:val="single" w:sz="4" w:space="0" w:color="auto"/>
              <w:bottom w:val="single" w:sz="4" w:space="0" w:color="auto"/>
              <w:right w:val="single" w:sz="4" w:space="0" w:color="auto"/>
            </w:tcBorders>
            <w:vAlign w:val="center"/>
          </w:tcPr>
          <w:p w:rsidR="0024243C" w:rsidRPr="003A27A2" w:rsidRDefault="0024243C"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4243C" w:rsidRPr="003A27A2" w:rsidRDefault="0024243C" w:rsidP="008C2C24">
            <w:pPr>
              <w:rPr>
                <w:rFonts w:asciiTheme="minorHAnsi" w:hAnsiTheme="minorHAnsi" w:cs="Arial"/>
                <w:b/>
                <w:sz w:val="18"/>
                <w:szCs w:val="18"/>
                <w:lang w:val="es-ES"/>
              </w:rPr>
            </w:pPr>
            <w:r w:rsidRPr="003A27A2">
              <w:rPr>
                <w:rFonts w:asciiTheme="minorHAnsi" w:hAnsiTheme="minorHAnsi" w:cs="Arial"/>
                <w:b/>
                <w:sz w:val="18"/>
                <w:szCs w:val="18"/>
                <w:lang w:val="es-ES"/>
              </w:rPr>
              <w:t>LUSTRADOR DE MUEBLES</w:t>
            </w:r>
          </w:p>
        </w:tc>
        <w:tc>
          <w:tcPr>
            <w:tcW w:w="2705" w:type="dxa"/>
            <w:tcBorders>
              <w:top w:val="single" w:sz="4" w:space="0" w:color="auto"/>
              <w:left w:val="nil"/>
              <w:bottom w:val="single" w:sz="4" w:space="0" w:color="auto"/>
              <w:right w:val="single" w:sz="4" w:space="0" w:color="auto"/>
            </w:tcBorders>
            <w:shd w:val="clear" w:color="auto" w:fill="auto"/>
            <w:noWrap/>
            <w:vAlign w:val="center"/>
          </w:tcPr>
          <w:p w:rsidR="0024243C" w:rsidRPr="003A27A2" w:rsidRDefault="0024243C"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w:t>
            </w:r>
          </w:p>
        </w:tc>
      </w:tr>
    </w:tbl>
    <w:p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w:t>
      </w:r>
      <w:r w:rsidR="0032672E">
        <w:rPr>
          <w:rFonts w:asciiTheme="minorHAnsi" w:hAnsiTheme="minorHAnsi"/>
          <w:u w:val="single"/>
        </w:rPr>
        <w:t xml:space="preserve"> POR ELEMENTO CONTRATADO QUE CON FRECUENCIA MENSUAL</w:t>
      </w:r>
      <w:r>
        <w:rPr>
          <w:rFonts w:asciiTheme="minorHAnsi" w:hAnsiTheme="minorHAnsi"/>
          <w:u w:val="single"/>
        </w:rPr>
        <w:t xml:space="preserve"> QUE EL LICITANTE GANADOR DEBERÁ PROVEER Y TENER EN EXISTENCIA PARA LA PRESTACIÓN DEL SERVICIO.</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0" w:type="auto"/>
        <w:jc w:val="center"/>
        <w:tblInd w:w="-826" w:type="dxa"/>
        <w:tblCellMar>
          <w:left w:w="70" w:type="dxa"/>
          <w:right w:w="70" w:type="dxa"/>
        </w:tblCellMar>
        <w:tblLook w:val="0000" w:firstRow="0" w:lastRow="0" w:firstColumn="0" w:lastColumn="0" w:noHBand="0" w:noVBand="0"/>
      </w:tblPr>
      <w:tblGrid>
        <w:gridCol w:w="808"/>
        <w:gridCol w:w="2976"/>
        <w:gridCol w:w="1122"/>
        <w:gridCol w:w="1146"/>
      </w:tblGrid>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p>
        </w:tc>
        <w:tc>
          <w:tcPr>
            <w:tcW w:w="297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MATERIAL</w:t>
            </w:r>
          </w:p>
        </w:tc>
        <w:tc>
          <w:tcPr>
            <w:tcW w:w="1122"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CANTIDAD</w:t>
            </w:r>
          </w:p>
        </w:tc>
        <w:tc>
          <w:tcPr>
            <w:tcW w:w="114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UNIDAD</w:t>
            </w:r>
          </w:p>
        </w:tc>
      </w:tr>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DESMANCHADOR</w:t>
            </w:r>
          </w:p>
        </w:tc>
        <w:tc>
          <w:tcPr>
            <w:tcW w:w="1122"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B</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LUSTRAPISOS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SARRICIDA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D</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FIBRA VERDE</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E</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GUANTES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PAR</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F</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FRANELA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METRO</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G</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CUBETA DE PLÁSTICO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H</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ESQUELETO DE 90 CM. (AVIÓN)</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I</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FUNDA DE 90 CM.</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J</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RECOGEDOR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K</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ATOMIZADOR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ESPÁTULA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CEPILLO PARA SANITARIO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bl>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Pr="003A27A2" w:rsidRDefault="003A27A2" w:rsidP="00D6728A">
      <w:pPr>
        <w:tabs>
          <w:tab w:val="left" w:pos="851"/>
          <w:tab w:val="left" w:pos="3544"/>
          <w:tab w:val="left" w:pos="5670"/>
          <w:tab w:val="left" w:pos="8647"/>
        </w:tabs>
        <w:ind w:right="-91"/>
        <w:jc w:val="both"/>
        <w:rPr>
          <w:rFonts w:asciiTheme="minorHAnsi" w:hAnsiTheme="minorHAnsi"/>
        </w:rPr>
      </w:pPr>
      <w:r>
        <w:rPr>
          <w:rFonts w:asciiTheme="minorHAnsi" w:hAnsiTheme="minorHAnsi"/>
        </w:rPr>
        <w:t>El licitante ganador deberá entregar las sustancias químico-peligrosas con rombo de seguridad de dicha sustancia. Asimismo el licitante ganador deberá presentar los envases con sello de seguridad sin presentar violación alguna en su tapa.</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3A27A2" w:rsidRDefault="003A27A2">
      <w:pPr>
        <w:spacing w:after="200" w:line="276" w:lineRule="auto"/>
        <w:rPr>
          <w:rFonts w:ascii="Calibri" w:hAnsi="Calibri"/>
          <w:b/>
        </w:rPr>
      </w:pPr>
      <w:r>
        <w:rPr>
          <w:rFonts w:ascii="Calibri" w:hAnsi="Calibri"/>
          <w:b/>
        </w:rPr>
        <w:br w:type="page"/>
      </w: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2C156B" w:rsidRDefault="002C156B">
      <w:pPr>
        <w:spacing w:after="200" w:line="276" w:lineRule="auto"/>
        <w:rPr>
          <w:rFonts w:ascii="Calibri" w:hAnsi="Calibri" w:cs="Arial"/>
          <w:b/>
          <w:bCs/>
        </w:rPr>
      </w:pPr>
      <w:r>
        <w:rPr>
          <w:rFonts w:ascii="Calibri" w:hAnsi="Calibri" w:cs="Arial"/>
          <w:b/>
          <w:bCs/>
        </w:rPr>
        <w:br w:type="page"/>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757153">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757153">
              <w:rPr>
                <w:rFonts w:ascii="Calibri" w:hAnsi="Calibri"/>
                <w:bCs/>
              </w:rPr>
              <w:t>33</w:t>
            </w:r>
            <w:r w:rsidR="00B37CE3" w:rsidRPr="009A4F2F">
              <w:rPr>
                <w:rFonts w:ascii="Calibri" w:hAnsi="Calibri"/>
                <w:bCs/>
              </w:rPr>
              <w:t>-201</w:t>
            </w:r>
            <w:r w:rsidR="00757153">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DF77DE">
            <w:pPr>
              <w:spacing w:before="120" w:after="120"/>
              <w:jc w:val="center"/>
              <w:rPr>
                <w:rFonts w:ascii="Calibri" w:hAnsi="Calibri"/>
                <w:b/>
                <w:noProof/>
              </w:rPr>
            </w:pPr>
            <w:r w:rsidRPr="002522C8">
              <w:rPr>
                <w:rFonts w:ascii="Calibri" w:hAnsi="Calibri"/>
                <w:b/>
                <w:noProof/>
              </w:rPr>
              <w:t>Precio Unitario</w:t>
            </w:r>
            <w:r w:rsidR="002C156B">
              <w:rPr>
                <w:rFonts w:ascii="Calibri" w:hAnsi="Calibri"/>
                <w:b/>
                <w:noProof/>
              </w:rPr>
              <w:t xml:space="preserve"> </w:t>
            </w:r>
            <w:r w:rsidR="00DF77DE">
              <w:rPr>
                <w:rFonts w:ascii="Calibri" w:hAnsi="Calibri"/>
                <w:b/>
                <w:noProof/>
              </w:rPr>
              <w:t>por</w:t>
            </w:r>
            <w:r w:rsidR="002C156B">
              <w:rPr>
                <w:rFonts w:ascii="Calibri" w:hAnsi="Calibri"/>
                <w:b/>
                <w:noProof/>
              </w:rPr>
              <w:t xml:space="preserve"> elemento </w:t>
            </w:r>
            <w:r w:rsidR="00C73274">
              <w:rPr>
                <w:rFonts w:ascii="Calibri" w:hAnsi="Calibri"/>
                <w:b/>
                <w:noProof/>
              </w:rPr>
              <w:t>(</w:t>
            </w:r>
            <w:r w:rsidR="002C156B">
              <w:rPr>
                <w:rFonts w:ascii="Calibri" w:hAnsi="Calibri"/>
                <w:b/>
                <w:noProof/>
              </w:rPr>
              <w:t>durante el periodo a contratar</w:t>
            </w:r>
            <w:r w:rsidRPr="002522C8">
              <w:rPr>
                <w:rFonts w:ascii="Calibri" w:hAnsi="Calibri"/>
                <w:b/>
                <w:noProof/>
              </w:rPr>
              <w:t xml:space="preserve"> antes de IVA</w:t>
            </w:r>
            <w:r w:rsidR="00C73274">
              <w:rPr>
                <w:rFonts w:ascii="Calibri" w:hAnsi="Calibri"/>
                <w:b/>
                <w:noProof/>
              </w:rPr>
              <w:t>)</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C156B">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757153">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757153">
              <w:rPr>
                <w:rFonts w:asciiTheme="minorHAnsi" w:hAnsiTheme="minorHAnsi" w:cs="Arial"/>
                <w:bCs/>
                <w:u w:val="single"/>
              </w:rPr>
              <w:t>33</w:t>
            </w:r>
            <w:r w:rsidRPr="0093321E">
              <w:rPr>
                <w:rFonts w:asciiTheme="minorHAnsi" w:hAnsiTheme="minorHAnsi" w:cs="Arial"/>
                <w:bCs/>
                <w:u w:val="single"/>
              </w:rPr>
              <w:t>-201</w:t>
            </w:r>
            <w:r w:rsidR="00757153">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781"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B459C0">
        <w:trPr>
          <w:jc w:val="center"/>
        </w:trPr>
        <w:tc>
          <w:tcPr>
            <w:tcW w:w="568" w:type="dxa"/>
            <w:tcBorders>
              <w:bottom w:val="single" w:sz="4" w:space="0" w:color="auto"/>
            </w:tcBorders>
            <w:shd w:val="clear" w:color="auto" w:fill="97E7E5"/>
            <w:vAlign w:val="center"/>
          </w:tcPr>
          <w:p w:rsidR="005A33F5" w:rsidRPr="00B3461D" w:rsidRDefault="005A33F5" w:rsidP="00B459C0">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5A33F5" w:rsidP="00B459C0">
            <w:pPr>
              <w:ind w:right="-116"/>
              <w:jc w:val="center"/>
              <w:rPr>
                <w:rFonts w:asciiTheme="minorHAnsi" w:hAnsiTheme="minorHAnsi"/>
                <w:b/>
                <w:sz w:val="16"/>
              </w:rPr>
            </w:pPr>
            <w:r w:rsidRPr="00B3461D">
              <w:rPr>
                <w:rFonts w:asciiTheme="minorHAnsi" w:hAnsiTheme="minorHAnsi"/>
                <w:b/>
                <w:sz w:val="16"/>
              </w:rPr>
              <w:t>UNIDAD</w:t>
            </w:r>
          </w:p>
        </w:tc>
        <w:tc>
          <w:tcPr>
            <w:tcW w:w="850" w:type="dxa"/>
            <w:tcBorders>
              <w:left w:val="nil"/>
            </w:tcBorders>
            <w:shd w:val="clear" w:color="auto" w:fill="97E7E5"/>
            <w:vAlign w:val="center"/>
          </w:tcPr>
          <w:p w:rsidR="005A33F5" w:rsidRPr="00B3461D" w:rsidRDefault="005A33F5" w:rsidP="00B459C0">
            <w:pPr>
              <w:pStyle w:val="Ttulo8"/>
              <w:rPr>
                <w:rFonts w:asciiTheme="minorHAnsi" w:hAnsiTheme="minorHAnsi"/>
                <w:sz w:val="16"/>
              </w:rPr>
            </w:pPr>
            <w:r w:rsidRPr="00B3461D">
              <w:rPr>
                <w:rFonts w:asciiTheme="minorHAnsi" w:hAnsiTheme="minorHAnsi"/>
                <w:sz w:val="16"/>
              </w:rPr>
              <w:t>No.</w:t>
            </w:r>
          </w:p>
          <w:p w:rsidR="005A33F5" w:rsidRPr="00B3461D" w:rsidRDefault="005A33F5" w:rsidP="00B459C0">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r>
      <w:tr w:rsidR="005A33F5" w:rsidRPr="00B3461D" w:rsidTr="00B459C0">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5A33F5" w:rsidRPr="00C45380" w:rsidRDefault="005A33F5" w:rsidP="00B459C0">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METROPOLITANO  (TODO EL HOSPITAL)</w:t>
            </w:r>
          </w:p>
        </w:tc>
        <w:tc>
          <w:tcPr>
            <w:tcW w:w="850" w:type="dxa"/>
            <w:shd w:val="clear" w:color="auto" w:fill="FFFFFF"/>
            <w:vAlign w:val="center"/>
          </w:tcPr>
          <w:p w:rsidR="005A33F5"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98</w:t>
            </w: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pStyle w:val="Ttulo7"/>
              <w:jc w:val="center"/>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REGIONAL MATERNO INFANTIL (TOCOCIRUGÍA, URGENCIAS, AREA DE CONSULTA Y ADMINIST</w:t>
            </w:r>
            <w:r w:rsidR="0024243C">
              <w:rPr>
                <w:rFonts w:asciiTheme="minorHAnsi" w:hAnsiTheme="minorHAnsi" w:cs="Tahoma"/>
                <w:color w:val="000000"/>
                <w:sz w:val="14"/>
                <w:szCs w:val="16"/>
                <w:lang w:val="es-ES"/>
              </w:rPr>
              <w:t>, Y ÁREAS QUE DESIGNE EL HOSPITAL</w:t>
            </w:r>
            <w:r w:rsidRPr="005A33F5">
              <w:rPr>
                <w:rFonts w:asciiTheme="minorHAnsi" w:hAnsiTheme="minorHAnsi" w:cs="Tahoma"/>
                <w:color w:val="000000"/>
                <w:sz w:val="14"/>
                <w:szCs w:val="16"/>
                <w:lang w:val="es-ES"/>
              </w:rPr>
              <w:t>)</w:t>
            </w:r>
          </w:p>
        </w:tc>
        <w:tc>
          <w:tcPr>
            <w:tcW w:w="850" w:type="dxa"/>
            <w:shd w:val="clear" w:color="auto" w:fill="FFFFFF"/>
            <w:vAlign w:val="center"/>
          </w:tcPr>
          <w:p w:rsidR="005A33F5" w:rsidRPr="00B3461D" w:rsidRDefault="00B459C0" w:rsidP="00B459C0">
            <w:pPr>
              <w:ind w:right="-70"/>
              <w:jc w:val="center"/>
              <w:rPr>
                <w:rFonts w:asciiTheme="minorHAnsi" w:hAnsiTheme="minorHAnsi"/>
                <w:bCs/>
                <w:sz w:val="16"/>
                <w:szCs w:val="16"/>
                <w:lang w:val="es-ES"/>
              </w:rPr>
            </w:pPr>
            <w:r>
              <w:rPr>
                <w:rFonts w:asciiTheme="minorHAnsi" w:hAnsiTheme="minorHAnsi"/>
                <w:bCs/>
                <w:sz w:val="16"/>
                <w:szCs w:val="16"/>
                <w:lang w:val="es-ES"/>
              </w:rPr>
              <w:t>80</w:t>
            </w: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H</w:t>
            </w:r>
            <w:r w:rsidRPr="00B459C0">
              <w:rPr>
                <w:rFonts w:asciiTheme="minorHAnsi" w:hAnsiTheme="minorHAnsi" w:cs="Tahoma"/>
                <w:color w:val="000000"/>
                <w:sz w:val="14"/>
                <w:szCs w:val="16"/>
                <w:lang w:val="es-ES"/>
              </w:rPr>
              <w:t>OSPITAL GENERAL DE LINARES, N.L.</w:t>
            </w:r>
          </w:p>
        </w:tc>
        <w:tc>
          <w:tcPr>
            <w:tcW w:w="850" w:type="dxa"/>
            <w:shd w:val="clear" w:color="auto" w:fill="FFFFFF"/>
            <w:vAlign w:val="center"/>
          </w:tcPr>
          <w:p w:rsidR="005A33F5" w:rsidRPr="00B3461D" w:rsidRDefault="00B459C0" w:rsidP="00B459C0">
            <w:pPr>
              <w:jc w:val="center"/>
              <w:rPr>
                <w:rFonts w:asciiTheme="minorHAnsi" w:hAnsiTheme="minorHAnsi"/>
                <w:bCs/>
                <w:sz w:val="16"/>
                <w:szCs w:val="16"/>
              </w:rPr>
            </w:pPr>
            <w:r>
              <w:rPr>
                <w:rFonts w:asciiTheme="minorHAnsi" w:hAnsiTheme="minorHAnsi"/>
                <w:bCs/>
                <w:sz w:val="16"/>
                <w:szCs w:val="16"/>
              </w:rPr>
              <w:t>12</w:t>
            </w: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HOSPITAL GENERAL DE </w:t>
            </w:r>
            <w:r w:rsidR="00B459C0">
              <w:rPr>
                <w:rFonts w:asciiTheme="minorHAnsi" w:hAnsiTheme="minorHAnsi" w:cs="Tahoma"/>
                <w:color w:val="000000"/>
                <w:sz w:val="14"/>
                <w:szCs w:val="16"/>
                <w:lang w:val="es-ES"/>
              </w:rPr>
              <w:t>MONTEMORELOS</w:t>
            </w:r>
          </w:p>
        </w:tc>
        <w:tc>
          <w:tcPr>
            <w:tcW w:w="850" w:type="dxa"/>
            <w:shd w:val="clear" w:color="auto" w:fill="FFFFFF"/>
            <w:vAlign w:val="center"/>
          </w:tcPr>
          <w:p w:rsidR="005A33F5" w:rsidRPr="00B3461D" w:rsidRDefault="00B459C0" w:rsidP="00B459C0">
            <w:pPr>
              <w:jc w:val="center"/>
              <w:rPr>
                <w:rFonts w:asciiTheme="minorHAnsi" w:hAnsiTheme="minorHAnsi"/>
                <w:bCs/>
                <w:sz w:val="16"/>
                <w:szCs w:val="16"/>
              </w:rPr>
            </w:pPr>
            <w:r>
              <w:rPr>
                <w:rFonts w:asciiTheme="minorHAnsi" w:hAnsiTheme="minorHAnsi"/>
                <w:bCs/>
                <w:sz w:val="16"/>
                <w:szCs w:val="16"/>
              </w:rPr>
              <w:t>6</w:t>
            </w: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DR. ARROYO</w:t>
            </w:r>
          </w:p>
        </w:tc>
        <w:tc>
          <w:tcPr>
            <w:tcW w:w="850" w:type="dxa"/>
            <w:shd w:val="clear" w:color="auto" w:fill="FFFFFF"/>
            <w:vAlign w:val="center"/>
          </w:tcPr>
          <w:p w:rsidR="005A33F5" w:rsidRPr="00B3461D" w:rsidRDefault="00B459C0" w:rsidP="00B459C0">
            <w:pPr>
              <w:jc w:val="center"/>
              <w:rPr>
                <w:rFonts w:asciiTheme="minorHAnsi" w:hAnsiTheme="minorHAnsi"/>
                <w:bCs/>
                <w:sz w:val="16"/>
                <w:szCs w:val="16"/>
              </w:rPr>
            </w:pPr>
            <w:r>
              <w:rPr>
                <w:rFonts w:asciiTheme="minorHAnsi" w:hAnsiTheme="minorHAnsi"/>
                <w:bCs/>
                <w:sz w:val="16"/>
                <w:szCs w:val="16"/>
              </w:rPr>
              <w:t>4</w:t>
            </w: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UNEME PEDIÁTRICA</w:t>
            </w:r>
          </w:p>
        </w:tc>
        <w:tc>
          <w:tcPr>
            <w:tcW w:w="850" w:type="dxa"/>
            <w:shd w:val="clear" w:color="auto" w:fill="FFFFFF"/>
            <w:vAlign w:val="center"/>
          </w:tcPr>
          <w:p w:rsidR="005A33F5" w:rsidRPr="00B3461D" w:rsidRDefault="00B459C0" w:rsidP="00B459C0">
            <w:pPr>
              <w:jc w:val="center"/>
              <w:rPr>
                <w:rFonts w:asciiTheme="minorHAnsi" w:hAnsiTheme="minorHAnsi"/>
                <w:bCs/>
                <w:sz w:val="16"/>
                <w:szCs w:val="16"/>
              </w:rPr>
            </w:pPr>
            <w:r>
              <w:rPr>
                <w:rFonts w:asciiTheme="minorHAnsi" w:hAnsiTheme="minorHAnsi"/>
                <w:bCs/>
                <w:sz w:val="16"/>
                <w:szCs w:val="16"/>
              </w:rPr>
              <w:t>9</w:t>
            </w: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UNIDAD DE REHABILITACIÓN PSIQUIÁTRICA</w:t>
            </w:r>
          </w:p>
        </w:tc>
        <w:tc>
          <w:tcPr>
            <w:tcW w:w="850" w:type="dxa"/>
            <w:shd w:val="clear" w:color="auto" w:fill="FFFFFF"/>
            <w:vAlign w:val="center"/>
          </w:tcPr>
          <w:p w:rsidR="005A33F5" w:rsidRPr="00B3461D" w:rsidRDefault="00B459C0" w:rsidP="00B459C0">
            <w:pPr>
              <w:jc w:val="center"/>
              <w:rPr>
                <w:rFonts w:asciiTheme="minorHAnsi" w:hAnsiTheme="minorHAnsi"/>
                <w:bCs/>
                <w:sz w:val="16"/>
                <w:szCs w:val="16"/>
              </w:rPr>
            </w:pPr>
            <w:r>
              <w:rPr>
                <w:rFonts w:asciiTheme="minorHAnsi" w:hAnsiTheme="minorHAnsi"/>
                <w:bCs/>
                <w:sz w:val="16"/>
                <w:szCs w:val="16"/>
              </w:rPr>
              <w:t>7</w:t>
            </w: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lang w:val="es-ES"/>
              </w:rPr>
              <w:t>CENTRO ESTATAL DE TRANSFUSIÓN SANGÍNEA</w:t>
            </w:r>
          </w:p>
        </w:tc>
        <w:tc>
          <w:tcPr>
            <w:tcW w:w="850" w:type="dxa"/>
            <w:shd w:val="clear" w:color="auto" w:fill="FFFFFF"/>
            <w:vAlign w:val="center"/>
          </w:tcPr>
          <w:p w:rsidR="005A33F5" w:rsidRPr="00B3461D" w:rsidRDefault="00B459C0" w:rsidP="00B459C0">
            <w:pPr>
              <w:jc w:val="center"/>
              <w:rPr>
                <w:rFonts w:asciiTheme="minorHAnsi" w:hAnsiTheme="minorHAnsi"/>
                <w:bCs/>
                <w:sz w:val="16"/>
                <w:szCs w:val="16"/>
              </w:rPr>
            </w:pPr>
            <w:r>
              <w:rPr>
                <w:rFonts w:asciiTheme="minorHAnsi" w:hAnsiTheme="minorHAnsi"/>
                <w:bCs/>
                <w:sz w:val="16"/>
                <w:szCs w:val="16"/>
              </w:rPr>
              <w:t>1</w:t>
            </w: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 </w:t>
            </w:r>
            <w:r w:rsidR="00B459C0" w:rsidRPr="005A33F5">
              <w:rPr>
                <w:rFonts w:asciiTheme="minorHAnsi" w:hAnsiTheme="minorHAnsi" w:cs="Tahoma"/>
                <w:color w:val="000000"/>
                <w:sz w:val="14"/>
                <w:szCs w:val="16"/>
                <w:lang w:val="es-ES"/>
              </w:rPr>
              <w:t>CENTRO DE ESPECIALIDADES DENTALES</w:t>
            </w:r>
          </w:p>
        </w:tc>
        <w:tc>
          <w:tcPr>
            <w:tcW w:w="850" w:type="dxa"/>
            <w:shd w:val="clear" w:color="auto" w:fill="FFFFFF"/>
            <w:vAlign w:val="center"/>
          </w:tcPr>
          <w:p w:rsidR="005A33F5"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2</w:t>
            </w: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SUBSECRETARIA DE PREVENCION Y CONTROL DE ENFERMEDADES (DEPTO. DE PREVENCION DE ACCIDENTES)</w:t>
            </w:r>
          </w:p>
        </w:tc>
        <w:tc>
          <w:tcPr>
            <w:tcW w:w="850" w:type="dxa"/>
            <w:shd w:val="clear" w:color="auto" w:fill="FFFFFF"/>
            <w:vAlign w:val="center"/>
          </w:tcPr>
          <w:p w:rsidR="005A33F5"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1</w:t>
            </w: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DIRECCION DEL REGIMEN DE PROTECCION SOCIAL EN SALUD (SEGURO POPULAR)</w:t>
            </w:r>
          </w:p>
        </w:tc>
        <w:tc>
          <w:tcPr>
            <w:tcW w:w="850" w:type="dxa"/>
            <w:shd w:val="clear" w:color="auto" w:fill="FFFFFF"/>
            <w:vAlign w:val="center"/>
          </w:tcPr>
          <w:p w:rsidR="005A33F5"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5</w:t>
            </w: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ALMACÉN CENTRAL</w:t>
            </w:r>
          </w:p>
        </w:tc>
        <w:tc>
          <w:tcPr>
            <w:tcW w:w="850" w:type="dxa"/>
            <w:shd w:val="clear" w:color="auto" w:fill="FFFFFF"/>
            <w:vAlign w:val="center"/>
          </w:tcPr>
          <w:p w:rsidR="005A33F5"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1</w:t>
            </w: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REGULACIÓN SANITARIA</w:t>
            </w:r>
          </w:p>
        </w:tc>
        <w:tc>
          <w:tcPr>
            <w:tcW w:w="850" w:type="dxa"/>
            <w:shd w:val="clear" w:color="auto" w:fill="FFFFFF"/>
            <w:vAlign w:val="center"/>
          </w:tcPr>
          <w:p w:rsidR="005A33F5"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1</w:t>
            </w: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505A1D">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JURISDICCIÓN No.1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29</w:t>
            </w: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505A1D">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No.2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27</w:t>
            </w: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505A1D">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JURISDICCIÓN No.3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29</w:t>
            </w: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505A1D">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No.4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38</w:t>
            </w: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505A1D">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No.5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1</w:t>
            </w: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Default="00B459C0" w:rsidP="00505A1D">
            <w:pPr>
              <w:jc w:val="both"/>
              <w:rPr>
                <w:rFonts w:asciiTheme="minorHAnsi" w:hAnsiTheme="minorHAnsi" w:cs="Tahoma"/>
                <w:color w:val="000000"/>
                <w:sz w:val="14"/>
                <w:szCs w:val="16"/>
                <w:lang w:val="es-ES"/>
              </w:rPr>
            </w:pPr>
            <w:r>
              <w:rPr>
                <w:rFonts w:asciiTheme="minorHAnsi" w:hAnsiTheme="minorHAnsi" w:cs="Tahoma"/>
                <w:color w:val="000000"/>
                <w:sz w:val="14"/>
                <w:szCs w:val="16"/>
                <w:lang w:val="es-ES"/>
              </w:rPr>
              <w:t>JURISDICCIÓN No.6</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4</w:t>
            </w: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505A1D">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JURISDICCION No.7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r>
              <w:rPr>
                <w:rFonts w:asciiTheme="minorHAnsi" w:hAnsiTheme="minorHAnsi"/>
                <w:bCs/>
                <w:sz w:val="16"/>
                <w:szCs w:val="16"/>
              </w:rPr>
              <w:t>26</w:t>
            </w: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bottom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505A1D">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JURISDICCION No.</w:t>
            </w:r>
            <w:r>
              <w:rPr>
                <w:rFonts w:asciiTheme="minorHAnsi" w:hAnsiTheme="minorHAnsi" w:cs="Tahoma"/>
                <w:color w:val="000000"/>
                <w:sz w:val="14"/>
                <w:szCs w:val="16"/>
                <w:lang w:val="es-ES"/>
              </w:rPr>
              <w:t xml:space="preserve"> 8</w:t>
            </w:r>
          </w:p>
        </w:tc>
        <w:tc>
          <w:tcPr>
            <w:tcW w:w="850" w:type="dxa"/>
            <w:shd w:val="clear" w:color="auto" w:fill="FFFFFF"/>
            <w:vAlign w:val="center"/>
          </w:tcPr>
          <w:p w:rsidR="00B459C0" w:rsidRPr="00B3461D" w:rsidRDefault="00B459C0" w:rsidP="00B459C0">
            <w:pPr>
              <w:jc w:val="center"/>
              <w:rPr>
                <w:rFonts w:asciiTheme="minorHAnsi" w:hAnsiTheme="minorHAnsi"/>
                <w:bCs/>
                <w:sz w:val="16"/>
                <w:szCs w:val="16"/>
              </w:rPr>
            </w:pPr>
            <w:r>
              <w:rPr>
                <w:rFonts w:asciiTheme="minorHAnsi" w:hAnsiTheme="minorHAnsi"/>
                <w:bCs/>
                <w:sz w:val="16"/>
                <w:szCs w:val="16"/>
              </w:rPr>
              <w:t>3</w:t>
            </w: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r>
    </w:tbl>
    <w:p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5A33F5">
        <w:trPr>
          <w:trHeight w:val="209"/>
        </w:trPr>
        <w:tc>
          <w:tcPr>
            <w:tcW w:w="1663"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rsidTr="00B160FB">
        <w:trPr>
          <w:trHeight w:val="203"/>
        </w:trPr>
        <w:tc>
          <w:tcPr>
            <w:tcW w:w="1663" w:type="pct"/>
          </w:tcPr>
          <w:p w:rsidR="00234ED2" w:rsidRPr="00B1660C" w:rsidRDefault="00234ED2" w:rsidP="00B160FB">
            <w:pPr>
              <w:rPr>
                <w:rFonts w:asciiTheme="minorHAnsi" w:hAnsiTheme="minorHAnsi"/>
                <w:noProof/>
                <w:sz w:val="16"/>
                <w:szCs w:val="16"/>
              </w:rPr>
            </w:pPr>
          </w:p>
          <w:p w:rsidR="00234ED2" w:rsidRPr="00B1660C" w:rsidRDefault="00234ED2" w:rsidP="00B160FB">
            <w:pPr>
              <w:rPr>
                <w:rFonts w:asciiTheme="minorHAnsi" w:hAnsiTheme="minorHAnsi"/>
                <w:noProof/>
                <w:sz w:val="16"/>
                <w:szCs w:val="16"/>
              </w:rPr>
            </w:pPr>
          </w:p>
        </w:tc>
        <w:tc>
          <w:tcPr>
            <w:tcW w:w="1568" w:type="pct"/>
          </w:tcPr>
          <w:p w:rsidR="00234ED2" w:rsidRPr="00B1660C" w:rsidRDefault="00234ED2" w:rsidP="00B160FB">
            <w:pPr>
              <w:rPr>
                <w:rFonts w:asciiTheme="minorHAnsi" w:hAnsiTheme="minorHAnsi"/>
                <w:noProof/>
                <w:sz w:val="16"/>
                <w:szCs w:val="16"/>
              </w:rPr>
            </w:pPr>
          </w:p>
        </w:tc>
        <w:tc>
          <w:tcPr>
            <w:tcW w:w="1769" w:type="pct"/>
          </w:tcPr>
          <w:p w:rsidR="00234ED2" w:rsidRPr="00B1660C" w:rsidRDefault="00234ED2" w:rsidP="00B160FB">
            <w:pP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690A67" w:rsidRDefault="00690A67">
      <w:pPr>
        <w:spacing w:after="200" w:line="276" w:lineRule="auto"/>
        <w:rPr>
          <w:rFonts w:ascii="Calibri" w:hAnsi="Calibri" w:cs="Arial"/>
          <w:b/>
          <w:bCs/>
        </w:rPr>
      </w:pPr>
      <w:r>
        <w:rPr>
          <w:rFonts w:ascii="Calibri" w:hAnsi="Calibri" w:cs="Arial"/>
          <w:b/>
          <w:bCs/>
        </w:rPr>
        <w:br w:type="page"/>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690A67" w:rsidRDefault="00690A67">
      <w:pPr>
        <w:spacing w:after="200" w:line="276" w:lineRule="auto"/>
        <w:rPr>
          <w:rFonts w:ascii="Calibri" w:hAnsi="Calibri" w:cs="Arial"/>
          <w:b/>
          <w:bCs/>
        </w:rPr>
      </w:pPr>
      <w:r>
        <w:rPr>
          <w:rFonts w:ascii="Calibri" w:hAnsi="Calibri" w:cs="Arial"/>
          <w:b/>
          <w:bCs/>
        </w:rPr>
        <w:br w:type="page"/>
      </w: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757153">
        <w:rPr>
          <w:rFonts w:ascii="Calibri" w:hAnsi="Calibri" w:cs="Calibri"/>
          <w:sz w:val="20"/>
          <w:szCs w:val="20"/>
        </w:rPr>
        <w:t>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757153">
        <w:rPr>
          <w:rFonts w:ascii="Calibri" w:hAnsi="Calibri" w:cs="Calibri"/>
          <w:b/>
          <w:bCs/>
          <w:sz w:val="20"/>
          <w:szCs w:val="20"/>
        </w:rPr>
        <w:t>33</w:t>
      </w:r>
      <w:r>
        <w:rPr>
          <w:rFonts w:ascii="Calibri" w:hAnsi="Calibri" w:cs="Calibri"/>
          <w:b/>
          <w:bCs/>
          <w:sz w:val="20"/>
          <w:szCs w:val="20"/>
        </w:rPr>
        <w:t>-201</w:t>
      </w:r>
      <w:r w:rsidR="00757153">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690A67">
        <w:rPr>
          <w:rFonts w:ascii="Calibri" w:hAnsi="Calibri" w:cs="Calibri"/>
          <w:b/>
          <w:bCs/>
        </w:rPr>
        <w:t>________________________</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392E0B">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392E0B">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392E0B">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A09CD" w:rsidRDefault="00BA09CD" w:rsidP="00B37CE3">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rsidR="00690A67" w:rsidRDefault="00690A67">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B218E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757153">
        <w:rPr>
          <w:rFonts w:asciiTheme="minorHAnsi" w:hAnsiTheme="minorHAnsi" w:cstheme="minorHAnsi"/>
          <w:b/>
          <w:u w:val="single"/>
        </w:rPr>
        <w:t>33</w:t>
      </w:r>
      <w:r w:rsidRPr="00FA4A0F">
        <w:rPr>
          <w:rFonts w:asciiTheme="minorHAnsi" w:hAnsiTheme="minorHAnsi" w:cstheme="minorHAnsi"/>
          <w:b/>
          <w:u w:val="single"/>
        </w:rPr>
        <w:t>-201</w:t>
      </w:r>
      <w:r w:rsidR="00757153">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218E7" w:rsidRPr="00FA4A0F" w:rsidRDefault="00B218E7" w:rsidP="00B218E7">
      <w:pPr>
        <w:autoSpaceDE w:val="0"/>
        <w:autoSpaceDN w:val="0"/>
        <w:adjustRightInd w:val="0"/>
        <w:rPr>
          <w:rFonts w:asciiTheme="minorHAnsi" w:hAnsiTheme="minorHAnsi" w:cstheme="minorHAnsi"/>
          <w:b/>
        </w:rPr>
      </w:pPr>
      <w:r>
        <w:rPr>
          <w:rFonts w:asciiTheme="minorHAnsi" w:hAnsiTheme="minorHAnsi" w:cs="Arial"/>
          <w:b/>
        </w:rPr>
        <w:t>C.P. AARÓN SERRATO ARAOZ</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757153">
        <w:rPr>
          <w:rFonts w:ascii="Calibri" w:hAnsi="Calibri" w:cs="Calibri"/>
          <w:b/>
          <w:bCs/>
          <w:sz w:val="20"/>
          <w:szCs w:val="20"/>
        </w:rPr>
        <w:t>33-2016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757153">
        <w:rPr>
          <w:rFonts w:ascii="Calibri" w:hAnsi="Calibri"/>
          <w:b/>
          <w:bCs/>
          <w:sz w:val="20"/>
          <w:szCs w:val="20"/>
        </w:rPr>
        <w:t>33</w:t>
      </w:r>
      <w:r>
        <w:rPr>
          <w:rFonts w:ascii="Calibri" w:hAnsi="Calibri"/>
          <w:b/>
          <w:bCs/>
          <w:sz w:val="20"/>
          <w:szCs w:val="20"/>
        </w:rPr>
        <w:t>-201</w:t>
      </w:r>
      <w:r w:rsidR="00757153">
        <w:rPr>
          <w:rFonts w:ascii="Calibri" w:hAnsi="Calibri"/>
          <w:b/>
          <w:bCs/>
          <w:sz w:val="20"/>
          <w:szCs w:val="20"/>
        </w:rPr>
        <w:t>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690A67" w:rsidRPr="00AA0B61" w:rsidTr="003632F9">
        <w:trPr>
          <w:trHeight w:val="64"/>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690A67" w:rsidRPr="00690A67" w:rsidRDefault="00690A67" w:rsidP="00690A67">
            <w:pPr>
              <w:tabs>
                <w:tab w:val="left" w:pos="1418"/>
              </w:tabs>
              <w:jc w:val="both"/>
              <w:rPr>
                <w:bCs/>
                <w:sz w:val="16"/>
                <w:szCs w:val="16"/>
              </w:rPr>
            </w:pPr>
            <w:r w:rsidRPr="00690A67">
              <w:rPr>
                <w:rFonts w:asciiTheme="minorHAnsi" w:hAnsiTheme="minorHAnsi" w:cs="Arial"/>
                <w:b/>
                <w:sz w:val="16"/>
                <w:szCs w:val="16"/>
              </w:rPr>
              <w:t>ANEXO 13.</w:t>
            </w:r>
            <w:r w:rsidRPr="00690A67">
              <w:rPr>
                <w:rFonts w:asciiTheme="minorHAnsi" w:hAnsiTheme="minorHAnsi" w:cs="Arial"/>
                <w:sz w:val="16"/>
                <w:szCs w:val="16"/>
              </w:rPr>
              <w:t xml:space="preserve"> Cédula de entrega de documentos.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690A67" w:rsidRPr="00690A67" w:rsidRDefault="00690A67" w:rsidP="00690A67">
            <w:pPr>
              <w:tabs>
                <w:tab w:val="left" w:pos="1418"/>
              </w:tabs>
              <w:jc w:val="both"/>
              <w:rPr>
                <w:bCs/>
                <w:sz w:val="16"/>
                <w:szCs w:val="16"/>
              </w:rPr>
            </w:pPr>
            <w:r w:rsidRPr="00690A67">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690A67" w:rsidRPr="00690A67" w:rsidRDefault="00690A67" w:rsidP="00690A67">
            <w:pPr>
              <w:tabs>
                <w:tab w:val="left" w:pos="1418"/>
              </w:tabs>
              <w:jc w:val="both"/>
              <w:rPr>
                <w:bCs/>
                <w:sz w:val="16"/>
                <w:szCs w:val="16"/>
              </w:rPr>
            </w:pPr>
            <w:r w:rsidRPr="00690A67">
              <w:rPr>
                <w:rFonts w:asciiTheme="minorHAnsi" w:hAnsiTheme="minorHAnsi"/>
                <w:sz w:val="16"/>
                <w:szCs w:val="16"/>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90A67">
              <w:rPr>
                <w:rFonts w:asciiTheme="minorHAnsi" w:hAnsiTheme="minorHAnsi" w:cs="Arial"/>
                <w:sz w:val="16"/>
                <w:szCs w:val="16"/>
              </w:rPr>
              <w:t>su metodología y la experiencia comprobable en prestación de servicios relacionadas a la presente,</w:t>
            </w:r>
            <w:r w:rsidRPr="00690A67">
              <w:rPr>
                <w:rFonts w:asciiTheme="minorHAnsi" w:hAnsiTheme="minorHAnsi"/>
                <w:sz w:val="16"/>
                <w:szCs w:val="16"/>
              </w:rPr>
              <w:t xml:space="preserve"> demostrándolo mediante una relación de las principales operaciones de ventas o prestación de servicios de los últimos 12 meses en donde compruebe </w:t>
            </w:r>
            <w:r w:rsidRPr="00690A67">
              <w:rPr>
                <w:rFonts w:asciiTheme="minorHAnsi" w:hAnsiTheme="minorHAnsi" w:cs="Arial"/>
                <w:sz w:val="16"/>
                <w:szCs w:val="16"/>
                <w:lang w:val="es-MX"/>
              </w:rPr>
              <w:t>contar como mínimo por dicho tiempo realizando las actividades relacionadas a la presente Convocatoria.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2</w:t>
            </w:r>
            <w:r w:rsidRPr="00690A67">
              <w:rPr>
                <w:rFonts w:asciiTheme="minorHAnsi" w:hAnsiTheme="minorHAnsi"/>
                <w:sz w:val="16"/>
                <w:szCs w:val="16"/>
              </w:rPr>
              <w:t xml:space="preserve">. Propuesta Técnica conforme al formato del anexo 2 de las presentes bases.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81"/>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690A67" w:rsidRPr="00690A67" w:rsidRDefault="00690A67" w:rsidP="00690A67">
            <w:pPr>
              <w:jc w:val="both"/>
              <w:rPr>
                <w:bCs/>
                <w:sz w:val="16"/>
                <w:szCs w:val="16"/>
              </w:rPr>
            </w:pPr>
            <w:r w:rsidRPr="00690A67">
              <w:rPr>
                <w:rFonts w:asciiTheme="minorHAnsi" w:hAnsiTheme="minorHAnsi" w:cs="Arial"/>
                <w:sz w:val="16"/>
                <w:szCs w:val="16"/>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218"/>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690A67" w:rsidRPr="00690A67" w:rsidRDefault="00690A67" w:rsidP="00690A67">
            <w:pPr>
              <w:spacing w:after="120"/>
              <w:contextualSpacing/>
              <w:jc w:val="both"/>
              <w:rPr>
                <w:rFonts w:cs="Arial"/>
                <w:sz w:val="16"/>
                <w:szCs w:val="16"/>
              </w:rPr>
            </w:pPr>
            <w:r w:rsidRPr="00690A67">
              <w:rPr>
                <w:rFonts w:asciiTheme="minorHAnsi" w:hAnsiTheme="minorHAnsi" w:cs="Arial"/>
                <w:sz w:val="16"/>
                <w:szCs w:val="16"/>
              </w:rPr>
              <w:t>Copia fotostática y original para cotejo del registro patronal ante el I.M.S.S. a nombre del concursante y copia simple de la última declaración</w:t>
            </w:r>
            <w:r w:rsidRPr="00690A67">
              <w:rPr>
                <w:rFonts w:asciiTheme="minorHAnsi" w:hAnsiTheme="minorHAnsi"/>
                <w:sz w:val="16"/>
                <w:szCs w:val="16"/>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DF5AB9" w:rsidRDefault="00690A67"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690A67" w:rsidRPr="00690A67" w:rsidRDefault="00690A67" w:rsidP="00690A67">
            <w:pPr>
              <w:spacing w:after="120"/>
              <w:contextualSpacing/>
              <w:jc w:val="both"/>
              <w:rPr>
                <w:rFonts w:cs="Arial"/>
                <w:sz w:val="16"/>
                <w:szCs w:val="16"/>
              </w:rPr>
            </w:pPr>
            <w:r w:rsidRPr="00690A67">
              <w:rPr>
                <w:rFonts w:asciiTheme="minorHAnsi" w:hAnsiTheme="minorHAnsi"/>
                <w:sz w:val="16"/>
                <w:szCs w:val="16"/>
              </w:rPr>
              <w:t xml:space="preserve">Original de oficio y copia para su cotejo expedida por el I.M.S.S. mediante el cual acredite que el licitante no tiene adeudo con dicho Instituto, misma que deberá tener fecha posterior a la presentación de la presente convocatoria.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5"/>
          <w:jc w:val="center"/>
        </w:trPr>
        <w:tc>
          <w:tcPr>
            <w:tcW w:w="674" w:type="dxa"/>
            <w:vAlign w:val="center"/>
          </w:tcPr>
          <w:p w:rsidR="00690A67" w:rsidRPr="00DF5AB9" w:rsidRDefault="00690A67"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690A67" w:rsidRPr="00690A67" w:rsidRDefault="00690A67" w:rsidP="00690A67">
            <w:pPr>
              <w:spacing w:after="120"/>
              <w:contextualSpacing/>
              <w:jc w:val="both"/>
              <w:rPr>
                <w:rFonts w:cs="Arial"/>
                <w:sz w:val="16"/>
                <w:szCs w:val="16"/>
              </w:rPr>
            </w:pPr>
            <w:r w:rsidRPr="00690A67">
              <w:rPr>
                <w:rFonts w:asciiTheme="minorHAnsi" w:hAnsiTheme="minorHAnsi" w:cs="Arial"/>
                <w:sz w:val="16"/>
                <w:szCs w:val="16"/>
              </w:rPr>
              <w:t>Carta bajo protesta de decir verdad en la que se compromete a que, en caso de resultar adjudicado, el personal asignado a la prestación del servicio</w:t>
            </w:r>
            <w:r w:rsidRPr="00690A67">
              <w:rPr>
                <w:rFonts w:asciiTheme="minorHAnsi" w:hAnsiTheme="minorHAnsi"/>
                <w:sz w:val="16"/>
                <w:szCs w:val="16"/>
              </w:rPr>
              <w:t xml:space="preserve"> deberá presentarse a laborar perfectamente identificado (gafete), uniformado;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690A67">
              <w:rPr>
                <w:rFonts w:asciiTheme="minorHAnsi" w:hAnsiTheme="minorHAnsi"/>
                <w:sz w:val="16"/>
                <w:szCs w:val="16"/>
              </w:rPr>
              <w:t>bio</w:t>
            </w:r>
            <w:proofErr w:type="spellEnd"/>
            <w:r w:rsidRPr="00690A67">
              <w:rPr>
                <w:rFonts w:asciiTheme="minorHAnsi" w:hAnsiTheme="minorHAnsi"/>
                <w:sz w:val="16"/>
                <w:szCs w:val="16"/>
              </w:rPr>
              <w:t xml:space="preserve"> - peligrosas y/o infectocontagiosas conforme a la Norma 087-ECOL-SSA1-2002, y copias de documentos de al menos 20 personas certificadas en el manejo de materiales biológico-infecciosos.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70"/>
          <w:jc w:val="center"/>
        </w:trPr>
        <w:tc>
          <w:tcPr>
            <w:tcW w:w="674" w:type="dxa"/>
            <w:vAlign w:val="center"/>
          </w:tcPr>
          <w:p w:rsidR="00690A67" w:rsidRPr="00DF5AB9" w:rsidRDefault="00690A67"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Carta de manifestación de la designación del supervisor para el servicio de limpieza; nombre, currículum y teléfonos móviles en los que se le pueda localizar</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8C0E47">
        <w:trPr>
          <w:trHeight w:val="96"/>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Formato propuesto en el cual se revise o califique la calidad del servicio por áreas.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 xml:space="preserve">Carta compromiso de que en caso de resultar adjudicado instalará reloj </w:t>
            </w:r>
            <w:proofErr w:type="spellStart"/>
            <w:r w:rsidRPr="00690A67">
              <w:rPr>
                <w:rFonts w:asciiTheme="minorHAnsi" w:hAnsiTheme="minorHAnsi"/>
                <w:sz w:val="16"/>
                <w:szCs w:val="16"/>
              </w:rPr>
              <w:t>checador</w:t>
            </w:r>
            <w:proofErr w:type="spellEnd"/>
            <w:r w:rsidRPr="00690A67">
              <w:rPr>
                <w:rFonts w:asciiTheme="minorHAnsi" w:hAnsiTheme="minorHAnsi"/>
                <w:sz w:val="16"/>
                <w:szCs w:val="16"/>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Original o copia certificada  y copia para su cotejo de la documentación mediante la cual se acredite contar con un sistema de aseguramiento de calidad de servicio tipo ISO y/o de Administración de calidad tipo SAC.</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Carta bajo protesta de decir verdad que cuentan con vehículos de transporte, para el abastecimiento de materiales.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 xml:space="preserve">Deberá presentar con el cual acredite que dentro de la plantilla laboral cuenta con cuando menos la cantidad de elementos requeridos para el servicio en la presente licitación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AA0B61" w:rsidRDefault="00690A67" w:rsidP="008C0E47">
            <w:pPr>
              <w:pStyle w:val="Default"/>
              <w:jc w:val="center"/>
              <w:rPr>
                <w:rFonts w:ascii="Calibri" w:hAnsi="Calibri"/>
                <w:b/>
                <w:sz w:val="16"/>
                <w:szCs w:val="16"/>
              </w:rPr>
            </w:pPr>
            <w:r>
              <w:rPr>
                <w:rFonts w:ascii="Calibri" w:hAnsi="Calibri"/>
                <w:b/>
                <w:sz w:val="16"/>
                <w:szCs w:val="16"/>
              </w:rPr>
              <w:t>16</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cs="Arial"/>
                <w:sz w:val="16"/>
                <w:szCs w:val="16"/>
              </w:rPr>
              <w:t>Carta Compromiso que si resulta con la adjudicación hará entrega de “Póliza de seguro de responsabilidad civil” en el plazo establecido.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sz w:val="16"/>
                <w:szCs w:val="16"/>
              </w:rPr>
            </w:pPr>
            <w:r>
              <w:rPr>
                <w:rFonts w:ascii="Calibri" w:hAnsi="Calibri"/>
                <w:b/>
                <w:sz w:val="16"/>
                <w:szCs w:val="16"/>
              </w:rPr>
              <w:t>17</w:t>
            </w:r>
          </w:p>
        </w:tc>
        <w:tc>
          <w:tcPr>
            <w:tcW w:w="7506" w:type="dxa"/>
          </w:tcPr>
          <w:p w:rsidR="00690A67" w:rsidRPr="00690A67" w:rsidRDefault="00690A67" w:rsidP="00690A67">
            <w:pPr>
              <w:tabs>
                <w:tab w:val="left" w:pos="993"/>
              </w:tabs>
              <w:jc w:val="both"/>
              <w:rPr>
                <w:sz w:val="16"/>
                <w:szCs w:val="16"/>
              </w:rPr>
            </w:pPr>
            <w:r w:rsidRPr="00690A67">
              <w:rPr>
                <w:rFonts w:asciiTheme="minorHAnsi" w:hAnsiTheme="minorHAnsi"/>
                <w:bCs/>
                <w:sz w:val="16"/>
                <w:szCs w:val="16"/>
              </w:rPr>
              <w:t>Los licitantes d</w:t>
            </w:r>
            <w:r w:rsidRPr="00690A67">
              <w:rPr>
                <w:rFonts w:asciiTheme="minorHAnsi" w:hAnsiTheme="minorHAnsi"/>
                <w:sz w:val="16"/>
                <w:szCs w:val="16"/>
              </w:rPr>
              <w:t xml:space="preserve">eberán presentar 2 cartas </w:t>
            </w:r>
            <w:proofErr w:type="spellStart"/>
            <w:r w:rsidRPr="00690A67">
              <w:rPr>
                <w:rFonts w:asciiTheme="minorHAnsi" w:hAnsiTheme="minorHAnsi"/>
                <w:sz w:val="16"/>
                <w:szCs w:val="16"/>
              </w:rPr>
              <w:t>emitidas</w:t>
            </w:r>
            <w:proofErr w:type="spellEnd"/>
            <w:r w:rsidRPr="00690A67">
              <w:rPr>
                <w:rFonts w:asciiTheme="minorHAnsi" w:hAnsiTheme="minorHAnsi"/>
                <w:sz w:val="16"/>
                <w:szCs w:val="16"/>
              </w:rPr>
              <w:t xml:space="preserve"> a su favor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690A67" w:rsidRPr="00690A67" w:rsidRDefault="00690A67" w:rsidP="00690A67">
            <w:pPr>
              <w:tabs>
                <w:tab w:val="left" w:pos="993"/>
              </w:tabs>
              <w:jc w:val="both"/>
              <w:rPr>
                <w:sz w:val="16"/>
                <w:szCs w:val="16"/>
              </w:rPr>
            </w:pPr>
            <w:r w:rsidRPr="00690A67">
              <w:rPr>
                <w:rFonts w:asciiTheme="minorHAnsi" w:hAnsiTheme="minorHAnsi"/>
                <w:bCs/>
                <w:sz w:val="16"/>
                <w:szCs w:val="16"/>
              </w:rPr>
              <w:t xml:space="preserve">Cd o USB con el total de los documentos incluidos en el sobre técnico en formato </w:t>
            </w:r>
            <w:proofErr w:type="spellStart"/>
            <w:r w:rsidRPr="00690A67">
              <w:rPr>
                <w:rFonts w:asciiTheme="minorHAnsi" w:hAnsiTheme="minorHAnsi"/>
                <w:bCs/>
                <w:sz w:val="16"/>
                <w:szCs w:val="16"/>
              </w:rPr>
              <w:t>pdf</w:t>
            </w:r>
            <w:proofErr w:type="spellEnd"/>
            <w:r w:rsidRPr="00690A67">
              <w:rPr>
                <w:rFonts w:asciiTheme="minorHAnsi" w:hAnsiTheme="minorHAnsi"/>
                <w:bCs/>
                <w:sz w:val="16"/>
                <w:szCs w:val="16"/>
              </w:rPr>
              <w:t xml:space="preserve">, </w:t>
            </w:r>
            <w:proofErr w:type="spellStart"/>
            <w:r w:rsidRPr="00690A67">
              <w:rPr>
                <w:rFonts w:asciiTheme="minorHAnsi" w:hAnsiTheme="minorHAnsi"/>
                <w:bCs/>
                <w:sz w:val="16"/>
                <w:szCs w:val="16"/>
              </w:rPr>
              <w:t>word</w:t>
            </w:r>
            <w:proofErr w:type="spellEnd"/>
            <w:r w:rsidRPr="00690A67">
              <w:rPr>
                <w:rFonts w:asciiTheme="minorHAnsi" w:hAnsiTheme="minorHAnsi"/>
                <w:bCs/>
                <w:sz w:val="16"/>
                <w:szCs w:val="16"/>
              </w:rPr>
              <w:t xml:space="preserve"> o </w:t>
            </w:r>
            <w:proofErr w:type="spellStart"/>
            <w:r w:rsidRPr="00690A67">
              <w:rPr>
                <w:rFonts w:asciiTheme="minorHAnsi" w:hAnsiTheme="minorHAnsi"/>
                <w:bCs/>
                <w:sz w:val="16"/>
                <w:szCs w:val="16"/>
              </w:rPr>
              <w:t>excel</w:t>
            </w:r>
            <w:proofErr w:type="spellEnd"/>
            <w:r w:rsidRPr="00690A67">
              <w:rPr>
                <w:rFonts w:asciiTheme="minorHAnsi" w:hAnsiTheme="minorHAnsi"/>
                <w:bCs/>
                <w:sz w:val="16"/>
                <w:szCs w:val="16"/>
              </w:rPr>
              <w:t xml:space="preserve"> únicamente para agilizar la conducción y desarrollo del evento.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5</w:t>
            </w:r>
            <w:r w:rsidRPr="00690A67">
              <w:rPr>
                <w:rFonts w:asciiTheme="minorHAnsi" w:hAnsiTheme="minorHAnsi"/>
                <w:sz w:val="16"/>
                <w:szCs w:val="16"/>
              </w:rPr>
              <w:t xml:space="preserve">. </w:t>
            </w:r>
            <w:r w:rsidRPr="00690A67">
              <w:rPr>
                <w:rFonts w:asciiTheme="minorHAnsi" w:hAnsiTheme="minorHAnsi" w:cs="Arial"/>
                <w:sz w:val="16"/>
                <w:szCs w:val="16"/>
              </w:rPr>
              <w:t>Carta de presentación de proposiciones</w:t>
            </w:r>
            <w:r w:rsidRPr="00690A67">
              <w:rPr>
                <w:rFonts w:asciiTheme="minorHAnsi" w:hAnsiTheme="minorHAnsi"/>
                <w:color w:val="000000"/>
                <w:sz w:val="16"/>
                <w:szCs w:val="16"/>
              </w:rPr>
              <w:t>.</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6</w:t>
            </w:r>
            <w:r w:rsidRPr="00690A67">
              <w:rPr>
                <w:rFonts w:asciiTheme="minorHAnsi" w:hAnsiTheme="minorHAnsi"/>
                <w:color w:val="000000"/>
                <w:sz w:val="16"/>
                <w:szCs w:val="16"/>
              </w:rPr>
              <w:t>. Recibo de proposiciones.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theme="minorHAnsi"/>
                <w:b/>
                <w:sz w:val="16"/>
                <w:szCs w:val="16"/>
              </w:rPr>
              <w:t>ANEXO 7</w:t>
            </w:r>
            <w:r w:rsidRPr="00690A67">
              <w:rPr>
                <w:rFonts w:asciiTheme="minorHAnsi" w:hAnsiTheme="minorHAnsi" w:cstheme="minorHAnsi"/>
                <w:sz w:val="16"/>
                <w:szCs w:val="16"/>
              </w:rPr>
              <w:t xml:space="preserve">. Declaración de no encontrarse en alguno de los supuestos establecidos en los </w:t>
            </w:r>
            <w:r w:rsidRPr="00690A67">
              <w:rPr>
                <w:rFonts w:asciiTheme="minorHAnsi" w:hAnsiTheme="minorHAnsi" w:cstheme="minorHAnsi"/>
                <w:i/>
                <w:sz w:val="16"/>
                <w:szCs w:val="16"/>
              </w:rPr>
              <w:t>Artículos 37 y 95</w:t>
            </w:r>
            <w:r w:rsidRPr="00690A67">
              <w:rPr>
                <w:rFonts w:asciiTheme="minorHAnsi" w:hAnsiTheme="minorHAnsi" w:cstheme="minorHAnsi"/>
                <w:sz w:val="16"/>
                <w:szCs w:val="16"/>
              </w:rPr>
              <w:t xml:space="preserve"> de la Ley, </w:t>
            </w:r>
            <w:r w:rsidRPr="00690A67">
              <w:rPr>
                <w:rFonts w:asciiTheme="minorHAnsi" w:hAnsiTheme="minorHAnsi" w:cs="Arial"/>
                <w:i/>
                <w:sz w:val="16"/>
                <w:szCs w:val="16"/>
              </w:rPr>
              <w:t>Artículo 50</w:t>
            </w:r>
            <w:r w:rsidRPr="00690A67">
              <w:rPr>
                <w:rFonts w:asciiTheme="minorHAnsi" w:hAnsiTheme="minorHAnsi" w:cs="Arial"/>
                <w:sz w:val="16"/>
                <w:szCs w:val="16"/>
              </w:rPr>
              <w:t xml:space="preserve"> </w:t>
            </w:r>
            <w:proofErr w:type="spellStart"/>
            <w:r w:rsidRPr="00690A67">
              <w:rPr>
                <w:rFonts w:asciiTheme="minorHAnsi" w:hAnsiTheme="minorHAnsi" w:cs="Arial"/>
                <w:sz w:val="16"/>
                <w:szCs w:val="16"/>
              </w:rPr>
              <w:t>Fracc</w:t>
            </w:r>
            <w:proofErr w:type="spellEnd"/>
            <w:r w:rsidRPr="00690A67">
              <w:rPr>
                <w:rFonts w:asciiTheme="minorHAnsi" w:hAnsiTheme="minorHAnsi" w:cs="Arial"/>
                <w:sz w:val="16"/>
                <w:szCs w:val="16"/>
              </w:rPr>
              <w:t xml:space="preserve">. XXIII de La Ley de responsabilidades de los Servidores Públicos del Estado y Municipios de Nuevo León y </w:t>
            </w:r>
            <w:r w:rsidRPr="00690A67">
              <w:rPr>
                <w:rFonts w:asciiTheme="minorHAnsi" w:hAnsiTheme="minorHAnsi" w:cs="Arial"/>
                <w:i/>
                <w:sz w:val="16"/>
                <w:szCs w:val="16"/>
              </w:rPr>
              <w:t>Artículo 38</w:t>
            </w:r>
            <w:r w:rsidRPr="00690A67">
              <w:rPr>
                <w:rFonts w:asciiTheme="minorHAnsi" w:hAnsiTheme="minorHAnsi" w:cs="Arial"/>
                <w:sz w:val="16"/>
                <w:szCs w:val="16"/>
              </w:rPr>
              <w:t xml:space="preserve"> del Reglamento de la Ley de Adquisiciones, arrendamientos y Contrataciones de Servicios del Estado de Nuevo León</w:t>
            </w:r>
            <w:r w:rsidRPr="00690A67">
              <w:rPr>
                <w:rFonts w:asciiTheme="minorHAnsi" w:hAnsiTheme="minorHAnsi" w:cstheme="minorHAnsi"/>
                <w:sz w:val="16"/>
                <w:szCs w:val="16"/>
              </w:rPr>
              <w:t>, Declaración de integridad y Certificado de Determinación Independiente de Propuesta.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9</w:t>
            </w:r>
            <w:r w:rsidRPr="00690A67">
              <w:rPr>
                <w:rFonts w:asciiTheme="minorHAnsi" w:hAnsiTheme="minorHAnsi"/>
                <w:sz w:val="16"/>
                <w:szCs w:val="16"/>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11</w:t>
            </w:r>
            <w:r w:rsidRPr="00690A67">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theme="minorHAnsi"/>
                <w:b/>
                <w:sz w:val="16"/>
                <w:szCs w:val="16"/>
              </w:rPr>
              <w:t>ANEXO 12</w:t>
            </w:r>
            <w:r w:rsidRPr="00690A67">
              <w:rPr>
                <w:rFonts w:asciiTheme="minorHAnsi" w:hAnsiTheme="minorHAnsi" w:cstheme="minorHAnsi"/>
                <w:sz w:val="16"/>
                <w:szCs w:val="16"/>
              </w:rPr>
              <w:t>. Escrito a que hace referencia a la Estratificación de Micro, Pequeña o Mediana empresa.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rPr>
              <w:t xml:space="preserve">Documentos que acrediten encontrarse al corriente en el cumplimiento de sus obligaciones fiscales, ya sean federales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estatales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113C47" w:rsidRPr="00690A67" w:rsidRDefault="00113C47" w:rsidP="00690A67">
            <w:pPr>
              <w:tabs>
                <w:tab w:val="left" w:pos="1134"/>
              </w:tabs>
              <w:jc w:val="both"/>
              <w:rPr>
                <w:color w:val="000000"/>
                <w:sz w:val="16"/>
                <w:szCs w:val="16"/>
              </w:rPr>
            </w:pPr>
            <w:r w:rsidRPr="00690A67">
              <w:rPr>
                <w:rFonts w:asciiTheme="minorHAnsi" w:hAnsiTheme="minorHAnsi" w:cs="Arial"/>
                <w:sz w:val="16"/>
                <w:szCs w:val="16"/>
                <w:lang w:val="es-MX"/>
              </w:rPr>
              <w:t>Carta mediante la cual manifieste que su giro comercial comprende la prestación del servicio a que se refiere el anexo 1 de esta convocatoria.</w:t>
            </w:r>
          </w:p>
        </w:tc>
        <w:tc>
          <w:tcPr>
            <w:tcW w:w="709" w:type="dxa"/>
            <w:vAlign w:val="center"/>
          </w:tcPr>
          <w:p w:rsidR="00113C47" w:rsidRPr="00AA0B61" w:rsidRDefault="00113C47" w:rsidP="00505A1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05A1D">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8C0E47">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113C47" w:rsidRPr="00690A67" w:rsidRDefault="00113C47" w:rsidP="00690A67">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13C47" w:rsidRPr="00AA0B61" w:rsidRDefault="00113C47" w:rsidP="00505A1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05A1D">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8C0E47">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113C47" w:rsidRPr="00690A67" w:rsidRDefault="00113C47" w:rsidP="00690A67">
            <w:pPr>
              <w:tabs>
                <w:tab w:val="left" w:pos="1134"/>
              </w:tabs>
              <w:jc w:val="both"/>
              <w:rPr>
                <w:color w:val="000000"/>
                <w:sz w:val="16"/>
                <w:szCs w:val="16"/>
              </w:rPr>
            </w:pPr>
            <w:r w:rsidRPr="00690A67">
              <w:rPr>
                <w:rFonts w:asciiTheme="minorHAnsi" w:hAnsiTheme="minorHAnsi" w:cs="Arial"/>
                <w:sz w:val="16"/>
                <w:szCs w:val="16"/>
              </w:rPr>
              <w:t>Para el caso del</w:t>
            </w:r>
            <w:r w:rsidRPr="00690A67">
              <w:rPr>
                <w:rFonts w:asciiTheme="minorHAnsi" w:hAnsiTheme="minorHAnsi" w:cs="Arial"/>
                <w:sz w:val="16"/>
                <w:szCs w:val="16"/>
                <w:lang w:val="es-MX"/>
              </w:rPr>
              <w:t xml:space="preserve">(los) </w:t>
            </w:r>
            <w:r w:rsidRPr="00690A67">
              <w:rPr>
                <w:rFonts w:asciiTheme="minorHAnsi" w:hAnsiTheme="minorHAnsi" w:cs="Arial"/>
                <w:bCs/>
                <w:sz w:val="16"/>
                <w:szCs w:val="16"/>
                <w:lang w:val="es-MX"/>
              </w:rPr>
              <w:t>PARTICIPANTE(s)</w:t>
            </w:r>
            <w:r w:rsidRPr="00690A67">
              <w:rPr>
                <w:rFonts w:asciiTheme="minorHAnsi" w:hAnsiTheme="minorHAnsi" w:cs="Arial"/>
                <w:sz w:val="16"/>
                <w:szCs w:val="16"/>
                <w:lang w:val="es-MX"/>
              </w:rPr>
              <w:t xml:space="preserve"> que opte(n) por la presentación conjunta de propuestas, de conformidad con los </w:t>
            </w:r>
            <w:r w:rsidRPr="00690A67">
              <w:rPr>
                <w:rFonts w:asciiTheme="minorHAnsi" w:hAnsiTheme="minorHAnsi" w:cs="Arial"/>
                <w:i/>
                <w:sz w:val="16"/>
                <w:szCs w:val="16"/>
                <w:lang w:val="es-MX"/>
              </w:rPr>
              <w:t>Artículos 36</w:t>
            </w:r>
            <w:r w:rsidRPr="00690A67">
              <w:rPr>
                <w:rFonts w:asciiTheme="minorHAnsi" w:hAnsiTheme="minorHAnsi" w:cs="Arial"/>
                <w:sz w:val="16"/>
                <w:szCs w:val="16"/>
                <w:lang w:val="es-MX"/>
              </w:rPr>
              <w:t xml:space="preserve"> de la Ley de Adquisiciones, Arrendamientos y Contratación de Servicios</w:t>
            </w:r>
            <w:r w:rsidRPr="00690A67">
              <w:rPr>
                <w:rFonts w:asciiTheme="minorHAnsi" w:hAnsiTheme="minorHAnsi" w:cs="Arial"/>
                <w:bCs/>
                <w:sz w:val="16"/>
                <w:szCs w:val="16"/>
                <w:lang w:val="es-MX"/>
              </w:rPr>
              <w:t xml:space="preserve"> del Estado de Nuevo León </w:t>
            </w:r>
            <w:r w:rsidRPr="00690A67">
              <w:rPr>
                <w:rFonts w:asciiTheme="minorHAnsi" w:hAnsiTheme="minorHAnsi" w:cs="Arial"/>
                <w:sz w:val="16"/>
                <w:szCs w:val="16"/>
                <w:lang w:val="es-MX"/>
              </w:rPr>
              <w:t xml:space="preserve">y </w:t>
            </w:r>
            <w:r w:rsidRPr="00690A67">
              <w:rPr>
                <w:rFonts w:asciiTheme="minorHAnsi" w:hAnsiTheme="minorHAnsi" w:cs="Arial"/>
                <w:i/>
                <w:sz w:val="16"/>
                <w:szCs w:val="16"/>
                <w:lang w:val="es-MX"/>
              </w:rPr>
              <w:t>76</w:t>
            </w:r>
            <w:r w:rsidRPr="00690A67">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90A67">
              <w:rPr>
                <w:rFonts w:asciiTheme="minorHAnsi" w:hAnsiTheme="minorHAnsi"/>
                <w:sz w:val="16"/>
                <w:szCs w:val="16"/>
                <w:lang w:val="es-MX"/>
              </w:rPr>
              <w:t>Las personas que integran</w:t>
            </w:r>
            <w:r w:rsidRPr="00690A67">
              <w:rPr>
                <w:rFonts w:asciiTheme="minorHAnsi" w:hAnsiTheme="minorHAnsi" w:cs="Arial"/>
                <w:sz w:val="16"/>
                <w:szCs w:val="16"/>
              </w:rPr>
              <w:t xml:space="preserve"> la agrupación deberán celebrar en los términos de </w:t>
            </w:r>
            <w:r w:rsidRPr="00690A67">
              <w:rPr>
                <w:rFonts w:asciiTheme="minorHAnsi" w:hAnsiTheme="minorHAnsi" w:cs="Arial"/>
                <w:sz w:val="16"/>
                <w:szCs w:val="16"/>
              </w:rPr>
              <w:lastRenderedPageBreak/>
              <w:t xml:space="preserve">la legislación aplicable el convenio de propuesta conjunta, en el que se establecerán con precisión los aspectos siguientes.- </w:t>
            </w:r>
            <w:r w:rsidRPr="00690A67">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90A67">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90A67">
              <w:rPr>
                <w:rFonts w:asciiTheme="minorHAnsi" w:hAnsiTheme="minorHAnsi" w:cstheme="minorHAnsi"/>
                <w:sz w:val="16"/>
                <w:szCs w:val="16"/>
              </w:rPr>
              <w:t>En caso de que no participen en propuestas conjuntas deberá manifestarlo por escrito bajo protesta de decir verdad, en este último supuesto de no presentar dicho escrito no será motivo de rechazo de las propuestas.</w:t>
            </w:r>
          </w:p>
        </w:tc>
        <w:tc>
          <w:tcPr>
            <w:tcW w:w="709" w:type="dxa"/>
            <w:vAlign w:val="center"/>
          </w:tcPr>
          <w:p w:rsidR="00113C47" w:rsidRPr="00AA0B61" w:rsidRDefault="00113C47" w:rsidP="00505A1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113C47" w:rsidRPr="00AA0B61" w:rsidRDefault="00113C47" w:rsidP="00505A1D">
            <w:pPr>
              <w:pStyle w:val="Default"/>
              <w:jc w:val="center"/>
              <w:rPr>
                <w:rFonts w:ascii="Calibri" w:hAnsi="Calibri"/>
                <w:sz w:val="16"/>
                <w:szCs w:val="16"/>
              </w:rPr>
            </w:pPr>
            <w:r w:rsidRPr="00AA0B61">
              <w:rPr>
                <w:rFonts w:ascii="Calibri" w:hAnsi="Calibri"/>
                <w:sz w:val="16"/>
                <w:szCs w:val="16"/>
              </w:rPr>
              <w:t>No</w:t>
            </w:r>
            <w:bookmarkStart w:id="0" w:name="_GoBack"/>
            <w:bookmarkEnd w:id="0"/>
            <w:r w:rsidRPr="00AA0B61">
              <w:rPr>
                <w:rFonts w:ascii="Calibri" w:hAnsi="Calibri"/>
                <w:sz w:val="16"/>
                <w:szCs w:val="16"/>
              </w:rPr>
              <w:t xml:space="preserve"> ( )</w:t>
            </w:r>
          </w:p>
        </w:tc>
        <w:tc>
          <w:tcPr>
            <w:tcW w:w="930" w:type="dxa"/>
          </w:tcPr>
          <w:p w:rsidR="00113C47" w:rsidRPr="00AA0B61" w:rsidRDefault="00113C47"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sidR="00690A67">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690A67" w:rsidRDefault="00690A67">
      <w:pPr>
        <w:spacing w:after="200" w:line="276" w:lineRule="auto"/>
        <w:rPr>
          <w:rFonts w:asciiTheme="minorHAnsi" w:hAnsiTheme="minorHAnsi" w:cs="Verdana"/>
          <w:b/>
          <w:bCs/>
          <w:color w:val="000000"/>
          <w:lang w:eastAsia="es-MX"/>
        </w:rPr>
      </w:pPr>
      <w:r>
        <w:rPr>
          <w:rFonts w:asciiTheme="minorHAnsi" w:hAnsiTheme="minorHAnsi"/>
          <w:b/>
          <w:bCs/>
        </w:rPr>
        <w:br w:type="page"/>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757153">
        <w:rPr>
          <w:rFonts w:asciiTheme="minorHAnsi" w:hAnsiTheme="minorHAnsi"/>
          <w:color w:val="auto"/>
          <w:sz w:val="18"/>
          <w:szCs w:val="16"/>
        </w:rPr>
        <w:t>33</w:t>
      </w:r>
      <w:r w:rsidRPr="009A4F2F">
        <w:rPr>
          <w:rFonts w:asciiTheme="minorHAnsi" w:hAnsiTheme="minorHAnsi"/>
          <w:color w:val="auto"/>
          <w:sz w:val="18"/>
          <w:szCs w:val="16"/>
        </w:rPr>
        <w:t>-201</w:t>
      </w:r>
      <w:r w:rsidR="00757153">
        <w:rPr>
          <w:rFonts w:asciiTheme="minorHAnsi" w:hAnsiTheme="minorHAnsi"/>
          <w:color w:val="auto"/>
          <w:sz w:val="18"/>
          <w:szCs w:val="16"/>
        </w:rPr>
        <w:t>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757153">
        <w:rPr>
          <w:rFonts w:asciiTheme="minorHAnsi" w:hAnsiTheme="minorHAnsi"/>
          <w:color w:val="auto"/>
          <w:sz w:val="18"/>
          <w:szCs w:val="16"/>
        </w:rPr>
        <w:t>3</w:t>
      </w:r>
      <w:r w:rsidR="00CD66C3">
        <w:rPr>
          <w:rFonts w:asciiTheme="minorHAnsi" w:hAnsiTheme="minorHAnsi"/>
          <w:color w:val="auto"/>
          <w:sz w:val="18"/>
          <w:szCs w:val="16"/>
        </w:rPr>
        <w:t>3</w:t>
      </w:r>
      <w:r w:rsidRPr="009A4F2F">
        <w:rPr>
          <w:rFonts w:asciiTheme="minorHAnsi" w:hAnsiTheme="minorHAnsi"/>
          <w:color w:val="auto"/>
          <w:sz w:val="18"/>
          <w:szCs w:val="16"/>
        </w:rPr>
        <w:t>-201</w:t>
      </w:r>
      <w:r w:rsidR="00757153">
        <w:rPr>
          <w:rFonts w:asciiTheme="minorHAnsi" w:hAnsiTheme="minorHAnsi"/>
          <w:color w:val="auto"/>
          <w:sz w:val="18"/>
          <w:szCs w:val="16"/>
        </w:rPr>
        <w:t>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218E7">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94D28">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w:t>
      </w:r>
      <w:r w:rsidR="00C94D28">
        <w:rPr>
          <w:rFonts w:asciiTheme="minorHAnsi" w:hAnsiTheme="minorHAnsi"/>
          <w:sz w:val="17"/>
          <w:szCs w:val="17"/>
        </w:rPr>
        <w:t>/</w:t>
      </w:r>
      <w:r w:rsidRPr="00735FBC">
        <w:rPr>
          <w:rFonts w:asciiTheme="minorHAnsi" w:hAnsiTheme="minorHAnsi"/>
          <w:sz w:val="17"/>
          <w:szCs w:val="17"/>
        </w:rPr>
        <w:t>NOM</w:t>
      </w:r>
      <w:r w:rsidR="00C94D28">
        <w:rPr>
          <w:rFonts w:asciiTheme="minorHAnsi" w:hAnsiTheme="minorHAnsi"/>
          <w:sz w:val="17"/>
          <w:szCs w:val="17"/>
        </w:rPr>
        <w:t>/16/051.</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LP-919044992-N</w:t>
      </w:r>
      <w:r w:rsidR="00757153">
        <w:rPr>
          <w:rFonts w:asciiTheme="minorHAnsi" w:hAnsiTheme="minorHAnsi"/>
          <w:sz w:val="17"/>
          <w:szCs w:val="17"/>
        </w:rPr>
        <w:t>33</w:t>
      </w:r>
      <w:r w:rsidRPr="00735FBC">
        <w:rPr>
          <w:rFonts w:asciiTheme="minorHAnsi" w:hAnsiTheme="minorHAnsi"/>
          <w:sz w:val="17"/>
          <w:szCs w:val="17"/>
        </w:rPr>
        <w:t>-201</w:t>
      </w:r>
      <w:r w:rsidR="00757153">
        <w:rPr>
          <w:rFonts w:asciiTheme="minorHAnsi" w:hAnsiTheme="minorHAnsi"/>
          <w:sz w:val="17"/>
          <w:szCs w:val="17"/>
        </w:rPr>
        <w:t>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Manifestando bajo protesta de decir verdad que su cargo y facultades conferidas no le han sido </w:t>
      </w:r>
      <w:proofErr w:type="gramStart"/>
      <w:r w:rsidRPr="00735FBC">
        <w:rPr>
          <w:rFonts w:asciiTheme="minorHAnsi" w:hAnsiTheme="minorHAnsi"/>
          <w:sz w:val="17"/>
          <w:szCs w:val="17"/>
        </w:rPr>
        <w:t>revocadas</w:t>
      </w:r>
      <w:proofErr w:type="gramEnd"/>
      <w:r w:rsidRPr="00735FBC">
        <w:rPr>
          <w:rFonts w:asciiTheme="minorHAnsi" w:hAnsiTheme="minorHAnsi"/>
          <w:sz w:val="17"/>
          <w:szCs w:val="17"/>
        </w:rPr>
        <w:t xml:space="preserve">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rsidR="0024243C" w:rsidRDefault="0024243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lastRenderedPageBreak/>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rsidR="00735FBC" w:rsidRPr="00735FBC" w:rsidRDefault="00735FBC" w:rsidP="00735FBC">
      <w:pPr>
        <w:tabs>
          <w:tab w:val="left" w:pos="567"/>
        </w:tabs>
        <w:ind w:right="51"/>
        <w:jc w:val="both"/>
        <w:rPr>
          <w:rFonts w:asciiTheme="minorHAnsi" w:hAnsiTheme="minorHAnsi"/>
          <w:sz w:val="17"/>
          <w:szCs w:val="17"/>
        </w:rPr>
      </w:pPr>
    </w:p>
    <w:p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roporcionará el personal, equipo (escobas, recogedores, carritos de aseo, pulidoras de piso, trapeadores, aspiradoras, etc.) y material de limpieza adecuado (bolsas de basura, papel sanitario, cloro, jabón de tocador para manos, jabón en polvo, aromatizante en aerosol, lustrador para muebles, etc.), requerido según las características del área de cada unidad, así como un programa que garantice la calidad del servicio de limpieza durante la vigencia del presente instrumento.</w:t>
      </w:r>
    </w:p>
    <w:p w:rsidR="00735FBC" w:rsidRPr="00735FBC" w:rsidRDefault="00735FBC" w:rsidP="00735FBC">
      <w:pPr>
        <w:tabs>
          <w:tab w:val="left" w:pos="567"/>
        </w:tabs>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t xml:space="preserve">3) El personal deberá estar certificado y capacitado en el manejo de los materiales a utilizar en el área de trabajo donde se utilicen materiales o sustancias </w:t>
      </w:r>
      <w:proofErr w:type="spellStart"/>
      <w:r w:rsidRPr="00735FBC">
        <w:rPr>
          <w:rFonts w:asciiTheme="minorHAnsi" w:hAnsiTheme="minorHAnsi" w:cs="Tahoma"/>
          <w:sz w:val="17"/>
          <w:szCs w:val="17"/>
        </w:rPr>
        <w:t>biopeligrosas</w:t>
      </w:r>
      <w:proofErr w:type="spellEnd"/>
      <w:r w:rsidRPr="00735FBC">
        <w:rPr>
          <w:rFonts w:asciiTheme="minorHAnsi" w:hAnsiTheme="minorHAnsi" w:cs="Tahoma"/>
          <w:sz w:val="17"/>
          <w:szCs w:val="17"/>
        </w:rPr>
        <w:t xml:space="preserve"> y/o infectocontagiosas conforme a la Norma 087-ECOL-SSA1-2002.</w:t>
      </w:r>
    </w:p>
    <w:p w:rsidR="00735FBC" w:rsidRPr="00735FBC" w:rsidRDefault="00735FBC" w:rsidP="00735FBC">
      <w:pPr>
        <w:ind w:right="51"/>
        <w:jc w:val="both"/>
        <w:rPr>
          <w:rFonts w:asciiTheme="minorHAnsi" w:hAnsiTheme="minorHAnsi" w:cs="Tahoma"/>
          <w:b/>
          <w:bCs/>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rsidR="009A4F2F" w:rsidRPr="00735FBC" w:rsidRDefault="009A4F2F" w:rsidP="009A4F2F">
      <w:pPr>
        <w:jc w:val="both"/>
        <w:rPr>
          <w:rFonts w:asciiTheme="minorHAnsi" w:hAnsiTheme="minorHAnsi" w:cs="Tahoma"/>
          <w:sz w:val="17"/>
          <w:szCs w:val="17"/>
        </w:rPr>
      </w:pPr>
    </w:p>
    <w:p w:rsidR="00735FBC" w:rsidRPr="00735FBC" w:rsidRDefault="00735FBC" w:rsidP="00735FBC">
      <w:pPr>
        <w:pStyle w:val="Ttulo9"/>
        <w:rPr>
          <w:rFonts w:asciiTheme="minorHAnsi" w:hAnsiTheme="minorHAnsi" w:cs="Tahoma"/>
          <w:bCs/>
          <w:sz w:val="17"/>
          <w:szCs w:val="17"/>
        </w:rPr>
      </w:pPr>
    </w:p>
    <w:p w:rsidR="00735FBC" w:rsidRPr="00735FBC" w:rsidRDefault="00735FBC" w:rsidP="00735FBC">
      <w:pPr>
        <w:pStyle w:val="Ttulo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rsidR="00735FBC" w:rsidRPr="00735FBC" w:rsidRDefault="00735FBC" w:rsidP="00735FBC">
      <w:pPr>
        <w:pStyle w:val="Ttulo9"/>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rsidR="00735FBC" w:rsidRPr="00735FBC" w:rsidRDefault="00735FBC" w:rsidP="00735FBC">
      <w:pPr>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rsidR="00735FBC" w:rsidRPr="00735FBC" w:rsidRDefault="00735FBC" w:rsidP="00735FBC">
      <w:pPr>
        <w:jc w:val="both"/>
        <w:rPr>
          <w:rFonts w:asciiTheme="minorHAnsi" w:hAnsiTheme="minorHAnsi"/>
          <w:sz w:val="17"/>
          <w:szCs w:val="17"/>
        </w:rPr>
      </w:pPr>
    </w:p>
    <w:p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lastRenderedPageBreak/>
        <w:tab/>
      </w:r>
    </w:p>
    <w:p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rsidR="00735FBC" w:rsidRPr="00735FBC" w:rsidRDefault="00735FBC" w:rsidP="00735FBC">
      <w:pPr>
        <w:jc w:val="both"/>
        <w:rPr>
          <w:rFonts w:asciiTheme="minorHAnsi" w:hAnsiTheme="minorHAnsi" w:cs="Tahoma"/>
          <w:b/>
          <w:sz w:val="17"/>
          <w:szCs w:val="17"/>
        </w:rPr>
      </w:pPr>
    </w:p>
    <w:p w:rsidR="00771117" w:rsidRPr="00A73086" w:rsidRDefault="00735FBC" w:rsidP="00771117">
      <w:pPr>
        <w:ind w:right="-1"/>
        <w:jc w:val="both"/>
        <w:rPr>
          <w:rFonts w:asciiTheme="minorHAnsi" w:hAnsiTheme="minorHAnsi" w:cs="Arial"/>
          <w:b/>
          <w:sz w:val="17"/>
          <w:szCs w:val="17"/>
        </w:rPr>
      </w:pPr>
      <w:r w:rsidRPr="00735FBC">
        <w:rPr>
          <w:rFonts w:asciiTheme="minorHAnsi" w:hAnsiTheme="minorHAnsi" w:cs="Tahoma"/>
          <w:b/>
          <w:sz w:val="17"/>
          <w:szCs w:val="17"/>
        </w:rPr>
        <w:t xml:space="preserve">DÉCIMA: PENA CONVENCIONAL.- </w:t>
      </w:r>
      <w:r w:rsidR="00771117" w:rsidRPr="00A73086">
        <w:rPr>
          <w:rFonts w:asciiTheme="minorHAnsi" w:hAnsiTheme="minorHAnsi" w:cs="Tahoma"/>
          <w:b/>
          <w:sz w:val="17"/>
          <w:szCs w:val="17"/>
        </w:rPr>
        <w:t>S.S.N.L.”</w:t>
      </w:r>
      <w:r w:rsidR="00771117"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00771117" w:rsidRPr="00A73086">
        <w:rPr>
          <w:rFonts w:asciiTheme="minorHAnsi" w:hAnsiTheme="minorHAnsi" w:cs="Tahoma"/>
          <w:b/>
          <w:sz w:val="17"/>
          <w:szCs w:val="17"/>
        </w:rPr>
        <w:t>“EL PROVEEDOR”</w:t>
      </w:r>
      <w:r w:rsidR="00771117" w:rsidRPr="00A73086">
        <w:rPr>
          <w:rFonts w:asciiTheme="minorHAnsi" w:hAnsiTheme="minorHAnsi" w:cs="Tahoma"/>
          <w:sz w:val="17"/>
          <w:szCs w:val="17"/>
        </w:rPr>
        <w:t xml:space="preserve"> durante</w:t>
      </w:r>
      <w:r w:rsidR="00771117" w:rsidRPr="00A73086">
        <w:rPr>
          <w:rFonts w:asciiTheme="minorHAnsi" w:hAnsiTheme="minorHAnsi" w:cs="Arial"/>
          <w:sz w:val="17"/>
          <w:szCs w:val="17"/>
        </w:rPr>
        <w:t xml:space="preserve"> un mes, se vea afectado, derivado de la acumulación de faltas de los elemento/turno, “</w:t>
      </w:r>
      <w:r w:rsidR="00771117" w:rsidRPr="00A73086">
        <w:rPr>
          <w:rFonts w:asciiTheme="minorHAnsi" w:hAnsiTheme="minorHAnsi" w:cs="Arial"/>
          <w:b/>
          <w:sz w:val="17"/>
          <w:szCs w:val="17"/>
        </w:rPr>
        <w:t>EL PROVEEDOR”</w:t>
      </w:r>
      <w:r w:rsidR="00771117" w:rsidRPr="00A73086">
        <w:rPr>
          <w:rFonts w:asciiTheme="minorHAnsi" w:hAnsiTheme="minorHAnsi" w:cs="Arial"/>
          <w:sz w:val="17"/>
          <w:szCs w:val="17"/>
        </w:rPr>
        <w:t xml:space="preserve"> se obliga a pagar a “</w:t>
      </w:r>
      <w:r w:rsidR="00771117" w:rsidRPr="00A73086">
        <w:rPr>
          <w:rFonts w:asciiTheme="minorHAnsi" w:hAnsiTheme="minorHAnsi" w:cs="Arial"/>
          <w:b/>
          <w:sz w:val="17"/>
          <w:szCs w:val="17"/>
        </w:rPr>
        <w:t>S.S.N.L.”</w:t>
      </w:r>
      <w:r w:rsidR="00771117"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00771117" w:rsidRPr="00A73086">
        <w:rPr>
          <w:rFonts w:asciiTheme="minorHAnsi" w:hAnsiTheme="minorHAnsi" w:cs="Arial"/>
          <w:b/>
          <w:sz w:val="17"/>
          <w:szCs w:val="17"/>
        </w:rPr>
        <w:t xml:space="preserve">“EL </w:t>
      </w:r>
      <w:r w:rsidR="00771117" w:rsidRPr="00A73086">
        <w:rPr>
          <w:rFonts w:asciiTheme="minorHAnsi" w:hAnsiTheme="minorHAnsi"/>
          <w:b/>
          <w:sz w:val="17"/>
          <w:szCs w:val="17"/>
        </w:rPr>
        <w:t>PROVEEDOR”.</w:t>
      </w:r>
    </w:p>
    <w:p w:rsidR="00771117" w:rsidRPr="00A73086" w:rsidRDefault="00771117" w:rsidP="00771117">
      <w:pPr>
        <w:jc w:val="both"/>
        <w:rPr>
          <w:rFonts w:asciiTheme="minorHAnsi" w:hAnsiTheme="minorHAnsi"/>
          <w:sz w:val="17"/>
          <w:szCs w:val="17"/>
        </w:rPr>
      </w:pPr>
    </w:p>
    <w:p w:rsidR="00771117" w:rsidRPr="00A73086" w:rsidRDefault="00771117" w:rsidP="00771117">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771117" w:rsidRPr="00A73086" w:rsidRDefault="00771117" w:rsidP="00771117">
      <w:pPr>
        <w:ind w:right="51"/>
        <w:jc w:val="both"/>
        <w:rPr>
          <w:rFonts w:asciiTheme="minorHAnsi" w:hAnsiTheme="minorHAnsi" w:cs="Tahoma"/>
          <w:sz w:val="17"/>
          <w:szCs w:val="17"/>
        </w:rPr>
      </w:pPr>
    </w:p>
    <w:p w:rsidR="00771117" w:rsidRPr="00A73086" w:rsidRDefault="00771117" w:rsidP="00771117">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735FBC" w:rsidRPr="00735FBC" w:rsidRDefault="00735FBC" w:rsidP="00771117">
      <w:pPr>
        <w:ind w:right="51"/>
        <w:jc w:val="both"/>
        <w:rPr>
          <w:rFonts w:asciiTheme="minorHAnsi" w:hAnsiTheme="minorHAnsi" w:cs="Tahoma"/>
          <w:sz w:val="17"/>
          <w:szCs w:val="17"/>
        </w:rPr>
      </w:pPr>
    </w:p>
    <w:p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rsidR="00735FBC" w:rsidRPr="00735FBC" w:rsidRDefault="00735FBC" w:rsidP="00735FBC">
      <w:pPr>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rsidR="00735FBC" w:rsidRPr="00735FBC" w:rsidRDefault="00735FBC" w:rsidP="00735FBC">
      <w:pPr>
        <w:numPr>
          <w:ilvl w:val="12"/>
          <w:numId w:val="0"/>
        </w:numPr>
        <w:jc w:val="both"/>
        <w:rPr>
          <w:rFonts w:asciiTheme="minorHAnsi" w:hAnsiTheme="minorHAnsi" w:cs="Tahoma"/>
          <w:sz w:val="17"/>
          <w:szCs w:val="17"/>
        </w:rPr>
      </w:pPr>
    </w:p>
    <w:p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rsidR="00735FBC" w:rsidRPr="00735FBC" w:rsidRDefault="00735FBC" w:rsidP="00735FBC">
      <w:pPr>
        <w:ind w:right="51"/>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rsidR="00735FBC" w:rsidRPr="00735FBC" w:rsidRDefault="00735FBC" w:rsidP="00735FBC">
      <w:pPr>
        <w:ind w:left="-284"/>
        <w:jc w:val="both"/>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rsidR="00735FBC" w:rsidRPr="00735FBC" w:rsidRDefault="00735FBC" w:rsidP="00735FBC">
      <w:pPr>
        <w:ind w:right="51"/>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rsidR="00735FBC" w:rsidRPr="00735FBC" w:rsidRDefault="00735FBC" w:rsidP="00735FBC">
      <w:pPr>
        <w:jc w:val="center"/>
        <w:rPr>
          <w:rFonts w:asciiTheme="minorHAnsi" w:hAnsiTheme="minorHAnsi" w:cs="Tahoma"/>
          <w:b/>
          <w:bCs/>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735FBC" w:rsidRPr="00735FBC" w:rsidRDefault="00735FBC" w:rsidP="00735FBC">
      <w:pPr>
        <w:ind w:firstLine="708"/>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2914D9"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2D" w:rsidRDefault="00D5042D" w:rsidP="007F0B73">
      <w:r>
        <w:separator/>
      </w:r>
    </w:p>
  </w:endnote>
  <w:endnote w:type="continuationSeparator" w:id="0">
    <w:p w:rsidR="00D5042D" w:rsidRDefault="00D5042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1D1CD2" w:rsidRPr="00CE2E1F" w:rsidRDefault="001D1CD2" w:rsidP="004C675C">
        <w:pPr>
          <w:pStyle w:val="Piedepgina"/>
          <w:jc w:val="center"/>
          <w:rPr>
            <w:b/>
            <w:color w:val="009999"/>
          </w:rPr>
        </w:pPr>
        <w:r>
          <w:rPr>
            <w:color w:val="009999"/>
          </w:rPr>
          <w:t>_____________________________________________________________________________________________________</w:t>
        </w:r>
      </w:p>
      <w:p w:rsidR="001D1CD2" w:rsidRDefault="001D1CD2" w:rsidP="004C675C">
        <w:pPr>
          <w:pStyle w:val="Piedepgina"/>
          <w:ind w:right="-232" w:hanging="284"/>
          <w:jc w:val="center"/>
          <w:rPr>
            <w:rFonts w:ascii="Century Gothic" w:hAnsi="Century Gothic"/>
            <w:b/>
            <w:color w:val="009999"/>
            <w:sz w:val="18"/>
            <w:szCs w:val="14"/>
          </w:rPr>
        </w:pPr>
      </w:p>
      <w:p w:rsidR="001D1CD2" w:rsidRPr="00CE2E1F" w:rsidRDefault="001D1CD2"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1D1CD2" w:rsidRPr="00CE2E1F" w:rsidRDefault="001D1CD2"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33-</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13C47">
                  <w:rPr>
                    <w:rFonts w:ascii="Century Gothic" w:hAnsi="Century Gothic"/>
                    <w:b/>
                    <w:noProof/>
                    <w:color w:val="009999"/>
                    <w:sz w:val="18"/>
                    <w:szCs w:val="16"/>
                  </w:rPr>
                  <w:t>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13C47">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1D1CD2" w:rsidRPr="00CE2E1F" w:rsidRDefault="00D5042D" w:rsidP="004C675C">
        <w:pPr>
          <w:pStyle w:val="Piedepgina"/>
          <w:jc w:val="center"/>
          <w:rPr>
            <w:b/>
            <w:color w:val="009999"/>
          </w:rPr>
        </w:pPr>
      </w:p>
    </w:sdtContent>
  </w:sdt>
  <w:p w:rsidR="001D1CD2" w:rsidRPr="004C675C" w:rsidRDefault="001D1CD2" w:rsidP="004C675C">
    <w:pPr>
      <w:pStyle w:val="Piedepgina"/>
    </w:pPr>
  </w:p>
  <w:p w:rsidR="001D1CD2" w:rsidRDefault="001D1CD2"/>
  <w:p w:rsidR="001D1CD2" w:rsidRDefault="001D1CD2"/>
  <w:p w:rsidR="001D1CD2" w:rsidRDefault="001D1CD2"/>
  <w:p w:rsidR="001D1CD2" w:rsidRDefault="001D1CD2"/>
  <w:p w:rsidR="001D1CD2" w:rsidRDefault="001D1C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2D" w:rsidRDefault="00D5042D" w:rsidP="007F0B73">
      <w:r>
        <w:separator/>
      </w:r>
    </w:p>
  </w:footnote>
  <w:footnote w:type="continuationSeparator" w:id="0">
    <w:p w:rsidR="00D5042D" w:rsidRDefault="00D5042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D2" w:rsidRPr="00C765F1" w:rsidRDefault="001D1CD2"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2E598E6A" wp14:editId="3CB93653">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D1CD2" w:rsidRPr="00C765F1" w:rsidRDefault="001D1CD2" w:rsidP="00313C66">
    <w:pPr>
      <w:jc w:val="center"/>
      <w:rPr>
        <w:rFonts w:ascii="Corbel" w:hAnsi="Corbel"/>
        <w:b/>
        <w:szCs w:val="16"/>
      </w:rPr>
    </w:pPr>
    <w:r w:rsidRPr="00C765F1">
      <w:rPr>
        <w:rFonts w:ascii="Corbel" w:hAnsi="Corbel"/>
        <w:b/>
        <w:szCs w:val="16"/>
      </w:rPr>
      <w:t>SERVICIOS DE SALUD DE NUEVO LEÓN</w:t>
    </w:r>
  </w:p>
  <w:p w:rsidR="001D1CD2" w:rsidRDefault="001D1CD2" w:rsidP="00D6728A">
    <w:pPr>
      <w:tabs>
        <w:tab w:val="left" w:pos="7251"/>
      </w:tabs>
      <w:jc w:val="center"/>
    </w:pPr>
    <w:r w:rsidRPr="00C765F1">
      <w:rPr>
        <w:rFonts w:ascii="Corbel" w:hAnsi="Corbel"/>
        <w:b/>
        <w:szCs w:val="16"/>
      </w:rPr>
      <w:t>ORGANISMO PÚBLICO DESCENTRALIZADO</w:t>
    </w:r>
  </w:p>
  <w:p w:rsidR="001D1CD2" w:rsidRDefault="001D1CD2"/>
  <w:p w:rsidR="001D1CD2" w:rsidRDefault="001D1CD2"/>
  <w:p w:rsidR="001D1CD2" w:rsidRDefault="001D1C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9">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7"/>
  </w:num>
  <w:num w:numId="2">
    <w:abstractNumId w:val="11"/>
  </w:num>
  <w:num w:numId="3">
    <w:abstractNumId w:val="30"/>
  </w:num>
  <w:num w:numId="4">
    <w:abstractNumId w:val="41"/>
  </w:num>
  <w:num w:numId="5">
    <w:abstractNumId w:val="6"/>
  </w:num>
  <w:num w:numId="6">
    <w:abstractNumId w:val="0"/>
  </w:num>
  <w:num w:numId="7">
    <w:abstractNumId w:val="21"/>
  </w:num>
  <w:num w:numId="8">
    <w:abstractNumId w:val="20"/>
  </w:num>
  <w:num w:numId="9">
    <w:abstractNumId w:val="37"/>
  </w:num>
  <w:num w:numId="10">
    <w:abstractNumId w:val="22"/>
  </w:num>
  <w:num w:numId="11">
    <w:abstractNumId w:val="13"/>
  </w:num>
  <w:num w:numId="12">
    <w:abstractNumId w:val="14"/>
  </w:num>
  <w:num w:numId="13">
    <w:abstractNumId w:val="15"/>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9"/>
  </w:num>
  <w:num w:numId="21">
    <w:abstractNumId w:val="12"/>
  </w:num>
  <w:num w:numId="22">
    <w:abstractNumId w:val="35"/>
  </w:num>
  <w:num w:numId="23">
    <w:abstractNumId w:val="27"/>
  </w:num>
  <w:num w:numId="24">
    <w:abstractNumId w:val="38"/>
  </w:num>
  <w:num w:numId="25">
    <w:abstractNumId w:val="44"/>
  </w:num>
  <w:num w:numId="26">
    <w:abstractNumId w:val="10"/>
  </w:num>
  <w:num w:numId="27">
    <w:abstractNumId w:val="42"/>
  </w:num>
  <w:num w:numId="28">
    <w:abstractNumId w:val="45"/>
  </w:num>
  <w:num w:numId="29">
    <w:abstractNumId w:val="26"/>
  </w:num>
  <w:num w:numId="30">
    <w:abstractNumId w:val="32"/>
  </w:num>
  <w:num w:numId="31">
    <w:abstractNumId w:val="50"/>
  </w:num>
  <w:num w:numId="32">
    <w:abstractNumId w:val="40"/>
  </w:num>
  <w:num w:numId="33">
    <w:abstractNumId w:val="51"/>
  </w:num>
  <w:num w:numId="34">
    <w:abstractNumId w:val="28"/>
  </w:num>
  <w:num w:numId="35">
    <w:abstractNumId w:val="19"/>
  </w:num>
  <w:num w:numId="36">
    <w:abstractNumId w:val="8"/>
  </w:num>
  <w:num w:numId="37">
    <w:abstractNumId w:val="39"/>
  </w:num>
  <w:num w:numId="38">
    <w:abstractNumId w:val="46"/>
  </w:num>
  <w:num w:numId="39">
    <w:abstractNumId w:val="18"/>
  </w:num>
  <w:num w:numId="40">
    <w:abstractNumId w:val="17"/>
  </w:num>
  <w:num w:numId="41">
    <w:abstractNumId w:val="23"/>
  </w:num>
  <w:num w:numId="42">
    <w:abstractNumId w:val="7"/>
  </w:num>
  <w:num w:numId="43">
    <w:abstractNumId w:val="9"/>
  </w:num>
  <w:num w:numId="44">
    <w:abstractNumId w:val="25"/>
  </w:num>
  <w:num w:numId="45">
    <w:abstractNumId w:val="48"/>
  </w:num>
  <w:num w:numId="46">
    <w:abstractNumId w:val="16"/>
  </w:num>
  <w:num w:numId="47">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B73"/>
    <w:rsid w:val="00011E90"/>
    <w:rsid w:val="000140A0"/>
    <w:rsid w:val="000173BC"/>
    <w:rsid w:val="0002354C"/>
    <w:rsid w:val="000250D0"/>
    <w:rsid w:val="00026280"/>
    <w:rsid w:val="00030424"/>
    <w:rsid w:val="00032021"/>
    <w:rsid w:val="000348C5"/>
    <w:rsid w:val="00037DE1"/>
    <w:rsid w:val="00043532"/>
    <w:rsid w:val="0004563D"/>
    <w:rsid w:val="000469C3"/>
    <w:rsid w:val="000507EC"/>
    <w:rsid w:val="00052955"/>
    <w:rsid w:val="0006168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095"/>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0654D"/>
    <w:rsid w:val="00113C47"/>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48E7"/>
    <w:rsid w:val="0016702D"/>
    <w:rsid w:val="001706F1"/>
    <w:rsid w:val="00173DD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1CD2"/>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542"/>
    <w:rsid w:val="00217D47"/>
    <w:rsid w:val="00221835"/>
    <w:rsid w:val="00221D91"/>
    <w:rsid w:val="0023262D"/>
    <w:rsid w:val="00232672"/>
    <w:rsid w:val="00234ED2"/>
    <w:rsid w:val="00235398"/>
    <w:rsid w:val="0024243C"/>
    <w:rsid w:val="00250FC6"/>
    <w:rsid w:val="00252C3D"/>
    <w:rsid w:val="00262420"/>
    <w:rsid w:val="00262CA6"/>
    <w:rsid w:val="00263BDA"/>
    <w:rsid w:val="00266E4C"/>
    <w:rsid w:val="00267C25"/>
    <w:rsid w:val="002730FC"/>
    <w:rsid w:val="002752D3"/>
    <w:rsid w:val="0027668D"/>
    <w:rsid w:val="00277106"/>
    <w:rsid w:val="00280B21"/>
    <w:rsid w:val="0028407E"/>
    <w:rsid w:val="00284F3E"/>
    <w:rsid w:val="00286D6C"/>
    <w:rsid w:val="00287D5B"/>
    <w:rsid w:val="002914D9"/>
    <w:rsid w:val="002939BD"/>
    <w:rsid w:val="00297643"/>
    <w:rsid w:val="002A290C"/>
    <w:rsid w:val="002B2579"/>
    <w:rsid w:val="002B6BE9"/>
    <w:rsid w:val="002C0C5A"/>
    <w:rsid w:val="002C0FDC"/>
    <w:rsid w:val="002C156B"/>
    <w:rsid w:val="002C1A9E"/>
    <w:rsid w:val="002D0FCB"/>
    <w:rsid w:val="002E1616"/>
    <w:rsid w:val="002E38D0"/>
    <w:rsid w:val="002E7B82"/>
    <w:rsid w:val="002F0BF1"/>
    <w:rsid w:val="002F2667"/>
    <w:rsid w:val="002F4109"/>
    <w:rsid w:val="002F5183"/>
    <w:rsid w:val="00305C08"/>
    <w:rsid w:val="00306A6D"/>
    <w:rsid w:val="00310ACA"/>
    <w:rsid w:val="003110CA"/>
    <w:rsid w:val="00311440"/>
    <w:rsid w:val="00311634"/>
    <w:rsid w:val="00311B0C"/>
    <w:rsid w:val="00313C66"/>
    <w:rsid w:val="003179CA"/>
    <w:rsid w:val="00321765"/>
    <w:rsid w:val="003226DC"/>
    <w:rsid w:val="00325647"/>
    <w:rsid w:val="00325F91"/>
    <w:rsid w:val="0032672E"/>
    <w:rsid w:val="0032677F"/>
    <w:rsid w:val="003333E2"/>
    <w:rsid w:val="00336DC6"/>
    <w:rsid w:val="00340D61"/>
    <w:rsid w:val="00344C04"/>
    <w:rsid w:val="0034525E"/>
    <w:rsid w:val="0035685B"/>
    <w:rsid w:val="00357A32"/>
    <w:rsid w:val="00360AC7"/>
    <w:rsid w:val="00360CB4"/>
    <w:rsid w:val="003632F9"/>
    <w:rsid w:val="00364DB0"/>
    <w:rsid w:val="00366E7B"/>
    <w:rsid w:val="00367F8B"/>
    <w:rsid w:val="00371AE4"/>
    <w:rsid w:val="00374189"/>
    <w:rsid w:val="003915FB"/>
    <w:rsid w:val="00392E0B"/>
    <w:rsid w:val="003946B4"/>
    <w:rsid w:val="00394C2E"/>
    <w:rsid w:val="003A12A5"/>
    <w:rsid w:val="003A1ACD"/>
    <w:rsid w:val="003A27A2"/>
    <w:rsid w:val="003A2E13"/>
    <w:rsid w:val="003A3F0E"/>
    <w:rsid w:val="003A6F62"/>
    <w:rsid w:val="003B285F"/>
    <w:rsid w:val="003B3107"/>
    <w:rsid w:val="003B3E89"/>
    <w:rsid w:val="003B64C6"/>
    <w:rsid w:val="003B6604"/>
    <w:rsid w:val="003C1B00"/>
    <w:rsid w:val="003C5784"/>
    <w:rsid w:val="003C7CE4"/>
    <w:rsid w:val="003D75D9"/>
    <w:rsid w:val="003E2381"/>
    <w:rsid w:val="003E4D22"/>
    <w:rsid w:val="003E6595"/>
    <w:rsid w:val="003F0BD1"/>
    <w:rsid w:val="003F2962"/>
    <w:rsid w:val="004017C9"/>
    <w:rsid w:val="00406379"/>
    <w:rsid w:val="0040777D"/>
    <w:rsid w:val="00410156"/>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3280"/>
    <w:rsid w:val="004851BF"/>
    <w:rsid w:val="004871CF"/>
    <w:rsid w:val="0049243D"/>
    <w:rsid w:val="004A4C14"/>
    <w:rsid w:val="004A58DC"/>
    <w:rsid w:val="004B2D24"/>
    <w:rsid w:val="004B334B"/>
    <w:rsid w:val="004B3FCD"/>
    <w:rsid w:val="004B4AB7"/>
    <w:rsid w:val="004B6049"/>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4F4804"/>
    <w:rsid w:val="00502229"/>
    <w:rsid w:val="0050254B"/>
    <w:rsid w:val="00502717"/>
    <w:rsid w:val="00507AB8"/>
    <w:rsid w:val="00512C9B"/>
    <w:rsid w:val="00513013"/>
    <w:rsid w:val="00517054"/>
    <w:rsid w:val="005222C5"/>
    <w:rsid w:val="005255EA"/>
    <w:rsid w:val="00526791"/>
    <w:rsid w:val="005272F7"/>
    <w:rsid w:val="005323AE"/>
    <w:rsid w:val="005333AC"/>
    <w:rsid w:val="00534C07"/>
    <w:rsid w:val="005352EF"/>
    <w:rsid w:val="00540A9C"/>
    <w:rsid w:val="00541E2D"/>
    <w:rsid w:val="00541E82"/>
    <w:rsid w:val="00544481"/>
    <w:rsid w:val="005478DA"/>
    <w:rsid w:val="005523FF"/>
    <w:rsid w:val="005569D0"/>
    <w:rsid w:val="0056156A"/>
    <w:rsid w:val="0056254E"/>
    <w:rsid w:val="0056276A"/>
    <w:rsid w:val="005653C6"/>
    <w:rsid w:val="00572D88"/>
    <w:rsid w:val="00572EFD"/>
    <w:rsid w:val="0057776D"/>
    <w:rsid w:val="0058000A"/>
    <w:rsid w:val="005865D5"/>
    <w:rsid w:val="005902C4"/>
    <w:rsid w:val="00590D5C"/>
    <w:rsid w:val="00592406"/>
    <w:rsid w:val="005A062C"/>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12714"/>
    <w:rsid w:val="00613326"/>
    <w:rsid w:val="006218FB"/>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2886"/>
    <w:rsid w:val="0067689F"/>
    <w:rsid w:val="006768E3"/>
    <w:rsid w:val="00690A67"/>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6C97"/>
    <w:rsid w:val="006E031A"/>
    <w:rsid w:val="006E5452"/>
    <w:rsid w:val="006E5523"/>
    <w:rsid w:val="006E6DB1"/>
    <w:rsid w:val="006F21A4"/>
    <w:rsid w:val="006F25D2"/>
    <w:rsid w:val="006F697A"/>
    <w:rsid w:val="0070099E"/>
    <w:rsid w:val="007032AA"/>
    <w:rsid w:val="00705D74"/>
    <w:rsid w:val="0071071F"/>
    <w:rsid w:val="007173A5"/>
    <w:rsid w:val="007211AA"/>
    <w:rsid w:val="0072316E"/>
    <w:rsid w:val="00724040"/>
    <w:rsid w:val="007250AE"/>
    <w:rsid w:val="007269C5"/>
    <w:rsid w:val="00727A6A"/>
    <w:rsid w:val="00734605"/>
    <w:rsid w:val="00735FBC"/>
    <w:rsid w:val="00741DEB"/>
    <w:rsid w:val="00742118"/>
    <w:rsid w:val="0074621C"/>
    <w:rsid w:val="007504E6"/>
    <w:rsid w:val="00757153"/>
    <w:rsid w:val="00771117"/>
    <w:rsid w:val="0077129F"/>
    <w:rsid w:val="00771B2A"/>
    <w:rsid w:val="00771FE4"/>
    <w:rsid w:val="00772AC9"/>
    <w:rsid w:val="00774545"/>
    <w:rsid w:val="0078059E"/>
    <w:rsid w:val="007913C9"/>
    <w:rsid w:val="007953BF"/>
    <w:rsid w:val="00795690"/>
    <w:rsid w:val="007A104D"/>
    <w:rsid w:val="007A1C0C"/>
    <w:rsid w:val="007A43FA"/>
    <w:rsid w:val="007A7AD0"/>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5D6F"/>
    <w:rsid w:val="007F04BE"/>
    <w:rsid w:val="007F0B73"/>
    <w:rsid w:val="007F1AE6"/>
    <w:rsid w:val="007F4217"/>
    <w:rsid w:val="007F508A"/>
    <w:rsid w:val="007F5AB6"/>
    <w:rsid w:val="007F700B"/>
    <w:rsid w:val="007F7F27"/>
    <w:rsid w:val="00802DD9"/>
    <w:rsid w:val="008037DE"/>
    <w:rsid w:val="00804679"/>
    <w:rsid w:val="00813559"/>
    <w:rsid w:val="00813A03"/>
    <w:rsid w:val="00815021"/>
    <w:rsid w:val="0081748F"/>
    <w:rsid w:val="00820C79"/>
    <w:rsid w:val="00825003"/>
    <w:rsid w:val="00826752"/>
    <w:rsid w:val="0082731F"/>
    <w:rsid w:val="00833292"/>
    <w:rsid w:val="0083552D"/>
    <w:rsid w:val="00836EE6"/>
    <w:rsid w:val="008374DF"/>
    <w:rsid w:val="00842F8C"/>
    <w:rsid w:val="00843C0D"/>
    <w:rsid w:val="00851D35"/>
    <w:rsid w:val="00856B50"/>
    <w:rsid w:val="008602E6"/>
    <w:rsid w:val="00860FF7"/>
    <w:rsid w:val="00861D52"/>
    <w:rsid w:val="008627EC"/>
    <w:rsid w:val="008630D6"/>
    <w:rsid w:val="0087173A"/>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2C24"/>
    <w:rsid w:val="008C4582"/>
    <w:rsid w:val="008D17B5"/>
    <w:rsid w:val="008D548E"/>
    <w:rsid w:val="008D592B"/>
    <w:rsid w:val="008E4DDD"/>
    <w:rsid w:val="008E6681"/>
    <w:rsid w:val="008F083A"/>
    <w:rsid w:val="008F1241"/>
    <w:rsid w:val="008F4E54"/>
    <w:rsid w:val="008F6C49"/>
    <w:rsid w:val="00915F11"/>
    <w:rsid w:val="00916BE4"/>
    <w:rsid w:val="00917BF3"/>
    <w:rsid w:val="00920772"/>
    <w:rsid w:val="00922F7F"/>
    <w:rsid w:val="009259F3"/>
    <w:rsid w:val="00926292"/>
    <w:rsid w:val="009302C1"/>
    <w:rsid w:val="0093321E"/>
    <w:rsid w:val="00934D52"/>
    <w:rsid w:val="0093576F"/>
    <w:rsid w:val="009370AD"/>
    <w:rsid w:val="00941BB2"/>
    <w:rsid w:val="009549E5"/>
    <w:rsid w:val="00955C15"/>
    <w:rsid w:val="00965EEA"/>
    <w:rsid w:val="00970B27"/>
    <w:rsid w:val="009765D5"/>
    <w:rsid w:val="0098036D"/>
    <w:rsid w:val="00981B5A"/>
    <w:rsid w:val="00983282"/>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1792"/>
    <w:rsid w:val="009C2A7F"/>
    <w:rsid w:val="009C4A79"/>
    <w:rsid w:val="009C7D4D"/>
    <w:rsid w:val="009D460F"/>
    <w:rsid w:val="009D555E"/>
    <w:rsid w:val="009E04A4"/>
    <w:rsid w:val="009E15D9"/>
    <w:rsid w:val="009E3F06"/>
    <w:rsid w:val="009E7B67"/>
    <w:rsid w:val="009E7EBF"/>
    <w:rsid w:val="009F25D5"/>
    <w:rsid w:val="009F3005"/>
    <w:rsid w:val="009F4F5A"/>
    <w:rsid w:val="00A02465"/>
    <w:rsid w:val="00A03238"/>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3F75"/>
    <w:rsid w:val="00A72FF2"/>
    <w:rsid w:val="00A73086"/>
    <w:rsid w:val="00A80266"/>
    <w:rsid w:val="00A826CE"/>
    <w:rsid w:val="00A8300D"/>
    <w:rsid w:val="00A83A41"/>
    <w:rsid w:val="00A86298"/>
    <w:rsid w:val="00A86A9F"/>
    <w:rsid w:val="00A86DA7"/>
    <w:rsid w:val="00A87685"/>
    <w:rsid w:val="00A91551"/>
    <w:rsid w:val="00A91686"/>
    <w:rsid w:val="00A928B6"/>
    <w:rsid w:val="00AA0A4C"/>
    <w:rsid w:val="00AA1979"/>
    <w:rsid w:val="00AA1FBB"/>
    <w:rsid w:val="00AA2FC6"/>
    <w:rsid w:val="00AB0CB7"/>
    <w:rsid w:val="00AB18B8"/>
    <w:rsid w:val="00AB1EEB"/>
    <w:rsid w:val="00AB2AC2"/>
    <w:rsid w:val="00AB7D71"/>
    <w:rsid w:val="00AC11E8"/>
    <w:rsid w:val="00AC2E8D"/>
    <w:rsid w:val="00AC6C3E"/>
    <w:rsid w:val="00AC78E8"/>
    <w:rsid w:val="00AD2739"/>
    <w:rsid w:val="00AD3262"/>
    <w:rsid w:val="00AD5A14"/>
    <w:rsid w:val="00AE0B09"/>
    <w:rsid w:val="00AE6737"/>
    <w:rsid w:val="00AF064C"/>
    <w:rsid w:val="00AF7232"/>
    <w:rsid w:val="00B06A98"/>
    <w:rsid w:val="00B06D4A"/>
    <w:rsid w:val="00B126C8"/>
    <w:rsid w:val="00B13B5E"/>
    <w:rsid w:val="00B13DAB"/>
    <w:rsid w:val="00B15316"/>
    <w:rsid w:val="00B160FB"/>
    <w:rsid w:val="00B218E7"/>
    <w:rsid w:val="00B24C11"/>
    <w:rsid w:val="00B26E1B"/>
    <w:rsid w:val="00B32CA1"/>
    <w:rsid w:val="00B334CE"/>
    <w:rsid w:val="00B33781"/>
    <w:rsid w:val="00B35032"/>
    <w:rsid w:val="00B36678"/>
    <w:rsid w:val="00B36C7C"/>
    <w:rsid w:val="00B37969"/>
    <w:rsid w:val="00B37CE3"/>
    <w:rsid w:val="00B411FB"/>
    <w:rsid w:val="00B43A0B"/>
    <w:rsid w:val="00B4493D"/>
    <w:rsid w:val="00B459C0"/>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481"/>
    <w:rsid w:val="00BA09CD"/>
    <w:rsid w:val="00BA573C"/>
    <w:rsid w:val="00BA6858"/>
    <w:rsid w:val="00BA7798"/>
    <w:rsid w:val="00BB026D"/>
    <w:rsid w:val="00BB173F"/>
    <w:rsid w:val="00BB2189"/>
    <w:rsid w:val="00BB31B6"/>
    <w:rsid w:val="00BB4DDA"/>
    <w:rsid w:val="00BC1757"/>
    <w:rsid w:val="00BC22F3"/>
    <w:rsid w:val="00BC2F13"/>
    <w:rsid w:val="00BC5687"/>
    <w:rsid w:val="00BC6754"/>
    <w:rsid w:val="00BD3DB0"/>
    <w:rsid w:val="00BD6DDA"/>
    <w:rsid w:val="00BD7979"/>
    <w:rsid w:val="00BE2AF0"/>
    <w:rsid w:val="00BE34A4"/>
    <w:rsid w:val="00BE62A5"/>
    <w:rsid w:val="00BE7C07"/>
    <w:rsid w:val="00BF2EBF"/>
    <w:rsid w:val="00BF6189"/>
    <w:rsid w:val="00C02600"/>
    <w:rsid w:val="00C06B6F"/>
    <w:rsid w:val="00C1246A"/>
    <w:rsid w:val="00C14267"/>
    <w:rsid w:val="00C35BFB"/>
    <w:rsid w:val="00C367FC"/>
    <w:rsid w:val="00C3718C"/>
    <w:rsid w:val="00C4183B"/>
    <w:rsid w:val="00C42BF6"/>
    <w:rsid w:val="00C43A0E"/>
    <w:rsid w:val="00C50B96"/>
    <w:rsid w:val="00C521B1"/>
    <w:rsid w:val="00C53500"/>
    <w:rsid w:val="00C552DE"/>
    <w:rsid w:val="00C552E3"/>
    <w:rsid w:val="00C56514"/>
    <w:rsid w:val="00C6175F"/>
    <w:rsid w:val="00C658F8"/>
    <w:rsid w:val="00C66C75"/>
    <w:rsid w:val="00C7072C"/>
    <w:rsid w:val="00C73274"/>
    <w:rsid w:val="00C77B3E"/>
    <w:rsid w:val="00C77E3E"/>
    <w:rsid w:val="00C80593"/>
    <w:rsid w:val="00C86B0D"/>
    <w:rsid w:val="00C94D28"/>
    <w:rsid w:val="00CA04EA"/>
    <w:rsid w:val="00CA35BE"/>
    <w:rsid w:val="00CA606E"/>
    <w:rsid w:val="00CB0B2E"/>
    <w:rsid w:val="00CB4CB1"/>
    <w:rsid w:val="00CC13EB"/>
    <w:rsid w:val="00CC5ACA"/>
    <w:rsid w:val="00CD13A5"/>
    <w:rsid w:val="00CD34F3"/>
    <w:rsid w:val="00CD58F7"/>
    <w:rsid w:val="00CD66C3"/>
    <w:rsid w:val="00CD79F0"/>
    <w:rsid w:val="00CE28F7"/>
    <w:rsid w:val="00CE2E1F"/>
    <w:rsid w:val="00CE2F46"/>
    <w:rsid w:val="00CF1E88"/>
    <w:rsid w:val="00CF45BB"/>
    <w:rsid w:val="00D00A04"/>
    <w:rsid w:val="00D00DD5"/>
    <w:rsid w:val="00D05A79"/>
    <w:rsid w:val="00D14A6E"/>
    <w:rsid w:val="00D1566F"/>
    <w:rsid w:val="00D1588B"/>
    <w:rsid w:val="00D16279"/>
    <w:rsid w:val="00D16830"/>
    <w:rsid w:val="00D30504"/>
    <w:rsid w:val="00D363AF"/>
    <w:rsid w:val="00D441ED"/>
    <w:rsid w:val="00D45B5A"/>
    <w:rsid w:val="00D46954"/>
    <w:rsid w:val="00D479E2"/>
    <w:rsid w:val="00D5042D"/>
    <w:rsid w:val="00D51B7C"/>
    <w:rsid w:val="00D60AD8"/>
    <w:rsid w:val="00D664C4"/>
    <w:rsid w:val="00D6728A"/>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0AD2"/>
    <w:rsid w:val="00DF5AB9"/>
    <w:rsid w:val="00DF77DE"/>
    <w:rsid w:val="00DF7F62"/>
    <w:rsid w:val="00E00893"/>
    <w:rsid w:val="00E00D80"/>
    <w:rsid w:val="00E014F9"/>
    <w:rsid w:val="00E0203D"/>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BF3"/>
    <w:rsid w:val="00E46937"/>
    <w:rsid w:val="00E47447"/>
    <w:rsid w:val="00E518F6"/>
    <w:rsid w:val="00E553E2"/>
    <w:rsid w:val="00E558AD"/>
    <w:rsid w:val="00E63971"/>
    <w:rsid w:val="00E64D32"/>
    <w:rsid w:val="00E73AB6"/>
    <w:rsid w:val="00E76AEF"/>
    <w:rsid w:val="00E8123A"/>
    <w:rsid w:val="00E8124D"/>
    <w:rsid w:val="00E87248"/>
    <w:rsid w:val="00E872C1"/>
    <w:rsid w:val="00E93550"/>
    <w:rsid w:val="00E9636F"/>
    <w:rsid w:val="00E97842"/>
    <w:rsid w:val="00EA0C6B"/>
    <w:rsid w:val="00EA4456"/>
    <w:rsid w:val="00EA4924"/>
    <w:rsid w:val="00EA7EF6"/>
    <w:rsid w:val="00EB5703"/>
    <w:rsid w:val="00EC225E"/>
    <w:rsid w:val="00EC47BC"/>
    <w:rsid w:val="00EC70A5"/>
    <w:rsid w:val="00ED1F6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3A29"/>
    <w:rsid w:val="00F36DC1"/>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866F4"/>
    <w:rsid w:val="00F90C73"/>
    <w:rsid w:val="00F91400"/>
    <w:rsid w:val="00F92E0A"/>
    <w:rsid w:val="00F95C33"/>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1D71"/>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B9FF-D68E-4E15-AFB7-9085DEC4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47</Pages>
  <Words>19724</Words>
  <Characters>108488</Characters>
  <Application>Microsoft Office Word</Application>
  <DocSecurity>0</DocSecurity>
  <Lines>904</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Maria de los Angeles Flores Hernandez</cp:lastModifiedBy>
  <cp:revision>119</cp:revision>
  <cp:lastPrinted>2016-08-13T02:47:00Z</cp:lastPrinted>
  <dcterms:created xsi:type="dcterms:W3CDTF">2015-12-19T05:30:00Z</dcterms:created>
  <dcterms:modified xsi:type="dcterms:W3CDTF">2016-08-13T03:38:00Z</dcterms:modified>
</cp:coreProperties>
</file>