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0C834BC5"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DC5629">
        <w:rPr>
          <w:rFonts w:ascii="Meiryo" w:eastAsia="Meiryo" w:hAnsi="Meiryo" w:cs="Meiryo"/>
          <w:color w:val="33CCCC"/>
          <w:sz w:val="28"/>
          <w:szCs w:val="28"/>
          <w:lang w:val="es-ES" w:eastAsia="en-US"/>
        </w:rPr>
        <w:t>I14-2019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700F99AF"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DC5629">
        <w:rPr>
          <w:rFonts w:ascii="Arial Black" w:hAnsi="Arial Black"/>
          <w:b/>
          <w:color w:val="33CCCC"/>
          <w:sz w:val="36"/>
          <w:szCs w:val="28"/>
        </w:rPr>
        <w:t>, 2ª VUELTA</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32DD1116"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DC5629">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7694B58B"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C5629">
        <w:rPr>
          <w:rFonts w:asciiTheme="minorHAnsi" w:hAnsiTheme="minorHAnsi" w:cs="Arial"/>
        </w:rPr>
        <w:t>I14-2019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31626">
        <w:rPr>
          <w:rFonts w:asciiTheme="minorHAnsi" w:hAnsiTheme="minorHAnsi"/>
        </w:rPr>
        <w:t>del Hospital Regional de Alta Especialidad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4CF1E3C3"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DC5629">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DC5629">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C5629">
        <w:rPr>
          <w:rFonts w:asciiTheme="minorHAnsi" w:hAnsiTheme="minorHAnsi" w:cs="Arial"/>
        </w:rPr>
        <w:t>I14-2019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4302C024" w14:textId="76BB9C42"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DC5629">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636F805E"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31626">
        <w:rPr>
          <w:rFonts w:asciiTheme="minorHAnsi" w:hAnsiTheme="minorHAnsi" w:cs="Arial"/>
        </w:rPr>
        <w:t>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018A602F"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C5629">
        <w:rPr>
          <w:rFonts w:asciiTheme="minorHAnsi" w:hAnsiTheme="minorHAnsi" w:cs="Arial"/>
        </w:rPr>
        <w:t>I14-2019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76C1B186"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C5629">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604052E5"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00831626">
        <w:rPr>
          <w:rFonts w:asciiTheme="minorHAnsi" w:hAnsiTheme="minorHAnsi" w:cs="Arial"/>
        </w:rPr>
        <w:t>del Hospital Regional de Alta Especialidad Materno Infantil</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1D81E0BD"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w:t>
      </w:r>
      <w:r w:rsidR="00831626">
        <w:rPr>
          <w:rFonts w:asciiTheme="minorHAnsi" w:hAnsiTheme="minorHAnsi" w:cs="Arial"/>
        </w:rPr>
        <w:t>el Hospital Regional de Alta Especialidad Materno Infantil</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124637B6" w:rsidR="00D344A0" w:rsidRPr="00B815F8" w:rsidRDefault="00D344A0" w:rsidP="00EB203C">
      <w:pPr>
        <w:pStyle w:val="Prrafodelista"/>
        <w:numPr>
          <w:ilvl w:val="2"/>
          <w:numId w:val="23"/>
        </w:numPr>
        <w:ind w:left="1418" w:hanging="567"/>
        <w:jc w:val="both"/>
        <w:rPr>
          <w:rFonts w:asciiTheme="minorHAnsi" w:hAnsiTheme="minorHAnsi" w:cstheme="minorHAnsi"/>
        </w:rPr>
      </w:pPr>
      <w:r w:rsidRPr="00B815F8">
        <w:rPr>
          <w:rFonts w:asciiTheme="minorHAnsi" w:hAnsiTheme="minorHAnsi"/>
        </w:rPr>
        <w:t xml:space="preserve">La adquisición del equipo requerido por La Convocante, se realizará con Recursos </w:t>
      </w:r>
      <w:r w:rsidR="00A20779" w:rsidRPr="00B815F8">
        <w:rPr>
          <w:rFonts w:asciiTheme="minorHAnsi" w:hAnsiTheme="minorHAnsi"/>
        </w:rPr>
        <w:t>del</w:t>
      </w:r>
      <w:r w:rsidRPr="00B815F8">
        <w:rPr>
          <w:rFonts w:asciiTheme="minorHAnsi" w:hAnsiTheme="minorHAnsi"/>
        </w:rPr>
        <w:t xml:space="preserve"> Tipo de Presupuesto </w:t>
      </w:r>
      <w:r w:rsidR="00B815F8" w:rsidRPr="00B815F8">
        <w:rPr>
          <w:rFonts w:asciiTheme="minorHAnsi" w:hAnsiTheme="minorHAnsi"/>
        </w:rPr>
        <w:t>20.20.12</w:t>
      </w:r>
      <w:r w:rsidRPr="00B815F8">
        <w:rPr>
          <w:rFonts w:asciiTheme="minorHAnsi" w:hAnsiTheme="minorHAnsi"/>
        </w:rPr>
        <w:t xml:space="preserve">, Programa </w:t>
      </w:r>
      <w:r w:rsidR="00B815F8" w:rsidRPr="00B815F8">
        <w:rPr>
          <w:rFonts w:asciiTheme="minorHAnsi" w:hAnsiTheme="minorHAnsi"/>
        </w:rPr>
        <w:t>02.05.08</w:t>
      </w:r>
      <w:r w:rsidR="00A20779" w:rsidRPr="00B815F8">
        <w:rPr>
          <w:rFonts w:asciiTheme="minorHAnsi" w:hAnsiTheme="minorHAnsi"/>
        </w:rPr>
        <w:t>, Partida</w:t>
      </w:r>
      <w:r w:rsidR="00EB203C" w:rsidRPr="00B815F8">
        <w:rPr>
          <w:rFonts w:asciiTheme="minorHAnsi" w:hAnsiTheme="minorHAnsi"/>
        </w:rPr>
        <w:t>s</w:t>
      </w:r>
      <w:r w:rsidR="00A20779" w:rsidRPr="00B815F8">
        <w:rPr>
          <w:rFonts w:asciiTheme="minorHAnsi" w:hAnsiTheme="minorHAnsi"/>
        </w:rPr>
        <w:t xml:space="preserve"> </w:t>
      </w:r>
      <w:r w:rsidR="00B815F8" w:rsidRPr="00B815F8">
        <w:rPr>
          <w:rFonts w:asciiTheme="minorHAnsi" w:hAnsiTheme="minorHAnsi"/>
        </w:rPr>
        <w:t>51901, 52101, 52301, 53101 y 56501</w:t>
      </w:r>
      <w:r w:rsidR="00FC1AEE" w:rsidRPr="00B815F8">
        <w:rPr>
          <w:rFonts w:asciiTheme="minorHAnsi" w:hAnsiTheme="minorHAnsi"/>
        </w:rPr>
        <w:t xml:space="preserve">. </w:t>
      </w:r>
      <w:r w:rsidRPr="00B815F8">
        <w:rPr>
          <w:rFonts w:asciiTheme="minorHAnsi" w:hAnsiTheme="minorHAnsi"/>
        </w:rPr>
        <w:t xml:space="preserve">Cuenta No. </w:t>
      </w:r>
      <w:r w:rsidR="00B815F8" w:rsidRPr="00B815F8">
        <w:rPr>
          <w:rFonts w:asciiTheme="minorHAnsi" w:hAnsiTheme="minorHAnsi"/>
        </w:rPr>
        <w:t>1019063455.</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3B226B23" w:rsidR="00A20779" w:rsidRPr="00B815F8" w:rsidRDefault="00DA6342" w:rsidP="00A20779">
      <w:pPr>
        <w:pStyle w:val="Prrafodelista"/>
        <w:numPr>
          <w:ilvl w:val="2"/>
          <w:numId w:val="23"/>
        </w:numPr>
        <w:ind w:left="1418" w:hanging="567"/>
        <w:jc w:val="both"/>
        <w:rPr>
          <w:rFonts w:asciiTheme="minorHAnsi" w:hAnsiTheme="minorHAnsi"/>
        </w:rPr>
      </w:pPr>
      <w:r w:rsidRPr="00B815F8">
        <w:rPr>
          <w:rFonts w:asciiTheme="minorHAnsi" w:hAnsiTheme="minorHAnsi" w:cstheme="minorHAnsi"/>
        </w:rPr>
        <w:t xml:space="preserve">La asignación de las partidas que conforman el ANEXO 1 de las presentes bases será </w:t>
      </w:r>
      <w:r w:rsidRPr="00B815F8">
        <w:rPr>
          <w:rFonts w:asciiTheme="minorHAnsi" w:hAnsiTheme="minorHAnsi" w:cstheme="minorHAnsi"/>
          <w:b/>
        </w:rPr>
        <w:t xml:space="preserve">por </w:t>
      </w:r>
      <w:r w:rsidR="00B815F8" w:rsidRPr="00B815F8">
        <w:rPr>
          <w:rFonts w:asciiTheme="minorHAnsi" w:hAnsiTheme="minorHAnsi" w:cstheme="minorHAnsi"/>
          <w:b/>
        </w:rPr>
        <w:t xml:space="preserve">partida </w:t>
      </w:r>
      <w:r w:rsidR="00B815F8">
        <w:rPr>
          <w:rFonts w:asciiTheme="minorHAnsi" w:hAnsiTheme="minorHAnsi" w:cstheme="minorHAnsi"/>
        </w:rPr>
        <w:t>para las partidas no. 1, 2 y 3  y por paquete para las partidas 4 a la 13, para asegurar la compatibilidad de los equipos en cuestión, por lo que estas últimas 10 deberán ser ofertadas en su totalidad por los licitantes interesados.</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33686D04"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DC5629">
        <w:rPr>
          <w:rFonts w:asciiTheme="minorHAnsi" w:hAnsiTheme="minorHAnsi" w:cstheme="minorHAnsi"/>
        </w:rPr>
        <w:t xml:space="preserve">28 de Febrero del 2019 </w:t>
      </w:r>
      <w:r w:rsidR="00186107">
        <w:rPr>
          <w:rFonts w:asciiTheme="minorHAnsi" w:hAnsiTheme="minorHAnsi" w:cstheme="minorHAnsi"/>
        </w:rPr>
        <w:t>al 3</w:t>
      </w:r>
      <w:r w:rsidR="00BB1B0C">
        <w:rPr>
          <w:rFonts w:asciiTheme="minorHAnsi" w:hAnsiTheme="minorHAnsi" w:cstheme="minorHAnsi"/>
        </w:rPr>
        <w:t>1</w:t>
      </w:r>
      <w:r w:rsidR="00186107">
        <w:rPr>
          <w:rFonts w:asciiTheme="minorHAnsi" w:hAnsiTheme="minorHAnsi" w:cstheme="minorHAnsi"/>
        </w:rPr>
        <w:t xml:space="preserve"> de </w:t>
      </w:r>
      <w:r w:rsidR="00DC5629">
        <w:rPr>
          <w:rFonts w:asciiTheme="minorHAnsi" w:hAnsiTheme="minorHAnsi" w:cstheme="minorHAnsi"/>
        </w:rPr>
        <w:t>Marzo</w:t>
      </w:r>
      <w:r w:rsidR="00186107">
        <w:rPr>
          <w:rFonts w:asciiTheme="minorHAnsi" w:hAnsiTheme="minorHAnsi" w:cstheme="minorHAnsi"/>
        </w:rPr>
        <w:t xml:space="preserve"> del 201</w:t>
      </w:r>
      <w:r w:rsidR="00DC5629">
        <w:rPr>
          <w:rFonts w:asciiTheme="minorHAnsi" w:hAnsiTheme="minorHAnsi" w:cstheme="minorHAnsi"/>
        </w:rPr>
        <w:t>9</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Pr="00FC1AEE" w:rsidRDefault="00FC1AEE"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2F1ECD53" w14:textId="77777777" w:rsidR="00A176AF" w:rsidRDefault="00A176AF" w:rsidP="003C0F1A">
      <w:pPr>
        <w:ind w:left="709" w:right="-1"/>
        <w:jc w:val="both"/>
        <w:rPr>
          <w:rFonts w:asciiTheme="minorHAnsi" w:hAnsiTheme="minorHAnsi"/>
        </w:rPr>
      </w:pPr>
    </w:p>
    <w:p w14:paraId="771F747C" w14:textId="646154B3" w:rsidR="003C0F1A" w:rsidRDefault="003C0F1A" w:rsidP="003C0F1A">
      <w:pPr>
        <w:ind w:left="709" w:right="-1"/>
        <w:jc w:val="both"/>
        <w:rPr>
          <w:rFonts w:asciiTheme="minorHAnsi" w:hAnsiTheme="minorHAnsi"/>
        </w:rPr>
      </w:pPr>
      <w:r>
        <w:rPr>
          <w:rFonts w:asciiTheme="minorHAnsi" w:hAnsiTheme="minorHAnsi"/>
        </w:rPr>
        <w:lastRenderedPageBreak/>
        <w:t xml:space="preserve">El lugar de entrega </w:t>
      </w:r>
      <w:r w:rsidR="00C05A66">
        <w:rPr>
          <w:rFonts w:asciiTheme="minorHAnsi" w:hAnsiTheme="minorHAnsi"/>
        </w:rPr>
        <w:t xml:space="preserve">del equipo médico </w:t>
      </w:r>
      <w:r>
        <w:rPr>
          <w:rFonts w:asciiTheme="minorHAnsi" w:hAnsiTheme="minorHAnsi"/>
        </w:rPr>
        <w:t>será:</w:t>
      </w:r>
    </w:p>
    <w:p w14:paraId="6C57D512" w14:textId="77777777" w:rsidR="00D734DE" w:rsidRDefault="00D734DE"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174F7F7B" w:rsidR="007668B0" w:rsidRPr="000348C5" w:rsidRDefault="00D734DE" w:rsidP="00C05A66">
            <w:pPr>
              <w:ind w:right="-33"/>
              <w:jc w:val="both"/>
              <w:rPr>
                <w:rFonts w:ascii="Century Gothic" w:hAnsi="Century Gothic" w:cstheme="minorHAnsi"/>
                <w:sz w:val="14"/>
                <w:szCs w:val="14"/>
              </w:rPr>
            </w:pPr>
            <w:r>
              <w:rPr>
                <w:rFonts w:ascii="Century Gothic" w:hAnsi="Century Gothic" w:cstheme="minorHAnsi"/>
                <w:sz w:val="14"/>
                <w:szCs w:val="14"/>
              </w:rPr>
              <w:t>Hospital Regional de Alta Especialidad Materno Infantil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0070E49C" w:rsidR="007668B0" w:rsidRPr="00AD5A14" w:rsidRDefault="00344640" w:rsidP="00C05A66">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bl>
    <w:p w14:paraId="18EC2AA6" w14:textId="77777777" w:rsidR="003C0F1A" w:rsidRDefault="003C0F1A" w:rsidP="003C0F1A">
      <w:pPr>
        <w:ind w:right="-1"/>
        <w:jc w:val="both"/>
        <w:rPr>
          <w:rFonts w:asciiTheme="minorHAnsi" w:hAnsiTheme="minorHAnsi" w:cs="Arial"/>
        </w:rPr>
      </w:pPr>
    </w:p>
    <w:p w14:paraId="0534D27A" w14:textId="664F2919" w:rsidR="00F63839" w:rsidRPr="00EE37D3" w:rsidRDefault="00A651A3" w:rsidP="00A176AF">
      <w:pPr>
        <w:ind w:right="-1"/>
        <w:jc w:val="both"/>
        <w:rPr>
          <w:rFonts w:asciiTheme="minorHAnsi" w:hAnsiTheme="minorHAnsi" w:cstheme="minorHAnsi"/>
          <w:b/>
        </w:rPr>
      </w:pPr>
      <w:r>
        <w:rPr>
          <w:rFonts w:asciiTheme="minorHAnsi" w:hAnsiTheme="minorHAnsi" w:cs="Arial"/>
        </w:rPr>
        <w:tab/>
      </w:r>
      <w:r w:rsidR="00F63839"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00F63839"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lastRenderedPageBreak/>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22518A62" w14:textId="005AB876" w:rsidR="001F0C64" w:rsidRDefault="003C0F1A" w:rsidP="00EB203C">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recepción y </w:t>
      </w:r>
      <w:r w:rsidR="004441B9">
        <w:rPr>
          <w:rFonts w:asciiTheme="minorHAnsi" w:hAnsiTheme="minorHAnsi" w:cs="Arial"/>
          <w:color w:val="auto"/>
          <w:sz w:val="20"/>
          <w:szCs w:val="20"/>
          <w:lang w:val="es-ES_tradnl" w:eastAsia="es-ES"/>
        </w:rPr>
        <w:t>firma del Director o Administrador de la Unidad Aplicativa</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2D36900E" w14:textId="77777777" w:rsidR="00145AC6" w:rsidRDefault="00145AC6" w:rsidP="00145AC6">
      <w:pPr>
        <w:pStyle w:val="Default"/>
        <w:ind w:left="720"/>
        <w:jc w:val="both"/>
        <w:rPr>
          <w:rFonts w:asciiTheme="minorHAnsi" w:hAnsiTheme="minorHAnsi" w:cs="Arial"/>
          <w:color w:val="auto"/>
          <w:sz w:val="20"/>
          <w:szCs w:val="20"/>
          <w:lang w:val="es-ES_tradnl" w:eastAsia="es-ES"/>
        </w:rPr>
      </w:pPr>
    </w:p>
    <w:p w14:paraId="3B53E873" w14:textId="77777777" w:rsidR="00DC5629" w:rsidRPr="008C1578" w:rsidRDefault="00DC5629" w:rsidP="00DC5629">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F1A668F" w14:textId="77777777" w:rsidR="003C0F1A" w:rsidRPr="003C0F1A" w:rsidRDefault="003C0F1A" w:rsidP="003C0F1A">
      <w:pPr>
        <w:pStyle w:val="Prrafodelista"/>
        <w:ind w:left="1560"/>
        <w:jc w:val="both"/>
        <w:rPr>
          <w:rFonts w:asciiTheme="minorHAnsi" w:hAnsiTheme="minorHAnsi" w:cs="Arial"/>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73F4CA52" w14:textId="77777777" w:rsidR="00074CBB" w:rsidRDefault="00074CBB" w:rsidP="00EC225E">
      <w:pPr>
        <w:pStyle w:val="Prrafodelista"/>
        <w:ind w:left="426"/>
        <w:rPr>
          <w:rFonts w:asciiTheme="minorHAnsi" w:hAnsiTheme="minorHAnsi"/>
        </w:rPr>
      </w:pPr>
    </w:p>
    <w:p w14:paraId="1D094471" w14:textId="77777777" w:rsidR="00DC5629" w:rsidRDefault="00DC562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5E5AB525"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DC5629">
        <w:rPr>
          <w:rFonts w:asciiTheme="minorHAnsi" w:hAnsiTheme="minorHAnsi" w:cs="Times New Roman"/>
          <w:color w:val="auto"/>
          <w:sz w:val="20"/>
          <w:szCs w:val="20"/>
          <w:lang w:val="es-ES_tradnl" w:eastAsia="es-ES"/>
        </w:rPr>
        <w:t>I14-2019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449BCE58"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DC5629">
        <w:rPr>
          <w:rFonts w:asciiTheme="minorHAnsi" w:hAnsiTheme="minorHAnsi" w:cs="Times New Roman"/>
          <w:color w:val="auto"/>
          <w:sz w:val="20"/>
          <w:szCs w:val="20"/>
          <w:lang w:val="es-ES_tradnl" w:eastAsia="es-ES"/>
        </w:rPr>
        <w:t>I14-2019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w:t>
      </w:r>
      <w:r w:rsidRPr="00860D24">
        <w:rPr>
          <w:rFonts w:asciiTheme="minorHAnsi" w:hAnsiTheme="minorHAnsi" w:cs="Times New Roman"/>
          <w:color w:val="auto"/>
          <w:sz w:val="20"/>
          <w:szCs w:val="20"/>
          <w:lang w:val="es-ES_tradnl" w:eastAsia="es-ES"/>
        </w:rPr>
        <w:lastRenderedPageBreak/>
        <w:t xml:space="preserve">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3949A2B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w:t>
      </w:r>
      <w:r w:rsidR="00DC5629">
        <w:rPr>
          <w:rFonts w:asciiTheme="minorHAnsi" w:hAnsiTheme="minorHAnsi" w:cs="Arial"/>
        </w:rPr>
        <w:t xml:space="preserve"> y vigente</w:t>
      </w:r>
      <w:r w:rsidRPr="007E5216">
        <w:rPr>
          <w:rFonts w:asciiTheme="minorHAnsi" w:hAnsiTheme="minorHAnsi" w:cs="Arial"/>
        </w:rPr>
        <w:t xml:space="preserve"> expedido por el S.A.T., en el que se emita opinión</w:t>
      </w:r>
      <w:r w:rsidR="00DC5629">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DC5629"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7937387" w14:textId="77777777" w:rsidR="00DC5629" w:rsidRPr="00A16B2E" w:rsidRDefault="00DC5629" w:rsidP="00DC5629">
      <w:pPr>
        <w:tabs>
          <w:tab w:val="left" w:pos="1134"/>
        </w:tabs>
        <w:ind w:left="1429" w:right="49"/>
        <w:jc w:val="both"/>
        <w:rPr>
          <w:rFonts w:asciiTheme="minorHAnsi" w:hAnsiTheme="minorHAnsi"/>
          <w:color w:val="000000"/>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613DFCB7" w14:textId="77777777" w:rsidR="000B78E5" w:rsidRDefault="000B78E5" w:rsidP="000B78E5">
      <w:pPr>
        <w:tabs>
          <w:tab w:val="left" w:pos="10064"/>
        </w:tabs>
        <w:ind w:right="-1"/>
        <w:jc w:val="both"/>
        <w:rPr>
          <w:rFonts w:ascii="Calibri" w:hAnsi="Calibri"/>
        </w:rPr>
      </w:pPr>
    </w:p>
    <w:p w14:paraId="00A27512" w14:textId="77777777" w:rsidR="004441B9" w:rsidRDefault="004441B9"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33633985" w14:textId="77777777" w:rsidR="004441B9" w:rsidRDefault="004441B9"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11A9442"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w:t>
      </w:r>
      <w:r w:rsidR="004441B9">
        <w:rPr>
          <w:rFonts w:ascii="Calibri" w:hAnsi="Calibri"/>
        </w:rPr>
        <w:t>la Unidad Aplicativa</w:t>
      </w:r>
      <w:r w:rsidRPr="0090500C">
        <w:rPr>
          <w:rFonts w:ascii="Calibri" w:hAnsi="Calibri"/>
        </w:rPr>
        <w:t xml:space="preserve"> y debidamente validada por el área encargada de su recepción.  </w:t>
      </w:r>
    </w:p>
    <w:p w14:paraId="42ECD405" w14:textId="77777777" w:rsidR="000B78E5" w:rsidRPr="0039320A" w:rsidRDefault="000B78E5" w:rsidP="000B78E5">
      <w:pPr>
        <w:ind w:right="-1"/>
        <w:jc w:val="both"/>
        <w:rPr>
          <w:rFonts w:ascii="Calibri" w:hAnsi="Calibri"/>
        </w:rPr>
      </w:pPr>
    </w:p>
    <w:p w14:paraId="264C1119" w14:textId="77777777" w:rsidR="00DC5629" w:rsidRDefault="00CE42C8" w:rsidP="00DC5629">
      <w:pPr>
        <w:ind w:right="-1"/>
        <w:jc w:val="both"/>
        <w:rPr>
          <w:rFonts w:asciiTheme="minorHAnsi" w:hAnsiTheme="minorHAnsi" w:cs="Arial"/>
        </w:rPr>
      </w:pPr>
      <w:r w:rsidRPr="00145AC6">
        <w:rPr>
          <w:rFonts w:asciiTheme="minorHAnsi" w:hAnsiTheme="minorHAnsi" w:cs="Arial"/>
        </w:rPr>
        <w:t xml:space="preserve">Las facturas que resulten de la recepción del equipo médico, deberán ser presentadas por el licitante que resulte adjudicado en la Subdirección de Recursos Financieros de </w:t>
      </w:r>
      <w:r w:rsidR="004441B9">
        <w:rPr>
          <w:rFonts w:asciiTheme="minorHAnsi" w:hAnsiTheme="minorHAnsi" w:cs="Arial"/>
        </w:rPr>
        <w:t>la Unidad Aplicativa</w:t>
      </w:r>
      <w:r w:rsidRPr="00145AC6">
        <w:rPr>
          <w:rFonts w:asciiTheme="minorHAnsi" w:hAnsiTheme="minorHAnsi" w:cs="Arial"/>
        </w:rPr>
        <w:t xml:space="preserve">, deberán contener lo siguiente: nombre y firma de quién realizó la recepción y la firma </w:t>
      </w:r>
      <w:r w:rsidR="004441B9">
        <w:rPr>
          <w:rFonts w:asciiTheme="minorHAnsi" w:hAnsiTheme="minorHAnsi" w:cs="Arial"/>
        </w:rPr>
        <w:t>del Director o Administrador de la Unidad Aplicativa</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4BB55274" w14:textId="77777777" w:rsidR="00DC5629" w:rsidRDefault="00DC5629" w:rsidP="00DC5629">
      <w:pPr>
        <w:ind w:right="-1"/>
        <w:jc w:val="both"/>
        <w:rPr>
          <w:rFonts w:asciiTheme="minorHAnsi" w:hAnsiTheme="minorHAnsi" w:cs="Arial"/>
        </w:rPr>
      </w:pPr>
    </w:p>
    <w:p w14:paraId="58F3D7CA" w14:textId="4F38A8EC" w:rsidR="00DC5629" w:rsidRPr="008C1578" w:rsidRDefault="00DC5629" w:rsidP="00DC5629">
      <w:pPr>
        <w:ind w:right="-1"/>
        <w:jc w:val="both"/>
        <w:rPr>
          <w:rFonts w:asciiTheme="minorHAnsi" w:hAnsiTheme="minorHAnsi" w:cs="Arial"/>
        </w:rPr>
      </w:pPr>
      <w:r w:rsidRPr="008C1578">
        <w:rPr>
          <w:rFonts w:asciiTheme="minorHAnsi" w:hAnsiTheme="minorHAnsi" w:cs="Arial"/>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2AD9CDC" w14:textId="77777777" w:rsidR="001F0C64" w:rsidRPr="00DC5629" w:rsidRDefault="001F0C64" w:rsidP="000B78E5">
      <w:pPr>
        <w:ind w:right="-1"/>
        <w:jc w:val="both"/>
        <w:rPr>
          <w:rFonts w:asciiTheme="minorHAnsi" w:hAnsiTheme="minorHAnsi" w:cs="Arial"/>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57A08969" w14:textId="77777777" w:rsidR="00B815F8" w:rsidRDefault="00B815F8"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08F76488"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441B9">
        <w:rPr>
          <w:rFonts w:asciiTheme="minorHAnsi" w:hAnsiTheme="minorHAnsi"/>
          <w:color w:val="auto"/>
          <w:sz w:val="20"/>
          <w:szCs w:val="20"/>
        </w:rPr>
        <w:t>1</w:t>
      </w:r>
      <w:r w:rsidRPr="001A3D86">
        <w:rPr>
          <w:rFonts w:asciiTheme="minorHAnsi" w:hAnsiTheme="minorHAnsi"/>
          <w:color w:val="auto"/>
          <w:sz w:val="20"/>
          <w:szCs w:val="20"/>
        </w:rPr>
        <w:t xml:space="preserve"> de </w:t>
      </w:r>
      <w:r w:rsidR="00DC5629">
        <w:rPr>
          <w:rFonts w:asciiTheme="minorHAnsi" w:hAnsiTheme="minorHAnsi"/>
          <w:color w:val="auto"/>
          <w:sz w:val="20"/>
          <w:szCs w:val="20"/>
        </w:rPr>
        <w:t>Febrero</w:t>
      </w:r>
      <w:r w:rsidRPr="001A3D86">
        <w:rPr>
          <w:rFonts w:asciiTheme="minorHAnsi" w:hAnsiTheme="minorHAnsi"/>
          <w:color w:val="auto"/>
          <w:sz w:val="20"/>
          <w:szCs w:val="20"/>
        </w:rPr>
        <w:t xml:space="preserve"> del 201</w:t>
      </w:r>
      <w:r w:rsidR="00DC5629">
        <w:rPr>
          <w:rFonts w:asciiTheme="minorHAnsi" w:hAnsiTheme="minorHAnsi"/>
          <w:color w:val="auto"/>
          <w:sz w:val="20"/>
          <w:szCs w:val="20"/>
        </w:rPr>
        <w:t>9</w:t>
      </w:r>
      <w:r w:rsidRPr="001A3D86">
        <w:rPr>
          <w:rFonts w:asciiTheme="minorHAnsi" w:hAnsiTheme="minorHAnsi"/>
          <w:color w:val="auto"/>
          <w:sz w:val="20"/>
          <w:szCs w:val="20"/>
        </w:rPr>
        <w:t xml:space="preserve">. </w:t>
      </w:r>
    </w:p>
    <w:p w14:paraId="20B71E18" w14:textId="11870B9A"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441B9">
        <w:rPr>
          <w:rFonts w:asciiTheme="minorHAnsi" w:hAnsiTheme="minorHAnsi"/>
          <w:color w:val="auto"/>
          <w:sz w:val="20"/>
          <w:szCs w:val="20"/>
        </w:rPr>
        <w:t>e</w:t>
      </w:r>
      <w:r w:rsidR="004441B9" w:rsidRPr="001A3D86">
        <w:rPr>
          <w:rFonts w:asciiTheme="minorHAnsi" w:hAnsiTheme="minorHAnsi"/>
          <w:color w:val="auto"/>
          <w:sz w:val="20"/>
          <w:szCs w:val="20"/>
        </w:rPr>
        <w:t xml:space="preserve">l </w:t>
      </w:r>
      <w:r w:rsidR="00DC5629">
        <w:rPr>
          <w:rFonts w:asciiTheme="minorHAnsi" w:hAnsiTheme="minorHAnsi"/>
          <w:color w:val="auto"/>
          <w:sz w:val="20"/>
          <w:szCs w:val="20"/>
        </w:rPr>
        <w:t>1</w:t>
      </w:r>
      <w:r w:rsidR="004441B9" w:rsidRPr="001A3D86">
        <w:rPr>
          <w:rFonts w:asciiTheme="minorHAnsi" w:hAnsiTheme="minorHAnsi"/>
          <w:color w:val="auto"/>
          <w:sz w:val="20"/>
          <w:szCs w:val="20"/>
        </w:rPr>
        <w:t xml:space="preserve"> de </w:t>
      </w:r>
      <w:r w:rsidR="00DC5629">
        <w:rPr>
          <w:rFonts w:asciiTheme="minorHAnsi" w:hAnsiTheme="minorHAnsi"/>
          <w:color w:val="auto"/>
          <w:sz w:val="20"/>
          <w:szCs w:val="20"/>
        </w:rPr>
        <w:t>Febrero</w:t>
      </w:r>
      <w:r w:rsidR="004441B9" w:rsidRPr="001A3D86">
        <w:rPr>
          <w:rFonts w:asciiTheme="minorHAnsi" w:hAnsiTheme="minorHAnsi"/>
          <w:color w:val="auto"/>
          <w:sz w:val="20"/>
          <w:szCs w:val="20"/>
        </w:rPr>
        <w:t xml:space="preserve"> del 201</w:t>
      </w:r>
      <w:r w:rsidR="00DC5629">
        <w:rPr>
          <w:rFonts w:asciiTheme="minorHAnsi" w:hAnsiTheme="minorHAnsi"/>
          <w:color w:val="auto"/>
          <w:sz w:val="20"/>
          <w:szCs w:val="20"/>
        </w:rPr>
        <w:t>9</w:t>
      </w:r>
      <w:r>
        <w:rPr>
          <w:rFonts w:asciiTheme="minorHAnsi" w:hAnsiTheme="minorHAnsi"/>
          <w:color w:val="auto"/>
          <w:sz w:val="20"/>
          <w:szCs w:val="20"/>
        </w:rPr>
        <w:t>.</w:t>
      </w:r>
    </w:p>
    <w:p w14:paraId="3385AA0C" w14:textId="77777777" w:rsidR="004441B9" w:rsidRDefault="004441B9"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72BE640A" w:rsidR="009E7139" w:rsidRPr="00F47B28" w:rsidRDefault="00DC5629" w:rsidP="00D15EBE">
            <w:pPr>
              <w:jc w:val="center"/>
              <w:rPr>
                <w:rFonts w:ascii="Century Gothic" w:hAnsi="Century Gothic" w:cs="Arial"/>
                <w:sz w:val="16"/>
                <w:szCs w:val="18"/>
              </w:rPr>
            </w:pPr>
            <w:r>
              <w:rPr>
                <w:rFonts w:ascii="Century Gothic" w:hAnsi="Century Gothic" w:cs="Arial"/>
                <w:sz w:val="16"/>
                <w:szCs w:val="18"/>
              </w:rPr>
              <w:t>19/02/2019</w:t>
            </w:r>
          </w:p>
          <w:p w14:paraId="3EC57C91" w14:textId="1209860C"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DC5629">
              <w:rPr>
                <w:rFonts w:ascii="Century Gothic" w:hAnsi="Century Gothic" w:cs="Arial"/>
                <w:sz w:val="16"/>
                <w:szCs w:val="18"/>
              </w:rPr>
              <w:t>1:00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43FAC229" w:rsidR="009E7139" w:rsidRPr="00F47B28" w:rsidRDefault="00DC5629" w:rsidP="00D15EBE">
            <w:pPr>
              <w:jc w:val="center"/>
              <w:rPr>
                <w:rFonts w:ascii="Century Gothic" w:hAnsi="Century Gothic" w:cs="Arial"/>
                <w:sz w:val="16"/>
                <w:szCs w:val="18"/>
              </w:rPr>
            </w:pPr>
            <w:r>
              <w:rPr>
                <w:rFonts w:ascii="Century Gothic" w:hAnsi="Century Gothic" w:cs="Arial"/>
                <w:sz w:val="16"/>
                <w:szCs w:val="18"/>
              </w:rPr>
              <w:t>26/02/2019</w:t>
            </w:r>
          </w:p>
          <w:p w14:paraId="6D1FAD0B" w14:textId="02EAE9F2" w:rsidR="009E7139" w:rsidRPr="00F47B28" w:rsidRDefault="00DC5629" w:rsidP="00D15EBE">
            <w:pPr>
              <w:jc w:val="center"/>
              <w:rPr>
                <w:rFonts w:ascii="Century Gothic" w:hAnsi="Century Gothic" w:cs="Arial"/>
                <w:sz w:val="16"/>
                <w:szCs w:val="18"/>
              </w:rPr>
            </w:pPr>
            <w:r>
              <w:rPr>
                <w:rFonts w:ascii="Century Gothic" w:hAnsi="Century Gothic" w:cs="Arial"/>
                <w:sz w:val="16"/>
                <w:szCs w:val="18"/>
              </w:rPr>
              <w:t>10</w:t>
            </w:r>
            <w:r w:rsidR="004441B9">
              <w:rPr>
                <w:rFonts w:ascii="Century Gothic" w:hAnsi="Century Gothic" w:cs="Arial"/>
                <w:sz w:val="16"/>
                <w:szCs w:val="18"/>
              </w:rPr>
              <w:t>:0</w:t>
            </w:r>
            <w:r w:rsidR="00AA430C">
              <w:rPr>
                <w:rFonts w:ascii="Century Gothic" w:hAnsi="Century Gothic" w:cs="Arial"/>
                <w:sz w:val="16"/>
                <w:szCs w:val="18"/>
              </w:rPr>
              <w:t xml:space="preserve">0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50029A22" w:rsidR="009E7139" w:rsidRPr="00F47B28" w:rsidRDefault="00DC5629" w:rsidP="00D15EBE">
            <w:pPr>
              <w:jc w:val="center"/>
              <w:rPr>
                <w:rFonts w:ascii="Century Gothic" w:hAnsi="Century Gothic" w:cs="Arial"/>
                <w:sz w:val="16"/>
                <w:szCs w:val="18"/>
              </w:rPr>
            </w:pPr>
            <w:r>
              <w:rPr>
                <w:rFonts w:ascii="Century Gothic" w:hAnsi="Century Gothic" w:cs="Arial"/>
                <w:sz w:val="16"/>
                <w:szCs w:val="18"/>
              </w:rPr>
              <w:t>27/02/2019</w:t>
            </w:r>
          </w:p>
          <w:p w14:paraId="1FD293C9" w14:textId="3C8135A3"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sidR="00DC5629">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6E61033" w14:textId="6EF12730" w:rsidR="004441B9" w:rsidRPr="00F47B28" w:rsidRDefault="00DC5629" w:rsidP="004441B9">
            <w:pPr>
              <w:jc w:val="center"/>
              <w:rPr>
                <w:rFonts w:ascii="Century Gothic" w:hAnsi="Century Gothic" w:cs="Arial"/>
                <w:sz w:val="16"/>
                <w:szCs w:val="18"/>
              </w:rPr>
            </w:pPr>
            <w:r>
              <w:rPr>
                <w:rFonts w:ascii="Century Gothic" w:hAnsi="Century Gothic" w:cs="Arial"/>
                <w:sz w:val="16"/>
                <w:szCs w:val="18"/>
              </w:rPr>
              <w:t>27/02/2019</w:t>
            </w:r>
          </w:p>
          <w:p w14:paraId="341A1170" w14:textId="2EAA53EA" w:rsidR="009E7139" w:rsidRPr="00F47B28" w:rsidRDefault="00DC5629" w:rsidP="004441B9">
            <w:pPr>
              <w:jc w:val="center"/>
              <w:rPr>
                <w:rFonts w:ascii="Century Gothic" w:hAnsi="Century Gothic" w:cs="Arial"/>
                <w:sz w:val="16"/>
                <w:szCs w:val="18"/>
              </w:rPr>
            </w:pPr>
            <w:r>
              <w:rPr>
                <w:rFonts w:ascii="Century Gothic" w:hAnsi="Century Gothic" w:cs="Arial"/>
                <w:sz w:val="16"/>
                <w:szCs w:val="18"/>
              </w:rPr>
              <w:t>10:15</w:t>
            </w:r>
            <w:r w:rsidR="004441B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0D910692" w14:textId="646850A3" w:rsidR="004441B9" w:rsidRPr="00F47B28" w:rsidRDefault="00DC5629" w:rsidP="004441B9">
            <w:pPr>
              <w:jc w:val="center"/>
              <w:rPr>
                <w:rFonts w:ascii="Century Gothic" w:hAnsi="Century Gothic" w:cs="Arial"/>
                <w:sz w:val="16"/>
                <w:szCs w:val="18"/>
              </w:rPr>
            </w:pPr>
            <w:r>
              <w:rPr>
                <w:rFonts w:ascii="Century Gothic" w:hAnsi="Century Gothic" w:cs="Arial"/>
                <w:sz w:val="16"/>
                <w:szCs w:val="18"/>
              </w:rPr>
              <w:t>27/02/2019</w:t>
            </w:r>
          </w:p>
          <w:p w14:paraId="3899AB18" w14:textId="0BDAC614" w:rsidR="009E7139" w:rsidRPr="00F47B28" w:rsidRDefault="00DC5629" w:rsidP="004441B9">
            <w:pPr>
              <w:jc w:val="center"/>
              <w:rPr>
                <w:rFonts w:ascii="Century Gothic" w:hAnsi="Century Gothic" w:cs="Arial"/>
                <w:sz w:val="16"/>
                <w:szCs w:val="18"/>
              </w:rPr>
            </w:pPr>
            <w:r>
              <w:rPr>
                <w:rFonts w:ascii="Century Gothic" w:hAnsi="Century Gothic" w:cs="Arial"/>
                <w:sz w:val="16"/>
                <w:szCs w:val="18"/>
              </w:rPr>
              <w:t>10:30</w:t>
            </w:r>
            <w:r w:rsidR="004441B9"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219EDD0C" w:rsidR="009E7139" w:rsidRPr="00E50172" w:rsidRDefault="009E7139" w:rsidP="00DC562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441B9">
              <w:rPr>
                <w:rFonts w:ascii="Century Gothic" w:hAnsi="Century Gothic" w:cs="Arial"/>
                <w:sz w:val="16"/>
                <w:szCs w:val="18"/>
              </w:rPr>
              <w:t>13</w:t>
            </w:r>
            <w:r w:rsidRPr="008C4582">
              <w:rPr>
                <w:rFonts w:ascii="Century Gothic" w:hAnsi="Century Gothic" w:cs="Arial"/>
                <w:sz w:val="16"/>
                <w:szCs w:val="18"/>
              </w:rPr>
              <w:t xml:space="preserve"> de </w:t>
            </w:r>
            <w:r w:rsidR="00DC5629">
              <w:rPr>
                <w:rFonts w:ascii="Century Gothic" w:hAnsi="Century Gothic" w:cs="Arial"/>
                <w:sz w:val="16"/>
                <w:szCs w:val="18"/>
              </w:rPr>
              <w:t>Marzo</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C5629">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2D964DD" w14:textId="77777777" w:rsidR="00B60377" w:rsidRDefault="00B60377" w:rsidP="009E7139">
      <w:pPr>
        <w:ind w:right="51"/>
        <w:jc w:val="both"/>
        <w:rPr>
          <w:rFonts w:ascii="Calibri" w:hAnsi="Calibri"/>
        </w:rPr>
      </w:pPr>
    </w:p>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692CE74" w14:textId="77777777" w:rsidR="00DC5629" w:rsidRDefault="00DC562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9B4E522" w:rsidR="00822851" w:rsidRPr="0039320A" w:rsidRDefault="00822851" w:rsidP="00822851">
      <w:pPr>
        <w:ind w:right="-1"/>
        <w:jc w:val="both"/>
        <w:rPr>
          <w:rFonts w:ascii="Calibri" w:hAnsi="Calibri"/>
        </w:rPr>
      </w:pPr>
      <w:r w:rsidRPr="00EF4E71">
        <w:rPr>
          <w:rFonts w:ascii="Calibri" w:hAnsi="Calibri"/>
        </w:rPr>
        <w:t>La Convocante</w:t>
      </w:r>
      <w:r w:rsidRPr="00B815F8">
        <w:rPr>
          <w:rFonts w:ascii="Calibri" w:hAnsi="Calibri"/>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815F8">
        <w:rPr>
          <w:rFonts w:ascii="Calibri" w:hAnsi="Calibri"/>
        </w:rPr>
        <w:t xml:space="preserve">Anexo </w:t>
      </w:r>
      <w:r w:rsidR="00B815F8">
        <w:rPr>
          <w:rFonts w:ascii="Calibri" w:hAnsi="Calibri"/>
        </w:rPr>
        <w:t xml:space="preserve">1 </w:t>
      </w:r>
      <w:r w:rsidR="00B815F8" w:rsidRPr="00B815F8">
        <w:rPr>
          <w:rFonts w:ascii="Calibri" w:hAnsi="Calibri"/>
        </w:rPr>
        <w:t>por partida para las partidas no. 1, 2 y 3  y por paque</w:t>
      </w:r>
      <w:r w:rsidR="00F0623F">
        <w:rPr>
          <w:rFonts w:ascii="Calibri" w:hAnsi="Calibri"/>
        </w:rPr>
        <w:t xml:space="preserve">te para las partidas 4 a la 13 </w:t>
      </w:r>
      <w:r>
        <w:rPr>
          <w:rFonts w:ascii="Calibri" w:hAnsi="Calibri"/>
        </w:rPr>
        <w:t xml:space="preserve">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544CB851"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DC5629">
        <w:rPr>
          <w:rFonts w:ascii="Calibri" w:hAnsi="Calibri"/>
        </w:rPr>
        <w:t>28</w:t>
      </w:r>
      <w:r w:rsidRPr="00F5058C">
        <w:rPr>
          <w:rFonts w:ascii="Calibri" w:hAnsi="Calibri"/>
        </w:rPr>
        <w:t xml:space="preserve"> de </w:t>
      </w:r>
      <w:r w:rsidR="00DC5629">
        <w:rPr>
          <w:rFonts w:ascii="Calibri" w:hAnsi="Calibri"/>
        </w:rPr>
        <w:t>Febrero</w:t>
      </w:r>
      <w:r w:rsidRPr="00F5058C">
        <w:rPr>
          <w:rFonts w:ascii="Calibri" w:hAnsi="Calibri"/>
        </w:rPr>
        <w:t xml:space="preserve"> del 201</w:t>
      </w:r>
      <w:r w:rsidR="00DC5629">
        <w:rPr>
          <w:rFonts w:ascii="Calibri" w:hAnsi="Calibri"/>
        </w:rPr>
        <w:t>9</w:t>
      </w:r>
      <w:r w:rsidR="00F5058C">
        <w:rPr>
          <w:rFonts w:ascii="Calibri" w:hAnsi="Calibri"/>
        </w:rPr>
        <w:t xml:space="preserve"> al 3</w:t>
      </w:r>
      <w:r w:rsidR="00BB1B0C">
        <w:rPr>
          <w:rFonts w:ascii="Calibri" w:hAnsi="Calibri"/>
        </w:rPr>
        <w:t>1</w:t>
      </w:r>
      <w:r w:rsidRPr="00F5058C">
        <w:rPr>
          <w:rFonts w:ascii="Calibri" w:hAnsi="Calibri"/>
        </w:rPr>
        <w:t xml:space="preserve"> de </w:t>
      </w:r>
      <w:r w:rsidR="00DC5629">
        <w:rPr>
          <w:rFonts w:ascii="Calibri" w:hAnsi="Calibri"/>
        </w:rPr>
        <w:t>Marzo</w:t>
      </w:r>
      <w:r w:rsidR="00DB78C7" w:rsidRPr="00F5058C">
        <w:rPr>
          <w:rFonts w:ascii="Calibri" w:hAnsi="Calibri"/>
        </w:rPr>
        <w:t xml:space="preserve"> </w:t>
      </w:r>
      <w:r w:rsidRPr="00F5058C">
        <w:rPr>
          <w:rFonts w:ascii="Calibri" w:hAnsi="Calibri"/>
        </w:rPr>
        <w:t>del 201</w:t>
      </w:r>
      <w:r w:rsidR="00DC5629">
        <w:rPr>
          <w:rFonts w:ascii="Calibri" w:hAnsi="Calibri"/>
        </w:rPr>
        <w:t>9</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90721B7" w14:textId="77777777" w:rsidR="00DC5629" w:rsidRDefault="00DC5629" w:rsidP="00822851">
      <w:pPr>
        <w:ind w:right="-1"/>
        <w:jc w:val="both"/>
        <w:rPr>
          <w:rFonts w:asciiTheme="minorHAnsi" w:hAnsiTheme="minorHAnsi" w:cstheme="minorHAnsi"/>
        </w:rPr>
      </w:pPr>
    </w:p>
    <w:p w14:paraId="11A540B3" w14:textId="77777777" w:rsidR="00DC5629" w:rsidRDefault="00DC5629" w:rsidP="00822851">
      <w:pPr>
        <w:ind w:right="-1"/>
        <w:jc w:val="both"/>
        <w:rPr>
          <w:rFonts w:asciiTheme="minorHAnsi" w:hAnsiTheme="minorHAnsi" w:cstheme="minorHAnsi"/>
        </w:rPr>
      </w:pPr>
    </w:p>
    <w:p w14:paraId="0BAFD6FE" w14:textId="77777777" w:rsidR="00DC5629" w:rsidRDefault="00DC5629" w:rsidP="00822851">
      <w:pPr>
        <w:ind w:right="-1"/>
        <w:jc w:val="both"/>
        <w:rPr>
          <w:rFonts w:asciiTheme="minorHAnsi" w:hAnsiTheme="minorHAnsi" w:cstheme="minorHAnsi"/>
        </w:rPr>
      </w:pPr>
    </w:p>
    <w:p w14:paraId="73D77815" w14:textId="77777777" w:rsidR="00DC5629" w:rsidRDefault="00DC5629"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7AC89E1" w14:textId="77777777" w:rsidR="00822851" w:rsidRDefault="0082285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1D0023BD"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BD038A">
        <w:rPr>
          <w:rFonts w:asciiTheme="minorHAnsi" w:hAnsiTheme="minorHAnsi"/>
          <w:b/>
        </w:rPr>
        <w:t>1</w:t>
      </w:r>
      <w:r w:rsidRPr="0078059E">
        <w:rPr>
          <w:rFonts w:asciiTheme="minorHAnsi" w:hAnsiTheme="minorHAnsi"/>
          <w:b/>
        </w:rPr>
        <w:t xml:space="preserve"> DE </w:t>
      </w:r>
      <w:r w:rsidR="00DC5629">
        <w:rPr>
          <w:rFonts w:asciiTheme="minorHAnsi" w:hAnsiTheme="minorHAnsi"/>
          <w:b/>
        </w:rPr>
        <w:t>FEBRERP</w:t>
      </w:r>
      <w:r w:rsidR="00C509A3">
        <w:rPr>
          <w:rFonts w:asciiTheme="minorHAnsi" w:hAnsiTheme="minorHAnsi"/>
          <w:b/>
        </w:rPr>
        <w:t xml:space="preserve"> </w:t>
      </w:r>
      <w:r w:rsidRPr="0078059E">
        <w:rPr>
          <w:rFonts w:asciiTheme="minorHAnsi" w:hAnsiTheme="minorHAnsi"/>
          <w:b/>
        </w:rPr>
        <w:t>DEL 201</w:t>
      </w:r>
      <w:r w:rsidR="00DC5629">
        <w:rPr>
          <w:rFonts w:asciiTheme="minorHAnsi" w:hAnsiTheme="minorHAnsi"/>
          <w:b/>
        </w:rPr>
        <w:t>9</w:t>
      </w:r>
    </w:p>
    <w:p w14:paraId="1E965934" w14:textId="77777777" w:rsidR="00822851" w:rsidRDefault="00822851" w:rsidP="00822851">
      <w:pPr>
        <w:ind w:right="284"/>
        <w:jc w:val="center"/>
        <w:rPr>
          <w:rFonts w:asciiTheme="minorHAnsi" w:hAnsiTheme="minorHAnsi"/>
          <w:b/>
        </w:rPr>
      </w:pPr>
    </w:p>
    <w:p w14:paraId="08E8DEC2" w14:textId="77777777" w:rsidR="00F5058C" w:rsidRDefault="00F5058C" w:rsidP="00822851">
      <w:pPr>
        <w:ind w:right="284"/>
        <w:jc w:val="center"/>
        <w:rPr>
          <w:rFonts w:asciiTheme="minorHAnsi" w:hAnsiTheme="minorHAnsi"/>
          <w:b/>
        </w:rPr>
      </w:pPr>
    </w:p>
    <w:p w14:paraId="68B67B29" w14:textId="77777777" w:rsidR="00F5058C" w:rsidRDefault="00F5058C" w:rsidP="00822851">
      <w:pPr>
        <w:ind w:right="284"/>
        <w:jc w:val="center"/>
        <w:rPr>
          <w:rFonts w:asciiTheme="minorHAnsi" w:hAnsiTheme="minorHAnsi"/>
          <w:b/>
        </w:rPr>
      </w:pPr>
    </w:p>
    <w:p w14:paraId="3B9FC70F" w14:textId="77777777" w:rsidR="00F5058C" w:rsidRDefault="00F5058C" w:rsidP="00822851">
      <w:pPr>
        <w:ind w:right="284"/>
        <w:jc w:val="center"/>
        <w:rPr>
          <w:rFonts w:asciiTheme="minorHAnsi" w:hAnsiTheme="minorHAnsi"/>
          <w:b/>
        </w:rPr>
      </w:pPr>
    </w:p>
    <w:p w14:paraId="7BA46B41" w14:textId="77777777" w:rsidR="00F5058C" w:rsidRDefault="00F5058C" w:rsidP="00822851">
      <w:pPr>
        <w:ind w:right="284"/>
        <w:jc w:val="center"/>
        <w:rPr>
          <w:rFonts w:asciiTheme="minorHAnsi" w:hAnsiTheme="minorHAnsi"/>
          <w:b/>
        </w:rPr>
      </w:pPr>
    </w:p>
    <w:p w14:paraId="6DB39086" w14:textId="77777777" w:rsidR="00F5058C" w:rsidRDefault="00F5058C" w:rsidP="00822851">
      <w:pPr>
        <w:ind w:right="284"/>
        <w:jc w:val="center"/>
        <w:rPr>
          <w:rFonts w:asciiTheme="minorHAnsi" w:hAnsiTheme="minorHAnsi"/>
          <w:b/>
        </w:rPr>
      </w:pPr>
    </w:p>
    <w:p w14:paraId="1CBC64E2" w14:textId="77777777" w:rsidR="00F5058C" w:rsidRDefault="00F5058C" w:rsidP="00822851">
      <w:pPr>
        <w:ind w:right="284"/>
        <w:jc w:val="center"/>
        <w:rPr>
          <w:rFonts w:asciiTheme="minorHAnsi" w:hAnsiTheme="minorHAnsi"/>
          <w:b/>
        </w:rPr>
      </w:pPr>
    </w:p>
    <w:p w14:paraId="027703DA" w14:textId="77777777" w:rsidR="00F5058C" w:rsidRDefault="00F5058C" w:rsidP="00822851">
      <w:pPr>
        <w:ind w:right="284"/>
        <w:jc w:val="center"/>
        <w:rPr>
          <w:rFonts w:asciiTheme="minorHAnsi" w:hAnsiTheme="minorHAnsi"/>
          <w:b/>
        </w:rPr>
      </w:pPr>
    </w:p>
    <w:p w14:paraId="2ADB7C31" w14:textId="77777777" w:rsidR="00F5058C" w:rsidRDefault="00F5058C" w:rsidP="00822851">
      <w:pPr>
        <w:ind w:right="284"/>
        <w:jc w:val="center"/>
        <w:rPr>
          <w:rFonts w:asciiTheme="minorHAnsi" w:hAnsiTheme="minorHAnsi"/>
          <w:b/>
        </w:rPr>
      </w:pPr>
    </w:p>
    <w:p w14:paraId="41382DE8" w14:textId="77777777" w:rsidR="00F5058C" w:rsidRDefault="00F5058C" w:rsidP="00822851">
      <w:pPr>
        <w:ind w:right="284"/>
        <w:jc w:val="center"/>
        <w:rPr>
          <w:rFonts w:asciiTheme="minorHAnsi" w:hAnsiTheme="minorHAnsi"/>
          <w:b/>
        </w:rPr>
      </w:pPr>
    </w:p>
    <w:p w14:paraId="2BC74F7A" w14:textId="77777777" w:rsidR="00F0623F" w:rsidRDefault="00F0623F"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0910" w:type="dxa"/>
        <w:tblLayout w:type="fixed"/>
        <w:tblCellMar>
          <w:left w:w="70" w:type="dxa"/>
          <w:right w:w="70" w:type="dxa"/>
        </w:tblCellMar>
        <w:tblLook w:val="04A0" w:firstRow="1" w:lastRow="0" w:firstColumn="1" w:lastColumn="0" w:noHBand="0" w:noVBand="1"/>
      </w:tblPr>
      <w:tblGrid>
        <w:gridCol w:w="732"/>
        <w:gridCol w:w="964"/>
        <w:gridCol w:w="1200"/>
        <w:gridCol w:w="785"/>
        <w:gridCol w:w="992"/>
        <w:gridCol w:w="6237"/>
      </w:tblGrid>
      <w:tr w:rsidR="00F0623F" w:rsidRPr="00F0623F" w14:paraId="65D55EAD" w14:textId="77777777" w:rsidTr="00DC5629">
        <w:trPr>
          <w:trHeight w:val="300"/>
        </w:trPr>
        <w:tc>
          <w:tcPr>
            <w:tcW w:w="732"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1DA4A5F3"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PARTIDA</w:t>
            </w:r>
          </w:p>
        </w:tc>
        <w:tc>
          <w:tcPr>
            <w:tcW w:w="964" w:type="dxa"/>
            <w:tcBorders>
              <w:top w:val="single" w:sz="4" w:space="0" w:color="auto"/>
              <w:left w:val="nil"/>
              <w:bottom w:val="single" w:sz="4" w:space="0" w:color="auto"/>
              <w:right w:val="single" w:sz="4" w:space="0" w:color="auto"/>
            </w:tcBorders>
            <w:shd w:val="clear" w:color="auto" w:fill="33CCCC"/>
            <w:vAlign w:val="center"/>
            <w:hideMark/>
          </w:tcPr>
          <w:p w14:paraId="507F25FB"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CLAVE</w:t>
            </w:r>
          </w:p>
        </w:tc>
        <w:tc>
          <w:tcPr>
            <w:tcW w:w="1200" w:type="dxa"/>
            <w:tcBorders>
              <w:top w:val="single" w:sz="4" w:space="0" w:color="auto"/>
              <w:left w:val="nil"/>
              <w:bottom w:val="single" w:sz="4" w:space="0" w:color="auto"/>
              <w:right w:val="single" w:sz="4" w:space="0" w:color="auto"/>
            </w:tcBorders>
            <w:shd w:val="clear" w:color="auto" w:fill="33CCCC"/>
            <w:vAlign w:val="center"/>
            <w:hideMark/>
          </w:tcPr>
          <w:p w14:paraId="38E0EBB2"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PARTIDA PRESUPUESTAL</w:t>
            </w:r>
          </w:p>
        </w:tc>
        <w:tc>
          <w:tcPr>
            <w:tcW w:w="785" w:type="dxa"/>
            <w:tcBorders>
              <w:top w:val="single" w:sz="4" w:space="0" w:color="auto"/>
              <w:left w:val="nil"/>
              <w:bottom w:val="single" w:sz="4" w:space="0" w:color="auto"/>
              <w:right w:val="single" w:sz="4" w:space="0" w:color="auto"/>
            </w:tcBorders>
            <w:shd w:val="clear" w:color="auto" w:fill="33CCCC"/>
            <w:vAlign w:val="center"/>
            <w:hideMark/>
          </w:tcPr>
          <w:p w14:paraId="27BED984"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EQUIPO</w:t>
            </w:r>
          </w:p>
        </w:tc>
        <w:tc>
          <w:tcPr>
            <w:tcW w:w="992" w:type="dxa"/>
            <w:tcBorders>
              <w:top w:val="single" w:sz="4" w:space="0" w:color="auto"/>
              <w:left w:val="nil"/>
              <w:bottom w:val="single" w:sz="4" w:space="0" w:color="auto"/>
              <w:right w:val="single" w:sz="4" w:space="0" w:color="auto"/>
            </w:tcBorders>
            <w:shd w:val="clear" w:color="auto" w:fill="33CCCC"/>
            <w:vAlign w:val="center"/>
            <w:hideMark/>
          </w:tcPr>
          <w:p w14:paraId="5FAB6C3A"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CANTIDAD</w:t>
            </w:r>
          </w:p>
        </w:tc>
        <w:tc>
          <w:tcPr>
            <w:tcW w:w="6237" w:type="dxa"/>
            <w:tcBorders>
              <w:top w:val="single" w:sz="4" w:space="0" w:color="auto"/>
              <w:left w:val="nil"/>
              <w:bottom w:val="single" w:sz="4" w:space="0" w:color="auto"/>
              <w:right w:val="single" w:sz="4" w:space="0" w:color="auto"/>
            </w:tcBorders>
            <w:shd w:val="clear" w:color="auto" w:fill="33CCCC"/>
            <w:vAlign w:val="center"/>
            <w:hideMark/>
          </w:tcPr>
          <w:p w14:paraId="4E63CDA7"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ESPECIFICACIONES TÉCNICAS</w:t>
            </w:r>
          </w:p>
        </w:tc>
      </w:tr>
      <w:tr w:rsidR="00F0623F" w:rsidRPr="00F0623F" w14:paraId="59493EC3" w14:textId="77777777" w:rsidTr="00DC5629">
        <w:trPr>
          <w:trHeight w:val="3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F8F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865586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I090000195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2FD292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051FBC4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EQUIPO ULTRASONIDO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8752E7"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B843099"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1. Equipo de ultrasonido en tiempo real, innovador y técnicas de escaneado en Volumen 3D y 4D. Diseñado para necesidades clínicas indicadas para uso en abdomen, partes pequeñas, obstetricia, ginecología, urología, cardiología, urología, Vascular, pediatría, neurología, musculo esquelético y mama (pecho), que garantice un manejo simple y eficaz.</w:t>
            </w:r>
            <w:r w:rsidRPr="00F0623F">
              <w:rPr>
                <w:rFonts w:ascii="Calibri" w:hAnsi="Calibri"/>
                <w:color w:val="000000"/>
                <w:sz w:val="16"/>
                <w:szCs w:val="16"/>
                <w:lang w:val="es-MX" w:eastAsia="es-MX"/>
              </w:rPr>
              <w:br/>
              <w:t>2. Peso Máximo de 150 Kg.</w:t>
            </w:r>
            <w:r w:rsidRPr="00F0623F">
              <w:rPr>
                <w:rFonts w:ascii="Calibri" w:hAnsi="Calibri"/>
                <w:color w:val="000000"/>
                <w:sz w:val="16"/>
                <w:szCs w:val="16"/>
                <w:lang w:val="es-MX" w:eastAsia="es-MX"/>
              </w:rPr>
              <w:br/>
              <w:t xml:space="preserve">3. Ajuste de altura eléctrico con una altura máxima de la consola de al menos 190 mm </w:t>
            </w:r>
            <w:r w:rsidRPr="00F0623F">
              <w:rPr>
                <w:rFonts w:ascii="Calibri" w:hAnsi="Calibri"/>
                <w:color w:val="000000"/>
                <w:sz w:val="16"/>
                <w:szCs w:val="16"/>
                <w:lang w:val="es-MX" w:eastAsia="es-MX"/>
              </w:rPr>
              <w:br/>
              <w:t>4. Tablero del operador flotante con rotación de +/- 38° desde el centro.</w:t>
            </w:r>
            <w:r w:rsidRPr="00F0623F">
              <w:rPr>
                <w:rFonts w:ascii="Calibri" w:hAnsi="Calibri"/>
                <w:color w:val="000000"/>
                <w:sz w:val="16"/>
                <w:szCs w:val="16"/>
                <w:lang w:val="es-MX" w:eastAsia="es-MX"/>
              </w:rPr>
              <w:br/>
              <w:t>5. Teclado alfanumérico retro iluminado integrado en el tablero (no del tipo retráctil)</w:t>
            </w:r>
            <w:r w:rsidRPr="00F0623F">
              <w:rPr>
                <w:rFonts w:ascii="Calibri" w:hAnsi="Calibri"/>
                <w:color w:val="000000"/>
                <w:sz w:val="16"/>
                <w:szCs w:val="16"/>
                <w:lang w:val="es-MX" w:eastAsia="es-MX"/>
              </w:rPr>
              <w:br/>
              <w:t>6. Con monitor plano LED de al menos 22 pulgadas de alta resolución.</w:t>
            </w:r>
            <w:r w:rsidRPr="00F0623F">
              <w:rPr>
                <w:rFonts w:ascii="Calibri" w:hAnsi="Calibri"/>
                <w:color w:val="000000"/>
                <w:sz w:val="16"/>
                <w:szCs w:val="16"/>
                <w:lang w:val="es-MX" w:eastAsia="es-MX"/>
              </w:rPr>
              <w:br/>
              <w:t>7. Monitor Ajustable con un ángulo de inclinación de +40°/-90° y en ángulo rotación horizontal +/- 90°</w:t>
            </w:r>
            <w:r w:rsidRPr="00F0623F">
              <w:rPr>
                <w:rFonts w:ascii="Calibri" w:hAnsi="Calibri"/>
                <w:color w:val="000000"/>
                <w:sz w:val="16"/>
                <w:szCs w:val="16"/>
                <w:lang w:val="es-MX" w:eastAsia="es-MX"/>
              </w:rPr>
              <w:br/>
              <w:t>8. Panel Táctil de al menos 12.1 pulgadas con Color para la visualización de programas interactivos dinámicos con ajuste de brillo.</w:t>
            </w:r>
            <w:r w:rsidRPr="00F0623F">
              <w:rPr>
                <w:rFonts w:ascii="Calibri" w:hAnsi="Calibri"/>
                <w:color w:val="000000"/>
                <w:sz w:val="16"/>
                <w:szCs w:val="16"/>
                <w:lang w:val="es-MX" w:eastAsia="es-MX"/>
              </w:rPr>
              <w:br/>
              <w:t xml:space="preserve">9. Consola con diseño ergonómico, interactivo, retro iluminado y teclas programables para impresión, almacenamiento, exportación </w:t>
            </w:r>
            <w:r w:rsidRPr="00F0623F">
              <w:rPr>
                <w:rFonts w:ascii="Calibri" w:hAnsi="Calibri"/>
                <w:color w:val="000000"/>
                <w:sz w:val="16"/>
                <w:szCs w:val="16"/>
                <w:lang w:val="es-MX" w:eastAsia="es-MX"/>
              </w:rPr>
              <w:br/>
              <w:t xml:space="preserve">10. Con Modo Bidimensional, Modo B </w:t>
            </w:r>
            <w:proofErr w:type="spellStart"/>
            <w:r w:rsidRPr="00F0623F">
              <w:rPr>
                <w:rFonts w:ascii="Calibri" w:hAnsi="Calibri"/>
                <w:color w:val="000000"/>
                <w:sz w:val="16"/>
                <w:szCs w:val="16"/>
                <w:lang w:val="es-MX" w:eastAsia="es-MX"/>
              </w:rPr>
              <w:t>ó</w:t>
            </w:r>
            <w:proofErr w:type="spellEnd"/>
            <w:r w:rsidRPr="00F0623F">
              <w:rPr>
                <w:rFonts w:ascii="Calibri" w:hAnsi="Calibri"/>
                <w:color w:val="000000"/>
                <w:sz w:val="16"/>
                <w:szCs w:val="16"/>
                <w:lang w:val="es-MX" w:eastAsia="es-MX"/>
              </w:rPr>
              <w:t xml:space="preserve"> 2D</w:t>
            </w:r>
            <w:r w:rsidRPr="00F0623F">
              <w:rPr>
                <w:rFonts w:ascii="Calibri" w:hAnsi="Calibri"/>
                <w:color w:val="000000"/>
                <w:sz w:val="16"/>
                <w:szCs w:val="16"/>
                <w:lang w:val="es-MX" w:eastAsia="es-MX"/>
              </w:rPr>
              <w:br/>
              <w:t xml:space="preserve">11. Con formato de visualización Dual y cuádruple simultaneo con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w:t>
            </w:r>
            <w:r w:rsidRPr="00F0623F">
              <w:rPr>
                <w:rFonts w:ascii="Calibri" w:hAnsi="Calibri"/>
                <w:color w:val="000000"/>
                <w:sz w:val="16"/>
                <w:szCs w:val="16"/>
                <w:lang w:val="es-MX" w:eastAsia="es-MX"/>
              </w:rPr>
              <w:br/>
              <w:t>12. Imagen armónica codificada con tecnología de inversión de pulsos en todos los transductores solicitados</w:t>
            </w:r>
            <w:r w:rsidRPr="00F0623F">
              <w:rPr>
                <w:rFonts w:ascii="Calibri" w:hAnsi="Calibri"/>
                <w:color w:val="000000"/>
                <w:sz w:val="16"/>
                <w:szCs w:val="16"/>
                <w:lang w:val="es-MX" w:eastAsia="es-MX"/>
              </w:rPr>
              <w:br/>
              <w:t>13. Modo de imagen por excitación codificada que permite usar frecuencias altas en pacientes técnicamente difíciles</w:t>
            </w:r>
            <w:r w:rsidRPr="00F0623F">
              <w:rPr>
                <w:rFonts w:ascii="Calibri" w:hAnsi="Calibri"/>
                <w:color w:val="000000"/>
                <w:sz w:val="16"/>
                <w:szCs w:val="16"/>
                <w:lang w:val="es-MX" w:eastAsia="es-MX"/>
              </w:rPr>
              <w:br/>
              <w:t xml:space="preserve">14. Composición de dos frecuencias de transmisión y 2 rangos focales para la exploración en pacientes técnicamente difíciles </w:t>
            </w:r>
            <w:r w:rsidRPr="00F0623F">
              <w:rPr>
                <w:rFonts w:ascii="Calibri" w:hAnsi="Calibri"/>
                <w:color w:val="000000"/>
                <w:sz w:val="16"/>
                <w:szCs w:val="16"/>
                <w:lang w:val="es-MX" w:eastAsia="es-MX"/>
              </w:rPr>
              <w:br/>
              <w:t>15. Imagen Modo B con 8 bits en escala de grises.</w:t>
            </w:r>
            <w:r w:rsidRPr="00F0623F">
              <w:rPr>
                <w:rFonts w:ascii="Calibri" w:hAnsi="Calibri"/>
                <w:color w:val="000000"/>
                <w:sz w:val="16"/>
                <w:szCs w:val="16"/>
                <w:lang w:val="es-MX" w:eastAsia="es-MX"/>
              </w:rPr>
              <w:br/>
              <w:t>16. 8 pasos de filtro de persistencia y 51 pasos de rechazo en imagen modo B.</w:t>
            </w:r>
            <w:r w:rsidRPr="00F0623F">
              <w:rPr>
                <w:rFonts w:ascii="Calibri" w:hAnsi="Calibri"/>
                <w:color w:val="000000"/>
                <w:sz w:val="16"/>
                <w:szCs w:val="16"/>
                <w:lang w:val="es-MX" w:eastAsia="es-MX"/>
              </w:rPr>
              <w:br/>
              <w:t xml:space="preserve">17. Visualización de flujo B o en modo bidimensional realzando las hemodinámicas complejas y resaltando estructura de la sangre sin solapamiento por la velocidad y visualización en el campo completo. </w:t>
            </w:r>
            <w:r w:rsidRPr="00F0623F">
              <w:rPr>
                <w:rFonts w:ascii="Calibri" w:hAnsi="Calibri"/>
                <w:color w:val="000000"/>
                <w:sz w:val="16"/>
                <w:szCs w:val="16"/>
                <w:lang w:val="es-MX" w:eastAsia="es-MX"/>
              </w:rPr>
              <w:br/>
              <w:t>18. Flujo en modo B con acumulación infinita y hasta 3 opciones de fondos.</w:t>
            </w:r>
            <w:r w:rsidRPr="00F0623F">
              <w:rPr>
                <w:rFonts w:ascii="Calibri" w:hAnsi="Calibri"/>
                <w:color w:val="000000"/>
                <w:sz w:val="16"/>
                <w:szCs w:val="16"/>
                <w:lang w:val="es-MX" w:eastAsia="es-MX"/>
              </w:rPr>
              <w:br/>
              <w:t xml:space="preserve">19. Modo M funcione simultáneamente con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y modo flujo de alta definición con un PRF de 150 Hz a 20.5 </w:t>
            </w:r>
            <w:proofErr w:type="spellStart"/>
            <w:r w:rsidRPr="00F0623F">
              <w:rPr>
                <w:rFonts w:ascii="Calibri" w:hAnsi="Calibri"/>
                <w:color w:val="000000"/>
                <w:sz w:val="16"/>
                <w:szCs w:val="16"/>
                <w:lang w:val="es-MX" w:eastAsia="es-MX"/>
              </w:rPr>
              <w:t>Khz</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 xml:space="preserve">20. Ganancia M de +/- 15 </w:t>
            </w:r>
            <w:proofErr w:type="spellStart"/>
            <w:r w:rsidRPr="00F0623F">
              <w:rPr>
                <w:rFonts w:ascii="Calibri" w:hAnsi="Calibri"/>
                <w:color w:val="000000"/>
                <w:sz w:val="16"/>
                <w:szCs w:val="16"/>
                <w:lang w:val="es-MX" w:eastAsia="es-MX"/>
              </w:rPr>
              <w:t>db</w:t>
            </w:r>
            <w:proofErr w:type="spellEnd"/>
            <w:r w:rsidRPr="00F0623F">
              <w:rPr>
                <w:rFonts w:ascii="Calibri" w:hAnsi="Calibri"/>
                <w:color w:val="000000"/>
                <w:sz w:val="16"/>
                <w:szCs w:val="16"/>
                <w:lang w:val="es-MX" w:eastAsia="es-MX"/>
              </w:rPr>
              <w:t xml:space="preserve"> de rango en pasos de 1 </w:t>
            </w:r>
            <w:proofErr w:type="spellStart"/>
            <w:r w:rsidRPr="00F0623F">
              <w:rPr>
                <w:rFonts w:ascii="Calibri" w:hAnsi="Calibri"/>
                <w:color w:val="000000"/>
                <w:sz w:val="16"/>
                <w:szCs w:val="16"/>
                <w:lang w:val="es-MX" w:eastAsia="es-MX"/>
              </w:rPr>
              <w:t>db</w:t>
            </w:r>
            <w:proofErr w:type="spellEnd"/>
            <w:r w:rsidRPr="00F0623F">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br/>
              <w:t>21. Modo M Anatómico</w:t>
            </w:r>
            <w:r w:rsidRPr="00F0623F">
              <w:rPr>
                <w:rFonts w:ascii="Calibri" w:hAnsi="Calibri"/>
                <w:color w:val="000000"/>
                <w:sz w:val="16"/>
                <w:szCs w:val="16"/>
                <w:lang w:val="es-MX" w:eastAsia="es-MX"/>
              </w:rPr>
              <w:br/>
              <w:t>22. Velocidad de despliegue en modo M de 900/450/300/225/150/100 pixeles por segundo</w:t>
            </w:r>
            <w:r w:rsidRPr="00F0623F">
              <w:rPr>
                <w:rFonts w:ascii="Calibri" w:hAnsi="Calibri"/>
                <w:color w:val="000000"/>
                <w:sz w:val="16"/>
                <w:szCs w:val="16"/>
                <w:lang w:val="es-MX" w:eastAsia="es-MX"/>
              </w:rPr>
              <w:br/>
              <w:t xml:space="preserve">23. Modo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Flujo Color con hasta 65536 niveles de color y una frecuencia de repetición de pulsos de 150 Hz a 20.5 </w:t>
            </w:r>
            <w:proofErr w:type="spellStart"/>
            <w:r w:rsidRPr="00F0623F">
              <w:rPr>
                <w:rFonts w:ascii="Calibri" w:hAnsi="Calibri"/>
                <w:color w:val="000000"/>
                <w:sz w:val="16"/>
                <w:szCs w:val="16"/>
                <w:lang w:val="es-MX" w:eastAsia="es-MX"/>
              </w:rPr>
              <w:t>khz</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 xml:space="preserve">24. Velocidad máxima en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de 4.23 m por segundo</w:t>
            </w:r>
            <w:r w:rsidRPr="00F0623F">
              <w:rPr>
                <w:rFonts w:ascii="Calibri" w:hAnsi="Calibri"/>
                <w:color w:val="000000"/>
                <w:sz w:val="16"/>
                <w:szCs w:val="16"/>
                <w:lang w:val="es-MX" w:eastAsia="es-MX"/>
              </w:rPr>
              <w:br/>
              <w:t>25. Con supresión automáticas de movimiento de tejido</w:t>
            </w:r>
            <w:r w:rsidRPr="00F0623F">
              <w:rPr>
                <w:rFonts w:ascii="Calibri" w:hAnsi="Calibri"/>
                <w:color w:val="000000"/>
                <w:sz w:val="16"/>
                <w:szCs w:val="16"/>
                <w:lang w:val="es-MX" w:eastAsia="es-MX"/>
              </w:rPr>
              <w:br/>
              <w:t xml:space="preserve">26. Modo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Poder y Modo Flujo de Alta Definición con balance de color de 25 a 225 y 8 mapas de color por cada transductor.</w:t>
            </w:r>
            <w:r w:rsidRPr="00F0623F">
              <w:rPr>
                <w:rFonts w:ascii="Calibri" w:hAnsi="Calibri"/>
                <w:color w:val="000000"/>
                <w:sz w:val="16"/>
                <w:szCs w:val="16"/>
                <w:lang w:val="es-MX" w:eastAsia="es-MX"/>
              </w:rPr>
              <w:br/>
              <w:t xml:space="preserve">27.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tisular para aportar información cualitativa codificada por colores sobre la velocidad y dirección de movimiento del tejido en la imagen 2D con modo de visualización dual simultaneo y </w:t>
            </w:r>
            <w:proofErr w:type="spellStart"/>
            <w:r w:rsidRPr="00F0623F">
              <w:rPr>
                <w:rFonts w:ascii="Calibri" w:hAnsi="Calibri"/>
                <w:color w:val="000000"/>
                <w:sz w:val="16"/>
                <w:szCs w:val="16"/>
                <w:lang w:val="es-MX" w:eastAsia="es-MX"/>
              </w:rPr>
              <w:t>triplex</w:t>
            </w:r>
            <w:proofErr w:type="spellEnd"/>
            <w:r w:rsidRPr="00F0623F">
              <w:rPr>
                <w:rFonts w:ascii="Calibri" w:hAnsi="Calibri"/>
                <w:color w:val="000000"/>
                <w:sz w:val="16"/>
                <w:szCs w:val="16"/>
                <w:lang w:val="es-MX" w:eastAsia="es-MX"/>
              </w:rPr>
              <w:t xml:space="preserve"> combinando modo 2D,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Tisular y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o Modo M con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Tisular.</w:t>
            </w:r>
            <w:r w:rsidRPr="00F0623F">
              <w:rPr>
                <w:rFonts w:ascii="Calibri" w:hAnsi="Calibri"/>
                <w:color w:val="000000"/>
                <w:sz w:val="16"/>
                <w:szCs w:val="16"/>
                <w:lang w:val="es-MX" w:eastAsia="es-MX"/>
              </w:rPr>
              <w:br/>
              <w:t xml:space="preserve">28.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onda pulsada (PW) con alta frecuencia de repetición de pulso (PRF) con Análisis de Espectro usando la transformada rápida de Fourier con niveles de amplitud de máximo de 256.</w:t>
            </w:r>
            <w:r w:rsidRPr="00F0623F">
              <w:rPr>
                <w:rFonts w:ascii="Calibri" w:hAnsi="Calibri"/>
                <w:color w:val="000000"/>
                <w:sz w:val="16"/>
                <w:szCs w:val="16"/>
                <w:lang w:val="es-MX" w:eastAsia="es-MX"/>
              </w:rPr>
              <w:br/>
              <w:t xml:space="preserve">29. Con frecuencia de repetición de pulso en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de 0.9 a 22.0 </w:t>
            </w:r>
            <w:proofErr w:type="spellStart"/>
            <w:r w:rsidRPr="00F0623F">
              <w:rPr>
                <w:rFonts w:ascii="Calibri" w:hAnsi="Calibri"/>
                <w:color w:val="000000"/>
                <w:sz w:val="16"/>
                <w:szCs w:val="16"/>
                <w:lang w:val="es-MX" w:eastAsia="es-MX"/>
              </w:rPr>
              <w:t>khz</w:t>
            </w:r>
            <w:proofErr w:type="spellEnd"/>
            <w:r w:rsidRPr="00F0623F">
              <w:rPr>
                <w:rFonts w:ascii="Calibri" w:hAnsi="Calibri"/>
                <w:color w:val="000000"/>
                <w:sz w:val="16"/>
                <w:szCs w:val="16"/>
                <w:lang w:val="es-MX" w:eastAsia="es-MX"/>
              </w:rPr>
              <w:br/>
              <w:t xml:space="preserve">30.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w:t>
            </w:r>
            <w:proofErr w:type="gramStart"/>
            <w:r w:rsidRPr="00F0623F">
              <w:rPr>
                <w:rFonts w:ascii="Calibri" w:hAnsi="Calibri"/>
                <w:color w:val="000000"/>
                <w:sz w:val="16"/>
                <w:szCs w:val="16"/>
                <w:lang w:val="es-MX" w:eastAsia="es-MX"/>
              </w:rPr>
              <w:t>continuo</w:t>
            </w:r>
            <w:proofErr w:type="gramEnd"/>
            <w:r w:rsidRPr="00F0623F">
              <w:rPr>
                <w:rFonts w:ascii="Calibri" w:hAnsi="Calibri"/>
                <w:color w:val="000000"/>
                <w:sz w:val="16"/>
                <w:szCs w:val="16"/>
                <w:lang w:val="es-MX" w:eastAsia="es-MX"/>
              </w:rPr>
              <w:t xml:space="preserve"> dirigible en transductor lineal y sectorial.</w:t>
            </w:r>
            <w:r w:rsidRPr="00F0623F">
              <w:rPr>
                <w:rFonts w:ascii="Calibri" w:hAnsi="Calibri"/>
                <w:color w:val="000000"/>
                <w:sz w:val="16"/>
                <w:szCs w:val="16"/>
                <w:lang w:val="es-MX" w:eastAsia="es-MX"/>
              </w:rPr>
              <w:br/>
              <w:t xml:space="preserve">31.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continuo en convexo 2D y convexo volumétrico con una frecuencia de repetición </w:t>
            </w:r>
            <w:r w:rsidRPr="00F0623F">
              <w:rPr>
                <w:rFonts w:ascii="Calibri" w:hAnsi="Calibri"/>
                <w:color w:val="000000"/>
                <w:sz w:val="16"/>
                <w:szCs w:val="16"/>
                <w:lang w:val="es-MX" w:eastAsia="es-MX"/>
              </w:rPr>
              <w:lastRenderedPageBreak/>
              <w:t xml:space="preserve">de pulso de 1.3 a 40khz </w:t>
            </w:r>
            <w:r w:rsidRPr="00F0623F">
              <w:rPr>
                <w:rFonts w:ascii="Calibri" w:hAnsi="Calibri"/>
                <w:color w:val="000000"/>
                <w:sz w:val="16"/>
                <w:szCs w:val="16"/>
                <w:lang w:val="es-MX" w:eastAsia="es-MX"/>
              </w:rPr>
              <w:br/>
              <w:t xml:space="preserve">32.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continuo con velocidades de flujo medibles de hasta 11.5 metros por segundo</w:t>
            </w:r>
            <w:r w:rsidRPr="00F0623F">
              <w:rPr>
                <w:rFonts w:ascii="Calibri" w:hAnsi="Calibri"/>
                <w:color w:val="000000"/>
                <w:sz w:val="16"/>
                <w:szCs w:val="16"/>
                <w:lang w:val="es-MX" w:eastAsia="es-MX"/>
              </w:rPr>
              <w:br/>
              <w:t>33. Volumen Muestra de 0.7 hasta 15 mm</w:t>
            </w:r>
            <w:r w:rsidRPr="00F0623F">
              <w:rPr>
                <w:rFonts w:ascii="Calibri" w:hAnsi="Calibri"/>
                <w:color w:val="000000"/>
                <w:sz w:val="16"/>
                <w:szCs w:val="16"/>
                <w:lang w:val="es-MX" w:eastAsia="es-MX"/>
              </w:rPr>
              <w:br/>
              <w:t xml:space="preserve">34. Modo </w:t>
            </w:r>
            <w:proofErr w:type="spellStart"/>
            <w:r w:rsidRPr="00F0623F">
              <w:rPr>
                <w:rFonts w:ascii="Calibri" w:hAnsi="Calibri"/>
                <w:color w:val="000000"/>
                <w:sz w:val="16"/>
                <w:szCs w:val="16"/>
                <w:lang w:val="es-MX" w:eastAsia="es-MX"/>
              </w:rPr>
              <w:t>Triplex</w:t>
            </w:r>
            <w:proofErr w:type="spellEnd"/>
            <w:r w:rsidRPr="00F0623F">
              <w:rPr>
                <w:rFonts w:ascii="Calibri" w:hAnsi="Calibri"/>
                <w:color w:val="000000"/>
                <w:sz w:val="16"/>
                <w:szCs w:val="16"/>
                <w:lang w:val="es-MX" w:eastAsia="es-MX"/>
              </w:rPr>
              <w:t xml:space="preserve"> en tiempo real</w:t>
            </w:r>
            <w:r w:rsidRPr="00F0623F">
              <w:rPr>
                <w:rFonts w:ascii="Calibri" w:hAnsi="Calibri"/>
                <w:color w:val="000000"/>
                <w:sz w:val="16"/>
                <w:szCs w:val="16"/>
                <w:lang w:val="es-MX" w:eastAsia="es-MX"/>
              </w:rPr>
              <w:br/>
              <w:t>35. Optimización automática de acuerdo al histograma del área de exploración para mejorar la resolución de contraste en escala de grises al pulsar una sola tecla.</w:t>
            </w:r>
            <w:r w:rsidRPr="00F0623F">
              <w:rPr>
                <w:rFonts w:ascii="Calibri" w:hAnsi="Calibri"/>
                <w:color w:val="000000"/>
                <w:sz w:val="16"/>
                <w:szCs w:val="16"/>
                <w:lang w:val="es-MX" w:eastAsia="es-MX"/>
              </w:rPr>
              <w:br/>
              <w:t xml:space="preserve">36. Optimización automática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en al menos línea de base y PRF al pulsar una sola tecla</w:t>
            </w:r>
            <w:r w:rsidRPr="00F0623F">
              <w:rPr>
                <w:rFonts w:ascii="Calibri" w:hAnsi="Calibri"/>
                <w:color w:val="000000"/>
                <w:sz w:val="16"/>
                <w:szCs w:val="16"/>
                <w:lang w:val="es-MX" w:eastAsia="es-MX"/>
              </w:rPr>
              <w:br/>
              <w:t>37. Imagen trapezoidal o convexo virtual para aumentar el área de exploración en transductores lineales</w:t>
            </w:r>
            <w:r w:rsidRPr="00F0623F">
              <w:rPr>
                <w:rFonts w:ascii="Calibri" w:hAnsi="Calibri"/>
                <w:color w:val="000000"/>
                <w:sz w:val="16"/>
                <w:szCs w:val="16"/>
                <w:lang w:val="es-MX" w:eastAsia="es-MX"/>
              </w:rPr>
              <w:br/>
              <w:t>38. Imagen de visión extendida o ampliada en modo 2D en transductores lineales y curvos para realizar observaciones y mediciones de secciones anatómicas cuyo tamaño cuyo tamaño supere la pantalla normal.</w:t>
            </w:r>
            <w:r w:rsidRPr="00F0623F">
              <w:rPr>
                <w:rFonts w:ascii="Calibri" w:hAnsi="Calibri"/>
                <w:color w:val="000000"/>
                <w:sz w:val="16"/>
                <w:szCs w:val="16"/>
                <w:lang w:val="es-MX" w:eastAsia="es-MX"/>
              </w:rPr>
              <w:br/>
              <w:t xml:space="preserve">39. Formación de Imagen de resolución compuesta con hasta 8 niveles o pasos que se correlacionan en un mismo cuadro permitiendo mejorar la resolución de contraste, diferenciación de tejido y bordes de los órganos </w:t>
            </w:r>
            <w:r w:rsidRPr="00F0623F">
              <w:rPr>
                <w:rFonts w:ascii="Calibri" w:hAnsi="Calibri"/>
                <w:color w:val="000000"/>
                <w:sz w:val="16"/>
                <w:szCs w:val="16"/>
                <w:lang w:val="es-MX" w:eastAsia="es-MX"/>
              </w:rPr>
              <w:br/>
              <w:t xml:space="preserve">40. Modo que permite realzar las pared de los vasos y las capas de tejido facilitando el reconocimiento y que trabaja simultáneamente en modo B con modo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e imagen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poder disponible en transductores convexo, </w:t>
            </w:r>
            <w:proofErr w:type="spellStart"/>
            <w:r w:rsidRPr="00F0623F">
              <w:rPr>
                <w:rFonts w:ascii="Calibri" w:hAnsi="Calibri"/>
                <w:color w:val="000000"/>
                <w:sz w:val="16"/>
                <w:szCs w:val="16"/>
                <w:lang w:val="es-MX" w:eastAsia="es-MX"/>
              </w:rPr>
              <w:t>microconvexos</w:t>
            </w:r>
            <w:proofErr w:type="spellEnd"/>
            <w:r w:rsidRPr="00F0623F">
              <w:rPr>
                <w:rFonts w:ascii="Calibri" w:hAnsi="Calibri"/>
                <w:color w:val="000000"/>
                <w:sz w:val="16"/>
                <w:szCs w:val="16"/>
                <w:lang w:val="es-MX" w:eastAsia="es-MX"/>
              </w:rPr>
              <w:t xml:space="preserve"> y lineales</w:t>
            </w:r>
            <w:r w:rsidRPr="00F0623F">
              <w:rPr>
                <w:rFonts w:ascii="Calibri" w:hAnsi="Calibri"/>
                <w:color w:val="000000"/>
                <w:sz w:val="16"/>
                <w:szCs w:val="16"/>
                <w:lang w:val="es-MX" w:eastAsia="es-MX"/>
              </w:rPr>
              <w:br/>
              <w:t xml:space="preserve">41. Imagen de reducción del granularidad en las imágenes de ultrasonido que trabaje en tiempo real y en post proceso, y simultáneamente con Imagen de Resolución Compuesta,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Poder,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Alta Definición y en imágenes volumétricas en tiempo real.</w:t>
            </w:r>
            <w:r w:rsidRPr="00F0623F">
              <w:rPr>
                <w:rFonts w:ascii="Calibri" w:hAnsi="Calibri"/>
                <w:color w:val="000000"/>
                <w:sz w:val="16"/>
                <w:szCs w:val="16"/>
                <w:lang w:val="es-MX" w:eastAsia="es-MX"/>
              </w:rPr>
              <w:br/>
              <w:t xml:space="preserve">42. Modo Volumétrico que permita la visualización de los planos seccionales, </w:t>
            </w:r>
            <w:proofErr w:type="spellStart"/>
            <w:r w:rsidRPr="00F0623F">
              <w:rPr>
                <w:rFonts w:ascii="Calibri" w:hAnsi="Calibri"/>
                <w:color w:val="000000"/>
                <w:sz w:val="16"/>
                <w:szCs w:val="16"/>
                <w:lang w:val="es-MX" w:eastAsia="es-MX"/>
              </w:rPr>
              <w:t>multiplanar</w:t>
            </w:r>
            <w:proofErr w:type="spellEnd"/>
            <w:r w:rsidRPr="00F0623F">
              <w:rPr>
                <w:rFonts w:ascii="Calibri" w:hAnsi="Calibri"/>
                <w:color w:val="000000"/>
                <w:sz w:val="16"/>
                <w:szCs w:val="16"/>
                <w:lang w:val="es-MX" w:eastAsia="es-MX"/>
              </w:rPr>
              <w:t xml:space="preserve"> y reconstrucción 3D y 4D en tiempo real. Adquisición máxima de 46 cuadros de volumen por segundo, Volumen cine en 4D hasta 400 cuadros y optimización automática de la 4D al oprimir un solo botón.</w:t>
            </w:r>
            <w:r w:rsidRPr="00F0623F">
              <w:rPr>
                <w:rFonts w:ascii="Calibri" w:hAnsi="Calibri"/>
                <w:color w:val="000000"/>
                <w:sz w:val="16"/>
                <w:szCs w:val="16"/>
                <w:lang w:val="es-MX" w:eastAsia="es-MX"/>
              </w:rPr>
              <w:br/>
              <w:t xml:space="preserve">43. Rotación de los ejes X, Y </w:t>
            </w:r>
            <w:proofErr w:type="spellStart"/>
            <w:r w:rsidRPr="00F0623F">
              <w:rPr>
                <w:rFonts w:ascii="Calibri" w:hAnsi="Calibri"/>
                <w:color w:val="000000"/>
                <w:sz w:val="16"/>
                <w:szCs w:val="16"/>
                <w:lang w:val="es-MX" w:eastAsia="es-MX"/>
              </w:rPr>
              <w:t>y</w:t>
            </w:r>
            <w:proofErr w:type="spellEnd"/>
            <w:r w:rsidRPr="00F0623F">
              <w:rPr>
                <w:rFonts w:ascii="Calibri" w:hAnsi="Calibri"/>
                <w:color w:val="000000"/>
                <w:sz w:val="16"/>
                <w:szCs w:val="16"/>
                <w:lang w:val="es-MX" w:eastAsia="es-MX"/>
              </w:rPr>
              <w:t xml:space="preserve"> Z de 360° en incrementos de 1° o 3°</w:t>
            </w:r>
            <w:r w:rsidRPr="00F0623F">
              <w:rPr>
                <w:rFonts w:ascii="Calibri" w:hAnsi="Calibri"/>
                <w:color w:val="000000"/>
                <w:sz w:val="16"/>
                <w:szCs w:val="16"/>
                <w:lang w:val="es-MX" w:eastAsia="es-MX"/>
              </w:rPr>
              <w:br/>
              <w:t xml:space="preserve">44. Magnificación ajustable en Modo Volumétrico de 0.3 hasta un factor de 4.0 </w:t>
            </w:r>
            <w:r w:rsidRPr="00F0623F">
              <w:rPr>
                <w:rFonts w:ascii="Calibri" w:hAnsi="Calibri"/>
                <w:color w:val="000000"/>
                <w:sz w:val="16"/>
                <w:szCs w:val="16"/>
                <w:lang w:val="es-MX" w:eastAsia="es-MX"/>
              </w:rPr>
              <w:br/>
              <w:t xml:space="preserve">45. Visualización de volúmenes 3D y 4D en corte paralelos tipo imagen </w:t>
            </w:r>
            <w:proofErr w:type="spellStart"/>
            <w:r w:rsidRPr="00F0623F">
              <w:rPr>
                <w:rFonts w:ascii="Calibri" w:hAnsi="Calibri"/>
                <w:color w:val="000000"/>
                <w:sz w:val="16"/>
                <w:szCs w:val="16"/>
                <w:lang w:val="es-MX" w:eastAsia="es-MX"/>
              </w:rPr>
              <w:t>tomográfica</w:t>
            </w:r>
            <w:proofErr w:type="spellEnd"/>
            <w:r w:rsidRPr="00F0623F">
              <w:rPr>
                <w:rFonts w:ascii="Calibri" w:hAnsi="Calibri"/>
                <w:color w:val="000000"/>
                <w:sz w:val="16"/>
                <w:szCs w:val="16"/>
                <w:lang w:val="es-MX" w:eastAsia="es-MX"/>
              </w:rPr>
              <w:t xml:space="preserve"> con despliegue hasta 4x4 imágenes y que trabaje simultáneamente con imagen con contraste de volumen de tejido calculada de un conjunto de datos 3D de corte grueso.</w:t>
            </w:r>
            <w:r w:rsidRPr="00F0623F">
              <w:rPr>
                <w:rFonts w:ascii="Calibri" w:hAnsi="Calibri"/>
                <w:color w:val="000000"/>
                <w:sz w:val="16"/>
                <w:szCs w:val="16"/>
                <w:lang w:val="es-MX" w:eastAsia="es-MX"/>
              </w:rPr>
              <w:br/>
              <w:t xml:space="preserve">46. Imagen con contraste de Volumen en Plano A para la detección de lesiones presente en órganos con visualización difusa que permite un número limitado de cortes con un índice de volumen alto para visualizar un corte fino de tejido </w:t>
            </w:r>
            <w:r w:rsidRPr="00F0623F">
              <w:rPr>
                <w:rFonts w:ascii="Calibri" w:hAnsi="Calibri"/>
                <w:color w:val="000000"/>
                <w:sz w:val="16"/>
                <w:szCs w:val="16"/>
                <w:lang w:val="es-MX" w:eastAsia="es-MX"/>
              </w:rPr>
              <w:br/>
              <w:t xml:space="preserve">47. Con vista omnidireccional para la obtención de un plano coronal lineal o curvo (curva, trazado y poli línea) de un corte fino de tejido sin granularidad y contraste de tejido mejorado. </w:t>
            </w:r>
            <w:r w:rsidRPr="00F0623F">
              <w:rPr>
                <w:rFonts w:ascii="Calibri" w:hAnsi="Calibri"/>
                <w:color w:val="000000"/>
                <w:sz w:val="16"/>
                <w:szCs w:val="16"/>
                <w:lang w:val="es-MX" w:eastAsia="es-MX"/>
              </w:rPr>
              <w:br/>
              <w:t>48. Detección Manual o Semiautomática de estructuras adquiridas en 3D y cálculo de volumen por segmentación</w:t>
            </w:r>
            <w:r w:rsidRPr="00F0623F">
              <w:rPr>
                <w:rFonts w:ascii="Calibri" w:hAnsi="Calibri"/>
                <w:color w:val="000000"/>
                <w:sz w:val="16"/>
                <w:szCs w:val="16"/>
                <w:lang w:val="es-MX" w:eastAsia="es-MX"/>
              </w:rPr>
              <w:br/>
              <w:t>49. Caparazón virtual en torno al contorno de la lesión.</w:t>
            </w:r>
            <w:r w:rsidRPr="00F0623F">
              <w:rPr>
                <w:rFonts w:ascii="Calibri" w:hAnsi="Calibri"/>
                <w:color w:val="000000"/>
                <w:sz w:val="16"/>
                <w:szCs w:val="16"/>
                <w:lang w:val="es-MX" w:eastAsia="es-MX"/>
              </w:rPr>
              <w:br/>
              <w:t>50. Histograma de color en 3D</w:t>
            </w:r>
            <w:r w:rsidRPr="00F0623F">
              <w:rPr>
                <w:rFonts w:ascii="Calibri" w:hAnsi="Calibri"/>
                <w:color w:val="000000"/>
                <w:sz w:val="16"/>
                <w:szCs w:val="16"/>
                <w:lang w:val="es-MX" w:eastAsia="es-MX"/>
              </w:rPr>
              <w:br/>
              <w:t>51. STIC para la obtención de un latido constante y sincrónico del corazón fetal o de una arteria.</w:t>
            </w:r>
            <w:r w:rsidRPr="00F0623F">
              <w:rPr>
                <w:rFonts w:ascii="Calibri" w:hAnsi="Calibri"/>
                <w:color w:val="000000"/>
                <w:sz w:val="16"/>
                <w:szCs w:val="16"/>
                <w:lang w:val="es-MX" w:eastAsia="es-MX"/>
              </w:rPr>
              <w:br/>
              <w:t xml:space="preserve">52. STIC que trabaje simultáneamente con Imagen de resolución compuesta y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poder,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alta definición y flujo en modo B.</w:t>
            </w:r>
            <w:r w:rsidRPr="00F0623F">
              <w:rPr>
                <w:rFonts w:ascii="Calibri" w:hAnsi="Calibri"/>
                <w:color w:val="000000"/>
                <w:sz w:val="16"/>
                <w:szCs w:val="16"/>
                <w:lang w:val="es-MX" w:eastAsia="es-MX"/>
              </w:rPr>
              <w:br/>
              <w:t>53. Tecnología para generé un número de vistas del corazón fetal para facilitar el diagnóstico. Vista mínimas 1 plano inicial y al menos 6 vistas cardiacas adicionales que incluyan al menos, vista cuatro cámaras, TSVI, TSVD, Estomago, Conexiones Venosas, Arco Ductal y Arco Aórtico.</w:t>
            </w:r>
            <w:r w:rsidRPr="00F0623F">
              <w:rPr>
                <w:rFonts w:ascii="Calibri" w:hAnsi="Calibri"/>
                <w:color w:val="000000"/>
                <w:sz w:val="16"/>
                <w:szCs w:val="16"/>
                <w:lang w:val="es-MX" w:eastAsia="es-MX"/>
              </w:rPr>
              <w:br/>
              <w:t xml:space="preserve">54. Con </w:t>
            </w:r>
            <w:proofErr w:type="spellStart"/>
            <w:r w:rsidRPr="00F0623F">
              <w:rPr>
                <w:rFonts w:ascii="Calibri" w:hAnsi="Calibri"/>
                <w:color w:val="000000"/>
                <w:sz w:val="16"/>
                <w:szCs w:val="16"/>
                <w:lang w:val="es-MX" w:eastAsia="es-MX"/>
              </w:rPr>
              <w:t>Elastografía</w:t>
            </w:r>
            <w:proofErr w:type="spellEnd"/>
            <w:r w:rsidRPr="00F0623F">
              <w:rPr>
                <w:rFonts w:ascii="Calibri" w:hAnsi="Calibri"/>
                <w:color w:val="000000"/>
                <w:sz w:val="16"/>
                <w:szCs w:val="16"/>
                <w:lang w:val="es-MX" w:eastAsia="es-MX"/>
              </w:rPr>
              <w:t xml:space="preserve"> con 3 frecuencia de trasmisión y PRF de 10 a 85 Hz en 6 pasos.</w:t>
            </w:r>
            <w:r w:rsidRPr="00F0623F">
              <w:rPr>
                <w:rFonts w:ascii="Calibri" w:hAnsi="Calibri"/>
                <w:color w:val="000000"/>
                <w:sz w:val="16"/>
                <w:szCs w:val="16"/>
                <w:lang w:val="es-MX" w:eastAsia="es-MX"/>
              </w:rPr>
              <w:br/>
              <w:t xml:space="preserve">55. Con capacidad de despliegue de </w:t>
            </w:r>
            <w:proofErr w:type="spellStart"/>
            <w:r w:rsidRPr="00F0623F">
              <w:rPr>
                <w:rFonts w:ascii="Calibri" w:hAnsi="Calibri"/>
                <w:color w:val="000000"/>
                <w:sz w:val="16"/>
                <w:szCs w:val="16"/>
                <w:lang w:val="es-MX" w:eastAsia="es-MX"/>
              </w:rPr>
              <w:t>elastografía</w:t>
            </w:r>
            <w:proofErr w:type="spellEnd"/>
            <w:r w:rsidRPr="00F0623F">
              <w:rPr>
                <w:rFonts w:ascii="Calibri" w:hAnsi="Calibri"/>
                <w:color w:val="000000"/>
                <w:sz w:val="16"/>
                <w:szCs w:val="16"/>
                <w:lang w:val="es-MX" w:eastAsia="es-MX"/>
              </w:rPr>
              <w:t xml:space="preserve"> en formato sencillo, dual y cuádruple.</w:t>
            </w:r>
            <w:r w:rsidRPr="00F0623F">
              <w:rPr>
                <w:rFonts w:ascii="Calibri" w:hAnsi="Calibri"/>
                <w:color w:val="000000"/>
                <w:sz w:val="16"/>
                <w:szCs w:val="16"/>
                <w:lang w:val="es-MX" w:eastAsia="es-MX"/>
              </w:rPr>
              <w:br/>
              <w:t>56. Con capacidad de crecimiento a Análisis que permita la comparación de la relación de la tensión del tejido con los tejidos circundantes</w:t>
            </w:r>
            <w:r w:rsidRPr="00F0623F">
              <w:rPr>
                <w:rFonts w:ascii="Calibri" w:hAnsi="Calibri"/>
                <w:color w:val="000000"/>
                <w:sz w:val="16"/>
                <w:szCs w:val="16"/>
                <w:lang w:val="es-MX" w:eastAsia="es-MX"/>
              </w:rPr>
              <w:br/>
              <w:t xml:space="preserve">57. Con capacidad de crecimiento función para la detección de objetos </w:t>
            </w:r>
            <w:proofErr w:type="spellStart"/>
            <w:r w:rsidRPr="00F0623F">
              <w:rPr>
                <w:rFonts w:ascii="Calibri" w:hAnsi="Calibri"/>
                <w:color w:val="000000"/>
                <w:sz w:val="16"/>
                <w:szCs w:val="16"/>
                <w:lang w:val="es-MX" w:eastAsia="es-MX"/>
              </w:rPr>
              <w:t>ecogénicos</w:t>
            </w:r>
            <w:proofErr w:type="spellEnd"/>
            <w:r w:rsidRPr="00F0623F">
              <w:rPr>
                <w:rFonts w:ascii="Calibri" w:hAnsi="Calibri"/>
                <w:color w:val="000000"/>
                <w:sz w:val="16"/>
                <w:szCs w:val="16"/>
                <w:lang w:val="es-MX" w:eastAsia="es-MX"/>
              </w:rPr>
              <w:t>, análisis de su forma y cuantificación de su volumen de manera automático.</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58. Sistema con formación digital del haz de ultrasonido con al menos 10</w:t>
            </w:r>
            <w:proofErr w:type="gramStart"/>
            <w:r w:rsidRPr="00F0623F">
              <w:rPr>
                <w:rFonts w:ascii="Calibri" w:hAnsi="Calibri"/>
                <w:color w:val="000000"/>
                <w:sz w:val="16"/>
                <w:szCs w:val="16"/>
                <w:lang w:val="es-MX" w:eastAsia="es-MX"/>
              </w:rPr>
              <w:t>,545,000</w:t>
            </w:r>
            <w:proofErr w:type="gramEnd"/>
            <w:r w:rsidRPr="00F0623F">
              <w:rPr>
                <w:rFonts w:ascii="Calibri" w:hAnsi="Calibri"/>
                <w:color w:val="000000"/>
                <w:sz w:val="16"/>
                <w:szCs w:val="16"/>
                <w:lang w:val="es-MX" w:eastAsia="es-MX"/>
              </w:rPr>
              <w:t xml:space="preserve"> canales de procesamiento.</w:t>
            </w:r>
            <w:r w:rsidRPr="00F0623F">
              <w:rPr>
                <w:rFonts w:ascii="Calibri" w:hAnsi="Calibri"/>
                <w:color w:val="000000"/>
                <w:sz w:val="16"/>
                <w:szCs w:val="16"/>
                <w:lang w:val="es-MX" w:eastAsia="es-MX"/>
              </w:rPr>
              <w:br/>
              <w:t xml:space="preserve">59. Rango dinámico del sistema de 265 </w:t>
            </w:r>
            <w:proofErr w:type="spellStart"/>
            <w:r w:rsidRPr="00F0623F">
              <w:rPr>
                <w:rFonts w:ascii="Calibri" w:hAnsi="Calibri"/>
                <w:color w:val="000000"/>
                <w:sz w:val="16"/>
                <w:szCs w:val="16"/>
                <w:lang w:val="es-MX" w:eastAsia="es-MX"/>
              </w:rPr>
              <w:t>db</w:t>
            </w:r>
            <w:proofErr w:type="spellEnd"/>
            <w:r w:rsidRPr="00F0623F">
              <w:rPr>
                <w:rFonts w:ascii="Calibri" w:hAnsi="Calibri"/>
                <w:color w:val="000000"/>
                <w:sz w:val="16"/>
                <w:szCs w:val="16"/>
                <w:lang w:val="es-MX" w:eastAsia="es-MX"/>
              </w:rPr>
              <w:br/>
              <w:t>60. Disco duro integrado de 500 GB</w:t>
            </w:r>
            <w:r w:rsidRPr="00F0623F">
              <w:rPr>
                <w:rFonts w:ascii="Calibri" w:hAnsi="Calibri"/>
                <w:color w:val="000000"/>
                <w:sz w:val="16"/>
                <w:szCs w:val="16"/>
                <w:lang w:val="es-MX" w:eastAsia="es-MX"/>
              </w:rPr>
              <w:br/>
              <w:t>61. Con al menos 5 puntos focales seleccionables</w:t>
            </w:r>
            <w:r w:rsidRPr="00F0623F">
              <w:rPr>
                <w:rFonts w:ascii="Calibri" w:hAnsi="Calibri"/>
                <w:color w:val="000000"/>
                <w:sz w:val="16"/>
                <w:szCs w:val="16"/>
                <w:lang w:val="es-MX" w:eastAsia="es-MX"/>
              </w:rPr>
              <w:br/>
              <w:t>62. Con zoom de alta definición de hasta 22x</w:t>
            </w:r>
            <w:r w:rsidRPr="00F0623F">
              <w:rPr>
                <w:rFonts w:ascii="Calibri" w:hAnsi="Calibri"/>
                <w:color w:val="000000"/>
                <w:sz w:val="16"/>
                <w:szCs w:val="16"/>
                <w:lang w:val="es-MX" w:eastAsia="es-MX"/>
              </w:rPr>
              <w:br/>
              <w:t xml:space="preserve">63. Post procesamiento de parámetros de imagen como ganancia, imagen de reducción de granularidad, mapa de grises, línea basal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corrección de ángulo, inversión de espectro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y velocidad de barrido.</w:t>
            </w:r>
            <w:r w:rsidRPr="00F0623F">
              <w:rPr>
                <w:rFonts w:ascii="Calibri" w:hAnsi="Calibri"/>
                <w:color w:val="000000"/>
                <w:sz w:val="16"/>
                <w:szCs w:val="16"/>
                <w:lang w:val="es-MX" w:eastAsia="es-MX"/>
              </w:rPr>
              <w:br/>
              <w:t xml:space="preserve">64. Memoria de cine de 4,000 cuadros en modo B </w:t>
            </w:r>
            <w:proofErr w:type="spellStart"/>
            <w:r w:rsidRPr="00F0623F">
              <w:rPr>
                <w:rFonts w:ascii="Calibri" w:hAnsi="Calibri"/>
                <w:color w:val="000000"/>
                <w:sz w:val="16"/>
                <w:szCs w:val="16"/>
                <w:lang w:val="es-MX" w:eastAsia="es-MX"/>
              </w:rPr>
              <w:t>ó</w:t>
            </w:r>
            <w:proofErr w:type="spellEnd"/>
            <w:r w:rsidRPr="00F0623F">
              <w:rPr>
                <w:rFonts w:ascii="Calibri" w:hAnsi="Calibri"/>
                <w:color w:val="000000"/>
                <w:sz w:val="16"/>
                <w:szCs w:val="16"/>
                <w:lang w:val="es-MX" w:eastAsia="es-MX"/>
              </w:rPr>
              <w:t xml:space="preserve"> de 10 minutos en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w:t>
            </w:r>
            <w:r w:rsidRPr="00F0623F">
              <w:rPr>
                <w:rFonts w:ascii="Calibri" w:hAnsi="Calibri"/>
                <w:color w:val="000000"/>
                <w:sz w:val="16"/>
                <w:szCs w:val="16"/>
                <w:lang w:val="es-MX" w:eastAsia="es-MX"/>
              </w:rPr>
              <w:br/>
              <w:t>65. Programa de medidas, cálculos y reportes para estudios abdominales, partes superficiales, mama, obstétricos, vascular, urología, ginecológicos, vasculares, pediátricos, neurología y cardiología.</w:t>
            </w:r>
            <w:r w:rsidRPr="00F0623F">
              <w:rPr>
                <w:rFonts w:ascii="Calibri" w:hAnsi="Calibri"/>
                <w:color w:val="000000"/>
                <w:sz w:val="16"/>
                <w:szCs w:val="16"/>
                <w:lang w:val="es-MX" w:eastAsia="es-MX"/>
              </w:rPr>
              <w:br/>
              <w:t>66. Cálculos de Cardiología Fetal Obstétrica</w:t>
            </w:r>
            <w:r w:rsidRPr="00F0623F">
              <w:rPr>
                <w:rFonts w:ascii="Calibri" w:hAnsi="Calibri"/>
                <w:color w:val="000000"/>
                <w:sz w:val="16"/>
                <w:szCs w:val="16"/>
                <w:lang w:val="es-MX" w:eastAsia="es-MX"/>
              </w:rPr>
              <w:br/>
              <w:t>67. Medición de PISA e índice-</w:t>
            </w:r>
            <w:proofErr w:type="spellStart"/>
            <w:r w:rsidRPr="00F0623F">
              <w:rPr>
                <w:rFonts w:ascii="Calibri" w:hAnsi="Calibri"/>
                <w:color w:val="000000"/>
                <w:sz w:val="16"/>
                <w:szCs w:val="16"/>
                <w:lang w:val="es-MX" w:eastAsia="es-MX"/>
              </w:rPr>
              <w:t>tei</w:t>
            </w:r>
            <w:proofErr w:type="spellEnd"/>
            <w:r w:rsidRPr="00F0623F">
              <w:rPr>
                <w:rFonts w:ascii="Calibri" w:hAnsi="Calibri"/>
                <w:color w:val="000000"/>
                <w:sz w:val="16"/>
                <w:szCs w:val="16"/>
                <w:lang w:val="es-MX" w:eastAsia="es-MX"/>
              </w:rPr>
              <w:br/>
              <w:t xml:space="preserve">68. Medición semiautomática de la </w:t>
            </w:r>
            <w:proofErr w:type="spellStart"/>
            <w:r w:rsidRPr="00F0623F">
              <w:rPr>
                <w:rFonts w:ascii="Calibri" w:hAnsi="Calibri"/>
                <w:color w:val="000000"/>
                <w:sz w:val="16"/>
                <w:szCs w:val="16"/>
                <w:lang w:val="es-MX" w:eastAsia="es-MX"/>
              </w:rPr>
              <w:t>translucencia</w:t>
            </w:r>
            <w:proofErr w:type="spellEnd"/>
            <w:r w:rsidRPr="00F0623F">
              <w:rPr>
                <w:rFonts w:ascii="Calibri" w:hAnsi="Calibri"/>
                <w:color w:val="000000"/>
                <w:sz w:val="16"/>
                <w:szCs w:val="16"/>
                <w:lang w:val="es-MX" w:eastAsia="es-MX"/>
              </w:rPr>
              <w:t xml:space="preserve"> </w:t>
            </w:r>
            <w:proofErr w:type="spellStart"/>
            <w:r w:rsidRPr="00F0623F">
              <w:rPr>
                <w:rFonts w:ascii="Calibri" w:hAnsi="Calibri"/>
                <w:color w:val="000000"/>
                <w:sz w:val="16"/>
                <w:szCs w:val="16"/>
                <w:lang w:val="es-MX" w:eastAsia="es-MX"/>
              </w:rPr>
              <w:t>nucal</w:t>
            </w:r>
            <w:proofErr w:type="spellEnd"/>
            <w:r w:rsidRPr="00F0623F">
              <w:rPr>
                <w:rFonts w:ascii="Calibri" w:hAnsi="Calibri"/>
                <w:color w:val="000000"/>
                <w:sz w:val="16"/>
                <w:szCs w:val="16"/>
                <w:lang w:val="es-MX" w:eastAsia="es-MX"/>
              </w:rPr>
              <w:t xml:space="preserve"> y la </w:t>
            </w:r>
            <w:proofErr w:type="spellStart"/>
            <w:r w:rsidRPr="00F0623F">
              <w:rPr>
                <w:rFonts w:ascii="Calibri" w:hAnsi="Calibri"/>
                <w:color w:val="000000"/>
                <w:sz w:val="16"/>
                <w:szCs w:val="16"/>
                <w:lang w:val="es-MX" w:eastAsia="es-MX"/>
              </w:rPr>
              <w:t>traslucencia</w:t>
            </w:r>
            <w:proofErr w:type="spellEnd"/>
            <w:r w:rsidRPr="00F0623F">
              <w:rPr>
                <w:rFonts w:ascii="Calibri" w:hAnsi="Calibri"/>
                <w:color w:val="000000"/>
                <w:sz w:val="16"/>
                <w:szCs w:val="16"/>
                <w:lang w:val="es-MX" w:eastAsia="es-MX"/>
              </w:rPr>
              <w:t xml:space="preserve"> intracraneal</w:t>
            </w:r>
            <w:r w:rsidRPr="00F0623F">
              <w:rPr>
                <w:rFonts w:ascii="Calibri" w:hAnsi="Calibri"/>
                <w:color w:val="000000"/>
                <w:sz w:val="16"/>
                <w:szCs w:val="16"/>
                <w:lang w:val="es-MX" w:eastAsia="es-MX"/>
              </w:rPr>
              <w:br/>
              <w:t xml:space="preserve">69. Medidas automáticas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espectral en tiempo real </w:t>
            </w:r>
            <w:r w:rsidRPr="00F0623F">
              <w:rPr>
                <w:rFonts w:ascii="Calibri" w:hAnsi="Calibri"/>
                <w:color w:val="000000"/>
                <w:sz w:val="16"/>
                <w:szCs w:val="16"/>
                <w:lang w:val="es-MX" w:eastAsia="es-MX"/>
              </w:rPr>
              <w:br/>
              <w:t xml:space="preserve">70. Medición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del </w:t>
            </w:r>
            <w:proofErr w:type="spellStart"/>
            <w:r w:rsidRPr="00F0623F">
              <w:rPr>
                <w:rFonts w:ascii="Calibri" w:hAnsi="Calibri"/>
                <w:color w:val="000000"/>
                <w:sz w:val="16"/>
                <w:szCs w:val="16"/>
                <w:lang w:val="es-MX" w:eastAsia="es-MX"/>
              </w:rPr>
              <w:t>ductus</w:t>
            </w:r>
            <w:proofErr w:type="spellEnd"/>
            <w:r w:rsidRPr="00F0623F">
              <w:rPr>
                <w:rFonts w:ascii="Calibri" w:hAnsi="Calibri"/>
                <w:color w:val="000000"/>
                <w:sz w:val="16"/>
                <w:szCs w:val="16"/>
                <w:lang w:val="es-MX" w:eastAsia="es-MX"/>
              </w:rPr>
              <w:t xml:space="preserve"> </w:t>
            </w:r>
            <w:proofErr w:type="spellStart"/>
            <w:r w:rsidRPr="00F0623F">
              <w:rPr>
                <w:rFonts w:ascii="Calibri" w:hAnsi="Calibri"/>
                <w:color w:val="000000"/>
                <w:sz w:val="16"/>
                <w:szCs w:val="16"/>
                <w:lang w:val="es-MX" w:eastAsia="es-MX"/>
              </w:rPr>
              <w:t>veneso</w:t>
            </w:r>
            <w:proofErr w:type="spellEnd"/>
            <w:r w:rsidRPr="00F0623F">
              <w:rPr>
                <w:rFonts w:ascii="Calibri" w:hAnsi="Calibri"/>
                <w:color w:val="000000"/>
                <w:sz w:val="16"/>
                <w:szCs w:val="16"/>
                <w:lang w:val="es-MX" w:eastAsia="es-MX"/>
              </w:rPr>
              <w:t xml:space="preserve"> que incluya al menos S, D, a, PI, PLI y PVIV</w:t>
            </w:r>
            <w:r w:rsidRPr="00F0623F">
              <w:rPr>
                <w:rFonts w:ascii="Calibri" w:hAnsi="Calibri"/>
                <w:color w:val="000000"/>
                <w:sz w:val="16"/>
                <w:szCs w:val="16"/>
                <w:lang w:val="es-MX" w:eastAsia="es-MX"/>
              </w:rPr>
              <w:br/>
              <w:t xml:space="preserve">71. Medidas de Piso Pélvico </w:t>
            </w:r>
            <w:r w:rsidRPr="00F0623F">
              <w:rPr>
                <w:rFonts w:ascii="Calibri" w:hAnsi="Calibri"/>
                <w:color w:val="000000"/>
                <w:sz w:val="16"/>
                <w:szCs w:val="16"/>
                <w:lang w:val="es-MX" w:eastAsia="es-MX"/>
              </w:rPr>
              <w:br/>
              <w:t>72. Con protocolo DICOM que incluya al menos los siguientes servicios: Verificar, Imprimir, Almacenar, Lista de Trabajo, Reporte Estructurado, MMPS y Petición/Recuperación.</w:t>
            </w:r>
            <w:r w:rsidRPr="00F0623F">
              <w:rPr>
                <w:rFonts w:ascii="Calibri" w:hAnsi="Calibri"/>
                <w:color w:val="000000"/>
                <w:sz w:val="16"/>
                <w:szCs w:val="16"/>
                <w:lang w:val="es-MX" w:eastAsia="es-MX"/>
              </w:rPr>
              <w:br/>
              <w:t xml:space="preserve">73. Gabinete </w:t>
            </w:r>
            <w:proofErr w:type="spellStart"/>
            <w:r w:rsidRPr="00F0623F">
              <w:rPr>
                <w:rFonts w:ascii="Calibri" w:hAnsi="Calibri"/>
                <w:color w:val="000000"/>
                <w:sz w:val="16"/>
                <w:szCs w:val="16"/>
                <w:lang w:val="es-MX" w:eastAsia="es-MX"/>
              </w:rPr>
              <w:t>interconstruido</w:t>
            </w:r>
            <w:proofErr w:type="spellEnd"/>
            <w:r w:rsidRPr="00F0623F">
              <w:rPr>
                <w:rFonts w:ascii="Calibri" w:hAnsi="Calibri"/>
                <w:color w:val="000000"/>
                <w:sz w:val="16"/>
                <w:szCs w:val="16"/>
                <w:lang w:val="es-MX" w:eastAsia="es-MX"/>
              </w:rPr>
              <w:t xml:space="preserve"> tipo consola con 4 puertos activos.</w:t>
            </w:r>
            <w:r w:rsidRPr="00F0623F">
              <w:rPr>
                <w:rFonts w:ascii="Calibri" w:hAnsi="Calibri"/>
                <w:color w:val="000000"/>
                <w:sz w:val="16"/>
                <w:szCs w:val="16"/>
                <w:lang w:val="es-MX" w:eastAsia="es-MX"/>
              </w:rPr>
              <w:br/>
              <w:t>74. Unidad de DVD para almacenar imágenes en formato PC (</w:t>
            </w:r>
            <w:proofErr w:type="spellStart"/>
            <w:r w:rsidRPr="00F0623F">
              <w:rPr>
                <w:rFonts w:ascii="Calibri" w:hAnsi="Calibri"/>
                <w:color w:val="000000"/>
                <w:sz w:val="16"/>
                <w:szCs w:val="16"/>
                <w:lang w:val="es-MX" w:eastAsia="es-MX"/>
              </w:rPr>
              <w:t>avi</w:t>
            </w:r>
            <w:proofErr w:type="spellEnd"/>
            <w:r w:rsidRPr="00F0623F">
              <w:rPr>
                <w:rFonts w:ascii="Calibri" w:hAnsi="Calibri"/>
                <w:color w:val="000000"/>
                <w:sz w:val="16"/>
                <w:szCs w:val="16"/>
                <w:lang w:val="es-MX" w:eastAsia="es-MX"/>
              </w:rPr>
              <w:t>/</w:t>
            </w:r>
            <w:proofErr w:type="spellStart"/>
            <w:r w:rsidRPr="00F0623F">
              <w:rPr>
                <w:rFonts w:ascii="Calibri" w:hAnsi="Calibri"/>
                <w:color w:val="000000"/>
                <w:sz w:val="16"/>
                <w:szCs w:val="16"/>
                <w:lang w:val="es-MX" w:eastAsia="es-MX"/>
              </w:rPr>
              <w:t>jpeg</w:t>
            </w:r>
            <w:proofErr w:type="spellEnd"/>
            <w:r w:rsidRPr="00F0623F">
              <w:rPr>
                <w:rFonts w:ascii="Calibri" w:hAnsi="Calibri"/>
                <w:color w:val="000000"/>
                <w:sz w:val="16"/>
                <w:szCs w:val="16"/>
                <w:lang w:val="es-MX" w:eastAsia="es-MX"/>
              </w:rPr>
              <w:t>) y formato DICOM</w:t>
            </w:r>
            <w:r w:rsidRPr="00F0623F">
              <w:rPr>
                <w:rFonts w:ascii="Calibri" w:hAnsi="Calibri"/>
                <w:color w:val="000000"/>
                <w:sz w:val="16"/>
                <w:szCs w:val="16"/>
                <w:lang w:val="es-MX" w:eastAsia="es-MX"/>
              </w:rPr>
              <w:br/>
              <w:t>75. Con al menos 6 puertos USB para conexión de periféricos</w:t>
            </w:r>
            <w:r w:rsidRPr="00F0623F">
              <w:rPr>
                <w:rFonts w:ascii="Calibri" w:hAnsi="Calibri"/>
                <w:color w:val="000000"/>
                <w:sz w:val="16"/>
                <w:szCs w:val="16"/>
                <w:lang w:val="es-MX" w:eastAsia="es-MX"/>
              </w:rPr>
              <w:br/>
              <w:t>76. Con salida de video VGA</w:t>
            </w:r>
            <w:r w:rsidRPr="00F0623F">
              <w:rPr>
                <w:rFonts w:ascii="Calibri" w:hAnsi="Calibri"/>
                <w:color w:val="000000"/>
                <w:sz w:val="16"/>
                <w:szCs w:val="16"/>
                <w:lang w:val="es-MX" w:eastAsia="es-MX"/>
              </w:rPr>
              <w:br/>
              <w:t>77. Con Puerto LAN tipo RJ45</w:t>
            </w:r>
            <w:r w:rsidRPr="00F0623F">
              <w:rPr>
                <w:rFonts w:ascii="Calibri" w:hAnsi="Calibri"/>
                <w:color w:val="000000"/>
                <w:sz w:val="16"/>
                <w:szCs w:val="16"/>
                <w:lang w:val="es-MX" w:eastAsia="es-MX"/>
              </w:rPr>
              <w:br/>
              <w:t xml:space="preserve">78. Impresora térmica </w:t>
            </w:r>
            <w:proofErr w:type="gramStart"/>
            <w:r w:rsidRPr="00F0623F">
              <w:rPr>
                <w:rFonts w:ascii="Calibri" w:hAnsi="Calibri"/>
                <w:color w:val="000000"/>
                <w:sz w:val="16"/>
                <w:szCs w:val="16"/>
                <w:lang w:val="es-MX" w:eastAsia="es-MX"/>
              </w:rPr>
              <w:t>blanco y negro integrada al gabinete</w:t>
            </w:r>
            <w:r w:rsidRPr="00F0623F">
              <w:rPr>
                <w:rFonts w:ascii="Calibri" w:hAnsi="Calibri"/>
                <w:color w:val="000000"/>
                <w:sz w:val="16"/>
                <w:szCs w:val="16"/>
                <w:lang w:val="es-MX" w:eastAsia="es-MX"/>
              </w:rPr>
              <w:br/>
              <w:t>79</w:t>
            </w:r>
            <w:proofErr w:type="gramEnd"/>
            <w:r w:rsidRPr="00F0623F">
              <w:rPr>
                <w:rFonts w:ascii="Calibri" w:hAnsi="Calibri"/>
                <w:color w:val="000000"/>
                <w:sz w:val="16"/>
                <w:szCs w:val="16"/>
                <w:lang w:val="es-MX" w:eastAsia="es-MX"/>
              </w:rPr>
              <w:t xml:space="preserve">. Transductor convexo con un ancho de banda de 3.0 a 9.0 </w:t>
            </w:r>
            <w:proofErr w:type="spellStart"/>
            <w:r w:rsidRPr="00F0623F">
              <w:rPr>
                <w:rFonts w:ascii="Calibri" w:hAnsi="Calibri"/>
                <w:color w:val="000000"/>
                <w:sz w:val="16"/>
                <w:szCs w:val="16"/>
                <w:lang w:val="es-MX" w:eastAsia="es-MX"/>
              </w:rPr>
              <w:t>mhz</w:t>
            </w:r>
            <w:proofErr w:type="spellEnd"/>
            <w:r w:rsidRPr="00F0623F">
              <w:rPr>
                <w:rFonts w:ascii="Calibri" w:hAnsi="Calibri"/>
                <w:color w:val="000000"/>
                <w:sz w:val="16"/>
                <w:szCs w:val="16"/>
                <w:lang w:val="es-MX" w:eastAsia="es-MX"/>
              </w:rPr>
              <w:t xml:space="preserve"> para aplicaciones abdominal, obstétrica, ginecológica; con un radio convexo de 48 mm o mayor y apertura de al menos de 94°.</w:t>
            </w:r>
            <w:r w:rsidRPr="00F0623F">
              <w:rPr>
                <w:rFonts w:ascii="Calibri" w:hAnsi="Calibri"/>
                <w:color w:val="000000"/>
                <w:sz w:val="16"/>
                <w:szCs w:val="16"/>
                <w:lang w:val="es-MX" w:eastAsia="es-MX"/>
              </w:rPr>
              <w:br/>
              <w:t xml:space="preserve">80. Transductor lineal de aplicación partes pequeñas, vascular periférico, Pediatría y obstetricia con un ancho de banda de 3.00 MHz o menor  a 8.00 MHz o mayor  y con capacidad de hacer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w:t>
            </w:r>
            <w:proofErr w:type="gramStart"/>
            <w:r w:rsidRPr="00F0623F">
              <w:rPr>
                <w:rFonts w:ascii="Calibri" w:hAnsi="Calibri"/>
                <w:color w:val="000000"/>
                <w:sz w:val="16"/>
                <w:szCs w:val="16"/>
                <w:lang w:val="es-MX" w:eastAsia="es-MX"/>
              </w:rPr>
              <w:t>continuo</w:t>
            </w:r>
            <w:proofErr w:type="gram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 xml:space="preserve">81. Transductor </w:t>
            </w:r>
            <w:proofErr w:type="spellStart"/>
            <w:r w:rsidRPr="00F0623F">
              <w:rPr>
                <w:rFonts w:ascii="Calibri" w:hAnsi="Calibri"/>
                <w:color w:val="000000"/>
                <w:sz w:val="16"/>
                <w:szCs w:val="16"/>
                <w:lang w:val="es-MX" w:eastAsia="es-MX"/>
              </w:rPr>
              <w:t>endocavitario</w:t>
            </w:r>
            <w:proofErr w:type="spellEnd"/>
            <w:r w:rsidRPr="00F0623F">
              <w:rPr>
                <w:rFonts w:ascii="Calibri" w:hAnsi="Calibri"/>
                <w:color w:val="000000"/>
                <w:sz w:val="16"/>
                <w:szCs w:val="16"/>
                <w:lang w:val="es-MX" w:eastAsia="es-MX"/>
              </w:rPr>
              <w:t xml:space="preserve"> Volumétrico, con un ancho de banda de 5.00 MHz o menor a 13.00 MHz o mayor con un radio convexo de 11.6 mm o menor  y apertura de 195°; con aplicaciones de Obstetricia, Ginecología y </w:t>
            </w:r>
            <w:proofErr w:type="spellStart"/>
            <w:r w:rsidRPr="00F0623F">
              <w:rPr>
                <w:rFonts w:ascii="Calibri" w:hAnsi="Calibri"/>
                <w:color w:val="000000"/>
                <w:sz w:val="16"/>
                <w:szCs w:val="16"/>
                <w:lang w:val="es-MX" w:eastAsia="es-MX"/>
              </w:rPr>
              <w:t>Transcraneal</w:t>
            </w:r>
            <w:proofErr w:type="spellEnd"/>
            <w:r w:rsidRPr="00F0623F">
              <w:rPr>
                <w:rFonts w:ascii="Calibri" w:hAnsi="Calibri"/>
                <w:color w:val="000000"/>
                <w:sz w:val="16"/>
                <w:szCs w:val="16"/>
                <w:lang w:val="es-MX" w:eastAsia="es-MX"/>
              </w:rPr>
              <w:br/>
              <w:t xml:space="preserve">82. Transductor </w:t>
            </w:r>
            <w:proofErr w:type="spellStart"/>
            <w:r w:rsidRPr="00F0623F">
              <w:rPr>
                <w:rFonts w:ascii="Calibri" w:hAnsi="Calibri"/>
                <w:color w:val="000000"/>
                <w:sz w:val="16"/>
                <w:szCs w:val="16"/>
                <w:lang w:val="es-MX" w:eastAsia="es-MX"/>
              </w:rPr>
              <w:t>endocavitario</w:t>
            </w:r>
            <w:proofErr w:type="spellEnd"/>
            <w:r w:rsidRPr="00F0623F">
              <w:rPr>
                <w:rFonts w:ascii="Calibri" w:hAnsi="Calibri"/>
                <w:color w:val="000000"/>
                <w:sz w:val="16"/>
                <w:szCs w:val="16"/>
                <w:lang w:val="es-MX" w:eastAsia="es-MX"/>
              </w:rPr>
              <w:t xml:space="preserve"> Volumétrico, con un ancho de banda de 4.00 MHz o menor a 9.00 MHz o mayor con un radio convexo de 11.6 mm o menor  y apertura de 180° o mayor; con aplicaciones de Obstetricia, Ginecología y </w:t>
            </w:r>
            <w:proofErr w:type="spellStart"/>
            <w:r w:rsidRPr="00F0623F">
              <w:rPr>
                <w:rFonts w:ascii="Calibri" w:hAnsi="Calibri"/>
                <w:color w:val="000000"/>
                <w:sz w:val="16"/>
                <w:szCs w:val="16"/>
                <w:lang w:val="es-MX" w:eastAsia="es-MX"/>
              </w:rPr>
              <w:t>Transcraneal</w:t>
            </w:r>
            <w:proofErr w:type="spellEnd"/>
            <w:r w:rsidRPr="00F0623F">
              <w:rPr>
                <w:rFonts w:ascii="Calibri" w:hAnsi="Calibri"/>
                <w:color w:val="000000"/>
                <w:sz w:val="16"/>
                <w:szCs w:val="16"/>
                <w:lang w:val="es-MX" w:eastAsia="es-MX"/>
              </w:rPr>
              <w:br/>
              <w:t>83. Transductor Convexo Volumétrico Electrónico con un ancho de banda de 1.00 MHz o menor a 6.00 MHz o mayor  para aplicaciones obstétricas, ginecológicas, Abdomen y Cardiología fetal</w:t>
            </w:r>
            <w:r w:rsidRPr="00F0623F">
              <w:rPr>
                <w:rFonts w:ascii="Calibri" w:hAnsi="Calibri"/>
                <w:color w:val="000000"/>
                <w:sz w:val="16"/>
                <w:szCs w:val="16"/>
                <w:lang w:val="es-MX" w:eastAsia="es-MX"/>
              </w:rPr>
              <w:br/>
              <w:t>84. Sistema ininterrumpido de energía con respaldo de al menos 15 minutos</w:t>
            </w:r>
          </w:p>
        </w:tc>
      </w:tr>
      <w:tr w:rsidR="00F0623F" w:rsidRPr="00F0623F" w14:paraId="38ADF6CC"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A5FC113"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4</w:t>
            </w:r>
          </w:p>
        </w:tc>
        <w:tc>
          <w:tcPr>
            <w:tcW w:w="964" w:type="dxa"/>
            <w:tcBorders>
              <w:top w:val="nil"/>
              <w:left w:val="nil"/>
              <w:bottom w:val="single" w:sz="4" w:space="0" w:color="auto"/>
              <w:right w:val="single" w:sz="4" w:space="0" w:color="auto"/>
            </w:tcBorders>
            <w:shd w:val="clear" w:color="auto" w:fill="auto"/>
            <w:vAlign w:val="center"/>
            <w:hideMark/>
          </w:tcPr>
          <w:p w14:paraId="167EB16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I150200622</w:t>
            </w:r>
          </w:p>
        </w:tc>
        <w:tc>
          <w:tcPr>
            <w:tcW w:w="1200" w:type="dxa"/>
            <w:tcBorders>
              <w:top w:val="nil"/>
              <w:left w:val="nil"/>
              <w:bottom w:val="single" w:sz="4" w:space="0" w:color="auto"/>
              <w:right w:val="single" w:sz="4" w:space="0" w:color="auto"/>
            </w:tcBorders>
            <w:shd w:val="clear" w:color="auto" w:fill="auto"/>
            <w:vAlign w:val="center"/>
            <w:hideMark/>
          </w:tcPr>
          <w:p w14:paraId="15685213"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56501</w:t>
            </w:r>
          </w:p>
        </w:tc>
        <w:tc>
          <w:tcPr>
            <w:tcW w:w="785" w:type="dxa"/>
            <w:tcBorders>
              <w:top w:val="nil"/>
              <w:left w:val="nil"/>
              <w:bottom w:val="single" w:sz="4" w:space="0" w:color="auto"/>
              <w:right w:val="single" w:sz="4" w:space="0" w:color="auto"/>
            </w:tcBorders>
            <w:shd w:val="clear" w:color="auto" w:fill="auto"/>
            <w:vAlign w:val="center"/>
            <w:hideMark/>
          </w:tcPr>
          <w:p w14:paraId="5E21695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PANTALLA DE INFORMACIÓN DE MONITOREO</w:t>
            </w:r>
          </w:p>
        </w:tc>
        <w:tc>
          <w:tcPr>
            <w:tcW w:w="992" w:type="dxa"/>
            <w:tcBorders>
              <w:top w:val="nil"/>
              <w:left w:val="nil"/>
              <w:bottom w:val="single" w:sz="4" w:space="0" w:color="auto"/>
              <w:right w:val="single" w:sz="4" w:space="0" w:color="auto"/>
            </w:tcBorders>
            <w:shd w:val="clear" w:color="auto" w:fill="auto"/>
            <w:vAlign w:val="center"/>
            <w:hideMark/>
          </w:tcPr>
          <w:p w14:paraId="42D2D83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2DBCA260" w14:textId="4E1721BD" w:rsidR="00F0623F" w:rsidRPr="00F0623F" w:rsidRDefault="00F0623F" w:rsidP="00F0623F">
            <w:pPr>
              <w:rPr>
                <w:rFonts w:ascii="Calibri" w:hAnsi="Calibri"/>
                <w:color w:val="000000"/>
                <w:sz w:val="16"/>
                <w:szCs w:val="16"/>
                <w:lang w:val="es-MX" w:eastAsia="es-MX"/>
              </w:rPr>
            </w:pPr>
            <w:r>
              <w:rPr>
                <w:rFonts w:ascii="Calibri" w:hAnsi="Calibri"/>
                <w:color w:val="000000"/>
                <w:sz w:val="16"/>
                <w:szCs w:val="16"/>
                <w:lang w:val="es-MX" w:eastAsia="es-MX"/>
              </w:rPr>
              <w:t xml:space="preserve">COMPUESTO POR UN MONITOR MULTITOUCH DE </w:t>
            </w:r>
            <w:r w:rsidRPr="00F0623F">
              <w:rPr>
                <w:rFonts w:ascii="Calibri" w:hAnsi="Calibri"/>
                <w:color w:val="000000"/>
                <w:sz w:val="16"/>
                <w:szCs w:val="16"/>
                <w:lang w:val="es-MX" w:eastAsia="es-MX"/>
              </w:rPr>
              <w:t>55” HD FIJO</w:t>
            </w:r>
            <w:r>
              <w:rPr>
                <w:rFonts w:ascii="Calibri" w:hAnsi="Calibri"/>
                <w:color w:val="000000"/>
                <w:sz w:val="16"/>
                <w:szCs w:val="16"/>
                <w:lang w:val="es-MX" w:eastAsia="es-MX"/>
              </w:rPr>
              <w:t xml:space="preserve"> A MURO</w:t>
            </w:r>
            <w:r>
              <w:rPr>
                <w:rFonts w:ascii="Calibri" w:hAnsi="Calibri"/>
                <w:color w:val="000000"/>
                <w:sz w:val="16"/>
                <w:szCs w:val="16"/>
                <w:lang w:val="es-MX" w:eastAsia="es-MX"/>
              </w:rPr>
              <w:br/>
              <w:t xml:space="preserve">· ENTRADAS Y SALIDAS DE VIDEO DIGITALES Y </w:t>
            </w:r>
            <w:r w:rsidRPr="00F0623F">
              <w:rPr>
                <w:rFonts w:ascii="Calibri" w:hAnsi="Calibri"/>
                <w:color w:val="000000"/>
                <w:sz w:val="16"/>
                <w:szCs w:val="16"/>
                <w:lang w:val="es-MX" w:eastAsia="es-MX"/>
              </w:rPr>
              <w:t>ANALOGICAS</w:t>
            </w:r>
            <w:r w:rsidRPr="00F0623F">
              <w:rPr>
                <w:rFonts w:ascii="Calibri" w:hAnsi="Calibri"/>
                <w:color w:val="000000"/>
                <w:sz w:val="16"/>
                <w:szCs w:val="16"/>
                <w:lang w:val="es-MX" w:eastAsia="es-MX"/>
              </w:rPr>
              <w:br/>
              <w:t>· DISTRIBCION DE HASTA 4</w:t>
            </w:r>
            <w:r>
              <w:rPr>
                <w:rFonts w:ascii="Calibri" w:hAnsi="Calibri"/>
                <w:color w:val="000000"/>
                <w:sz w:val="16"/>
                <w:szCs w:val="16"/>
                <w:lang w:val="es-MX" w:eastAsia="es-MX"/>
              </w:rPr>
              <w:t xml:space="preserve"> IMÁGENES DE ENTRADA </w:t>
            </w:r>
            <w:r w:rsidRPr="00F0623F">
              <w:rPr>
                <w:rFonts w:ascii="Calibri" w:hAnsi="Calibri"/>
                <w:color w:val="000000"/>
                <w:sz w:val="16"/>
                <w:szCs w:val="16"/>
                <w:lang w:val="es-MX" w:eastAsia="es-MX"/>
              </w:rPr>
              <w:t>H</w:t>
            </w:r>
            <w:r>
              <w:rPr>
                <w:rFonts w:ascii="Calibri" w:hAnsi="Calibri"/>
                <w:color w:val="000000"/>
                <w:sz w:val="16"/>
                <w:szCs w:val="16"/>
                <w:lang w:val="es-MX" w:eastAsia="es-MX"/>
              </w:rPr>
              <w:t>ACIA 8 DIFERENTES MONITORES</w:t>
            </w:r>
            <w:r>
              <w:rPr>
                <w:rFonts w:ascii="Calibri" w:hAnsi="Calibri"/>
                <w:color w:val="000000"/>
                <w:sz w:val="16"/>
                <w:szCs w:val="16"/>
                <w:lang w:val="es-MX" w:eastAsia="es-MX"/>
              </w:rPr>
              <w:br/>
              <w:t xml:space="preserve">· SISTEMA DE DISTRIBUCION DE VIDEO A </w:t>
            </w:r>
            <w:r w:rsidRPr="00F0623F">
              <w:rPr>
                <w:rFonts w:ascii="Calibri" w:hAnsi="Calibri"/>
                <w:color w:val="000000"/>
                <w:sz w:val="16"/>
                <w:szCs w:val="16"/>
                <w:lang w:val="es-MX" w:eastAsia="es-MX"/>
              </w:rPr>
              <w:t>MONITORES Y AL</w:t>
            </w:r>
            <w:r w:rsidRPr="00F0623F">
              <w:rPr>
                <w:rFonts w:ascii="Calibri" w:hAnsi="Calibri"/>
                <w:color w:val="000000"/>
                <w:sz w:val="16"/>
                <w:szCs w:val="16"/>
                <w:lang w:val="es-MX" w:eastAsia="es-MX"/>
              </w:rPr>
              <w:br/>
              <w:t>EXTERIOR VIA STREAMING</w:t>
            </w:r>
            <w:r w:rsidRPr="00F0623F">
              <w:rPr>
                <w:rFonts w:ascii="Calibri" w:hAnsi="Calibri"/>
                <w:color w:val="000000"/>
                <w:sz w:val="16"/>
                <w:szCs w:val="16"/>
                <w:lang w:val="es-MX" w:eastAsia="es-MX"/>
              </w:rPr>
              <w:br/>
              <w:t>· EXHIBICION DE IMÁGENES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MULTIPLES EN U</w:t>
            </w:r>
            <w:r>
              <w:rPr>
                <w:rFonts w:ascii="Calibri" w:hAnsi="Calibri"/>
                <w:color w:val="000000"/>
                <w:sz w:val="16"/>
                <w:szCs w:val="16"/>
                <w:lang w:val="es-MX" w:eastAsia="es-MX"/>
              </w:rPr>
              <w:t xml:space="preserve">NA MISMA </w:t>
            </w:r>
            <w:r w:rsidRPr="00F0623F">
              <w:rPr>
                <w:rFonts w:ascii="Calibri" w:hAnsi="Calibri"/>
                <w:color w:val="000000"/>
                <w:sz w:val="16"/>
                <w:szCs w:val="16"/>
                <w:lang w:val="es-MX" w:eastAsia="es-MX"/>
              </w:rPr>
              <w:t>PANTALLA COMPATIBILIDAD PARA</w:t>
            </w:r>
            <w:r>
              <w:rPr>
                <w:rFonts w:ascii="Calibri" w:hAnsi="Calibri"/>
                <w:color w:val="000000"/>
                <w:sz w:val="16"/>
                <w:szCs w:val="16"/>
                <w:lang w:val="es-MX" w:eastAsia="es-MX"/>
              </w:rPr>
              <w:t xml:space="preserve"> VISUALIZACION Y CONSULTA DE IMÁGENES </w:t>
            </w:r>
            <w:r w:rsidRPr="00F0623F">
              <w:rPr>
                <w:rFonts w:ascii="Calibri" w:hAnsi="Calibri"/>
                <w:color w:val="000000"/>
                <w:sz w:val="16"/>
                <w:szCs w:val="16"/>
                <w:lang w:val="es-MX" w:eastAsia="es-MX"/>
              </w:rPr>
              <w:t>MEDICAS, PACS, RIS,</w:t>
            </w:r>
            <w:r>
              <w:rPr>
                <w:rFonts w:ascii="Calibri" w:hAnsi="Calibri"/>
                <w:color w:val="000000"/>
                <w:sz w:val="16"/>
                <w:szCs w:val="16"/>
                <w:lang w:val="es-MX" w:eastAsia="es-MX"/>
              </w:rPr>
              <w:t xml:space="preserve"> DICOM.</w:t>
            </w:r>
            <w:r>
              <w:rPr>
                <w:rFonts w:ascii="Calibri" w:hAnsi="Calibri"/>
                <w:color w:val="000000"/>
                <w:sz w:val="16"/>
                <w:szCs w:val="16"/>
                <w:lang w:val="es-MX" w:eastAsia="es-MX"/>
              </w:rPr>
              <w:br/>
              <w:t xml:space="preserve">· LECTOR DE DISPOSITIVOS </w:t>
            </w:r>
            <w:r w:rsidRPr="00F0623F">
              <w:rPr>
                <w:rFonts w:ascii="Calibri" w:hAnsi="Calibri"/>
                <w:color w:val="000000"/>
                <w:sz w:val="16"/>
                <w:szCs w:val="16"/>
                <w:lang w:val="es-MX" w:eastAsia="es-MX"/>
              </w:rPr>
              <w:t>USB</w:t>
            </w:r>
            <w:r w:rsidRPr="00F0623F">
              <w:rPr>
                <w:rFonts w:ascii="Calibri" w:hAnsi="Calibri"/>
                <w:color w:val="000000"/>
                <w:sz w:val="16"/>
                <w:szCs w:val="16"/>
                <w:lang w:val="es-MX" w:eastAsia="es-MX"/>
              </w:rPr>
              <w:br/>
              <w:t>· PLATAFORMA CON</w:t>
            </w:r>
            <w:r>
              <w:rPr>
                <w:rFonts w:ascii="Calibri" w:hAnsi="Calibri"/>
                <w:color w:val="000000"/>
                <w:sz w:val="16"/>
                <w:szCs w:val="16"/>
                <w:lang w:val="es-MX" w:eastAsia="es-MX"/>
              </w:rPr>
              <w:t xml:space="preserve"> SISTEMA OPERATIVO </w:t>
            </w:r>
            <w:r w:rsidRPr="00F0623F">
              <w:rPr>
                <w:rFonts w:ascii="Calibri" w:hAnsi="Calibri"/>
                <w:color w:val="000000"/>
                <w:sz w:val="16"/>
                <w:szCs w:val="16"/>
                <w:lang w:val="es-MX" w:eastAsia="es-MX"/>
              </w:rPr>
              <w:t>WINDOWS 10</w:t>
            </w:r>
            <w:r w:rsidRPr="00F0623F">
              <w:rPr>
                <w:rFonts w:ascii="Calibri" w:hAnsi="Calibri"/>
                <w:color w:val="000000"/>
                <w:sz w:val="16"/>
                <w:szCs w:val="16"/>
                <w:lang w:val="es-MX" w:eastAsia="es-MX"/>
              </w:rPr>
              <w:br/>
              <w:t xml:space="preserve">· 8 GIGAS </w:t>
            </w:r>
            <w:r>
              <w:rPr>
                <w:rFonts w:ascii="Calibri" w:hAnsi="Calibri"/>
                <w:color w:val="000000"/>
                <w:sz w:val="16"/>
                <w:szCs w:val="16"/>
                <w:lang w:val="es-MX" w:eastAsia="es-MX"/>
              </w:rPr>
              <w:t>DE RAM</w:t>
            </w:r>
            <w:r>
              <w:rPr>
                <w:rFonts w:ascii="Calibri" w:hAnsi="Calibri"/>
                <w:color w:val="000000"/>
                <w:sz w:val="16"/>
                <w:szCs w:val="16"/>
                <w:lang w:val="es-MX" w:eastAsia="es-MX"/>
              </w:rPr>
              <w:br/>
              <w:t>· DISCO DE ESTADO SOLIDO DE 250GB</w:t>
            </w:r>
            <w:r>
              <w:rPr>
                <w:rFonts w:ascii="Calibri" w:hAnsi="Calibri"/>
                <w:color w:val="000000"/>
                <w:sz w:val="16"/>
                <w:szCs w:val="16"/>
                <w:lang w:val="es-MX" w:eastAsia="es-MX"/>
              </w:rPr>
              <w:br/>
              <w:t xml:space="preserve">· COMPUESTO POR </w:t>
            </w:r>
            <w:r w:rsidRPr="00F0623F">
              <w:rPr>
                <w:rFonts w:ascii="Calibri" w:hAnsi="Calibri"/>
                <w:color w:val="000000"/>
                <w:sz w:val="16"/>
                <w:szCs w:val="16"/>
                <w:lang w:val="es-MX" w:eastAsia="es-MX"/>
              </w:rPr>
              <w:t>CABLEADOS DE</w:t>
            </w:r>
            <w:r>
              <w:rPr>
                <w:rFonts w:ascii="Calibri" w:hAnsi="Calibri"/>
                <w:color w:val="000000"/>
                <w:sz w:val="16"/>
                <w:szCs w:val="16"/>
                <w:lang w:val="es-MX" w:eastAsia="es-MX"/>
              </w:rPr>
              <w:t xml:space="preserve"> VIDEO EN FIBRA OPTICA Y COBRE PREPARADO PARA </w:t>
            </w:r>
            <w:r>
              <w:rPr>
                <w:rFonts w:ascii="Calibri" w:hAnsi="Calibri"/>
                <w:color w:val="000000"/>
                <w:sz w:val="16"/>
                <w:szCs w:val="16"/>
                <w:lang w:val="es-MX" w:eastAsia="es-MX"/>
              </w:rPr>
              <w:lastRenderedPageBreak/>
              <w:t xml:space="preserve">SISTEMA DE VIDEO 4K, </w:t>
            </w:r>
            <w:r w:rsidRPr="00F0623F">
              <w:rPr>
                <w:rFonts w:ascii="Calibri" w:hAnsi="Calibri"/>
                <w:color w:val="000000"/>
                <w:sz w:val="16"/>
                <w:szCs w:val="16"/>
                <w:lang w:val="es-MX" w:eastAsia="es-MX"/>
              </w:rPr>
              <w:t>FU</w:t>
            </w:r>
            <w:r>
              <w:rPr>
                <w:rFonts w:ascii="Calibri" w:hAnsi="Calibri"/>
                <w:color w:val="000000"/>
                <w:sz w:val="16"/>
                <w:szCs w:val="16"/>
                <w:lang w:val="es-MX" w:eastAsia="es-MX"/>
              </w:rPr>
              <w:t>LL HD</w:t>
            </w:r>
            <w:r>
              <w:rPr>
                <w:rFonts w:ascii="Calibri" w:hAnsi="Calibri"/>
                <w:color w:val="000000"/>
                <w:sz w:val="16"/>
                <w:szCs w:val="16"/>
                <w:lang w:val="es-MX" w:eastAsia="es-MX"/>
              </w:rPr>
              <w:br/>
              <w:t xml:space="preserve">· ENTRADA LAN 10/100/1000  </w:t>
            </w:r>
            <w:r w:rsidRPr="00F0623F">
              <w:rPr>
                <w:rFonts w:ascii="Calibri" w:hAnsi="Calibri"/>
                <w:color w:val="000000"/>
                <w:sz w:val="16"/>
                <w:szCs w:val="16"/>
                <w:lang w:val="es-MX" w:eastAsia="es-MX"/>
              </w:rPr>
              <w:t>BASE T</w:t>
            </w:r>
            <w:r w:rsidRPr="00F0623F">
              <w:rPr>
                <w:rFonts w:ascii="Calibri" w:hAnsi="Calibri"/>
                <w:color w:val="000000"/>
                <w:sz w:val="16"/>
                <w:szCs w:val="16"/>
                <w:lang w:val="es-MX" w:eastAsia="es-MX"/>
              </w:rPr>
              <w:br/>
              <w:t>· RECEPCION WIFI</w:t>
            </w:r>
          </w:p>
        </w:tc>
      </w:tr>
      <w:tr w:rsidR="00F0623F" w:rsidRPr="00F0623F" w14:paraId="7BA4C22C"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4E1B340"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5</w:t>
            </w:r>
          </w:p>
        </w:tc>
        <w:tc>
          <w:tcPr>
            <w:tcW w:w="964" w:type="dxa"/>
            <w:tcBorders>
              <w:top w:val="nil"/>
              <w:left w:val="nil"/>
              <w:bottom w:val="single" w:sz="4" w:space="0" w:color="auto"/>
              <w:right w:val="single" w:sz="4" w:space="0" w:color="auto"/>
            </w:tcBorders>
            <w:shd w:val="clear" w:color="auto" w:fill="auto"/>
            <w:vAlign w:val="center"/>
            <w:hideMark/>
          </w:tcPr>
          <w:p w14:paraId="61A6482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I450400326</w:t>
            </w:r>
          </w:p>
        </w:tc>
        <w:tc>
          <w:tcPr>
            <w:tcW w:w="1200" w:type="dxa"/>
            <w:tcBorders>
              <w:top w:val="nil"/>
              <w:left w:val="nil"/>
              <w:bottom w:val="single" w:sz="4" w:space="0" w:color="auto"/>
              <w:right w:val="single" w:sz="4" w:space="0" w:color="auto"/>
            </w:tcBorders>
            <w:shd w:val="clear" w:color="auto" w:fill="auto"/>
            <w:vAlign w:val="center"/>
            <w:hideMark/>
          </w:tcPr>
          <w:p w14:paraId="432A2EC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51901</w:t>
            </w:r>
          </w:p>
        </w:tc>
        <w:tc>
          <w:tcPr>
            <w:tcW w:w="785" w:type="dxa"/>
            <w:tcBorders>
              <w:top w:val="nil"/>
              <w:left w:val="nil"/>
              <w:bottom w:val="single" w:sz="4" w:space="0" w:color="auto"/>
              <w:right w:val="single" w:sz="4" w:space="0" w:color="auto"/>
            </w:tcBorders>
            <w:shd w:val="clear" w:color="auto" w:fill="auto"/>
            <w:vAlign w:val="center"/>
            <w:hideMark/>
          </w:tcPr>
          <w:p w14:paraId="445217E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SOPORTE UNIVERSAL PARA TV VIDEOGRABADORA, ETC</w:t>
            </w:r>
          </w:p>
        </w:tc>
        <w:tc>
          <w:tcPr>
            <w:tcW w:w="992" w:type="dxa"/>
            <w:tcBorders>
              <w:top w:val="nil"/>
              <w:left w:val="nil"/>
              <w:bottom w:val="single" w:sz="4" w:space="0" w:color="auto"/>
              <w:right w:val="single" w:sz="4" w:space="0" w:color="auto"/>
            </w:tcBorders>
            <w:shd w:val="clear" w:color="auto" w:fill="auto"/>
            <w:vAlign w:val="center"/>
            <w:hideMark/>
          </w:tcPr>
          <w:p w14:paraId="1C6C0A4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77D32E51"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COLUMNA BRAZO ARTICULADO FIJO A TECHO · COMO TRES COMPARTIMENTOS O DIVISIONES. · UN CAJON · UN SOPORTE PARA MONITOR DE HASTA 18 kg · LIBERACION DE FRENOS ELECTROMAGNETICOS CON LUZ LED EN DIFERENTE COLO PARA CADA BRAZO COMO INDICADOR DE ACTIVACION. · SISTEMA DE AUDIO BLUETOOTH GRADO MEDICO INTEGRADO EN COLUMNA. · ROTACION DEL BRAZO DE HASTA 340 ° GRADOS, CON TOPES DE SEGURIDAD PARA EVITAR DAÑO EN CABLEADO Y DUCTOS INTERNOS. · TERMINALES DE GAS MEDICO COMO MÍNIMO: · 1 (UNA) TERMINAL PARA CO2 1 (UNA) TERMINAL PARA VACIO 1 (UNA) TERMINAL PARA AIRE MÉDICO. · 2 NODOS LAN CAT6 PARA CONSULTA DE IMÁGENES PACS · LONGITUD DE LOS BRAZOS COMO MINIMO DE 800 MM CADA UNO. · CAPACIDAD DE CARGA HASTA 220Kg. · VOLTAJE AC DE 120 V A 60 HZ</w:t>
            </w:r>
          </w:p>
        </w:tc>
      </w:tr>
      <w:tr w:rsidR="00F0623F" w:rsidRPr="00F0623F" w14:paraId="7624E443"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7ABA0FC9"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6</w:t>
            </w:r>
          </w:p>
        </w:tc>
        <w:tc>
          <w:tcPr>
            <w:tcW w:w="964" w:type="dxa"/>
            <w:tcBorders>
              <w:top w:val="nil"/>
              <w:left w:val="nil"/>
              <w:bottom w:val="single" w:sz="4" w:space="0" w:color="auto"/>
              <w:right w:val="single" w:sz="4" w:space="0" w:color="auto"/>
            </w:tcBorders>
            <w:shd w:val="clear" w:color="auto" w:fill="auto"/>
            <w:vAlign w:val="center"/>
            <w:hideMark/>
          </w:tcPr>
          <w:p w14:paraId="4EFC915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I450400326</w:t>
            </w:r>
          </w:p>
        </w:tc>
        <w:tc>
          <w:tcPr>
            <w:tcW w:w="1200" w:type="dxa"/>
            <w:tcBorders>
              <w:top w:val="nil"/>
              <w:left w:val="nil"/>
              <w:bottom w:val="single" w:sz="4" w:space="0" w:color="auto"/>
              <w:right w:val="single" w:sz="4" w:space="0" w:color="auto"/>
            </w:tcBorders>
            <w:shd w:val="clear" w:color="auto" w:fill="auto"/>
            <w:vAlign w:val="center"/>
            <w:hideMark/>
          </w:tcPr>
          <w:p w14:paraId="4A5FE80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51901</w:t>
            </w:r>
          </w:p>
        </w:tc>
        <w:tc>
          <w:tcPr>
            <w:tcW w:w="785" w:type="dxa"/>
            <w:tcBorders>
              <w:top w:val="nil"/>
              <w:left w:val="nil"/>
              <w:bottom w:val="single" w:sz="4" w:space="0" w:color="auto"/>
              <w:right w:val="single" w:sz="4" w:space="0" w:color="auto"/>
            </w:tcBorders>
            <w:shd w:val="clear" w:color="auto" w:fill="auto"/>
            <w:vAlign w:val="center"/>
            <w:hideMark/>
          </w:tcPr>
          <w:p w14:paraId="5C5459C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SOPORTE UNIVERSAL PARA TV VIDEOGRABADORA, ETC</w:t>
            </w:r>
          </w:p>
        </w:tc>
        <w:tc>
          <w:tcPr>
            <w:tcW w:w="992" w:type="dxa"/>
            <w:tcBorders>
              <w:top w:val="nil"/>
              <w:left w:val="nil"/>
              <w:bottom w:val="single" w:sz="4" w:space="0" w:color="auto"/>
              <w:right w:val="single" w:sz="4" w:space="0" w:color="auto"/>
            </w:tcBorders>
            <w:shd w:val="clear" w:color="auto" w:fill="auto"/>
            <w:vAlign w:val="center"/>
            <w:hideMark/>
          </w:tcPr>
          <w:p w14:paraId="2B06462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2ABED602" w14:textId="5A23BFE5"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UN BRAZO FIJO A TECHO.</w:t>
            </w:r>
            <w:r w:rsidRPr="00F0623F">
              <w:rPr>
                <w:rFonts w:ascii="Calibri" w:hAnsi="Calibri"/>
                <w:color w:val="000000"/>
                <w:sz w:val="16"/>
                <w:szCs w:val="16"/>
                <w:lang w:val="es-MX" w:eastAsia="es-MX"/>
              </w:rPr>
              <w:br/>
              <w:t>· FRENOSELECTROMAGNETICOS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CON LUZ LED INDICADOR</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DE ACTIVACION.</w:t>
            </w:r>
            <w:r w:rsidRPr="00F0623F">
              <w:rPr>
                <w:rFonts w:ascii="Calibri" w:hAnsi="Calibri"/>
                <w:color w:val="000000"/>
                <w:sz w:val="16"/>
                <w:szCs w:val="16"/>
                <w:lang w:val="es-MX" w:eastAsia="es-MX"/>
              </w:rPr>
              <w:br/>
              <w:t>· ROTACION DEL BRAZO DE</w:t>
            </w:r>
            <w:r>
              <w:rPr>
                <w:rFonts w:ascii="Calibri" w:hAnsi="Calibri"/>
                <w:color w:val="000000"/>
                <w:sz w:val="16"/>
                <w:szCs w:val="16"/>
                <w:lang w:val="es-MX" w:eastAsia="es-MX"/>
              </w:rPr>
              <w:t xml:space="preserve"> HASTA 340 ° GRADOS, </w:t>
            </w:r>
            <w:r w:rsidRPr="00F0623F">
              <w:rPr>
                <w:rFonts w:ascii="Calibri" w:hAnsi="Calibri"/>
                <w:color w:val="000000"/>
                <w:sz w:val="16"/>
                <w:szCs w:val="16"/>
                <w:lang w:val="es-MX" w:eastAsia="es-MX"/>
              </w:rPr>
              <w:t>CON TOPES DE</w:t>
            </w:r>
            <w:r w:rsidRPr="00F0623F">
              <w:rPr>
                <w:rFonts w:ascii="Calibri" w:hAnsi="Calibri"/>
                <w:color w:val="000000"/>
                <w:sz w:val="16"/>
                <w:szCs w:val="16"/>
                <w:lang w:val="es-MX" w:eastAsia="es-MX"/>
              </w:rPr>
              <w:br/>
              <w:t>SEGURIDAD PARA EVITAR</w:t>
            </w:r>
            <w:r>
              <w:rPr>
                <w:rFonts w:ascii="Calibri" w:hAnsi="Calibri"/>
                <w:color w:val="000000"/>
                <w:sz w:val="16"/>
                <w:szCs w:val="16"/>
                <w:lang w:val="es-MX" w:eastAsia="es-MX"/>
              </w:rPr>
              <w:t xml:space="preserve"> DAÑO EN CABLEADO Y </w:t>
            </w:r>
            <w:r w:rsidRPr="00F0623F">
              <w:rPr>
                <w:rFonts w:ascii="Calibri" w:hAnsi="Calibri"/>
                <w:color w:val="000000"/>
                <w:sz w:val="16"/>
                <w:szCs w:val="16"/>
                <w:lang w:val="es-MX" w:eastAsia="es-MX"/>
              </w:rPr>
              <w:t>DUCTOS INTERNOS,</w:t>
            </w:r>
            <w:r w:rsidRPr="00F0623F">
              <w:rPr>
                <w:rFonts w:ascii="Calibri" w:hAnsi="Calibri"/>
                <w:color w:val="000000"/>
                <w:sz w:val="16"/>
                <w:szCs w:val="16"/>
                <w:lang w:val="es-MX" w:eastAsia="es-MX"/>
              </w:rPr>
              <w:br/>
              <w:t>· TERMINALES DE GAS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 xml:space="preserve">MEDICO COMO </w:t>
            </w:r>
            <w:r>
              <w:rPr>
                <w:rFonts w:ascii="Calibri" w:hAnsi="Calibri"/>
                <w:color w:val="000000"/>
                <w:sz w:val="16"/>
                <w:szCs w:val="16"/>
                <w:lang w:val="es-MX" w:eastAsia="es-MX"/>
              </w:rPr>
              <w:t>MÍNIMO:</w:t>
            </w:r>
            <w:r>
              <w:rPr>
                <w:rFonts w:ascii="Calibri" w:hAnsi="Calibri"/>
                <w:color w:val="000000"/>
                <w:sz w:val="16"/>
                <w:szCs w:val="16"/>
                <w:lang w:val="es-MX" w:eastAsia="es-MX"/>
              </w:rPr>
              <w:br/>
              <w:t xml:space="preserve">· 2 (DOS) TERMINAL PARA </w:t>
            </w:r>
            <w:r w:rsidRPr="00F0623F">
              <w:rPr>
                <w:rFonts w:ascii="Calibri" w:hAnsi="Calibri"/>
                <w:color w:val="000000"/>
                <w:sz w:val="16"/>
                <w:szCs w:val="16"/>
                <w:lang w:val="es-MX" w:eastAsia="es-MX"/>
              </w:rPr>
              <w:t>OXIGENO</w:t>
            </w:r>
            <w:r w:rsidRPr="00F0623F">
              <w:rPr>
                <w:rFonts w:ascii="Calibri" w:hAnsi="Calibri"/>
                <w:color w:val="000000"/>
                <w:sz w:val="16"/>
                <w:szCs w:val="16"/>
                <w:lang w:val="es-MX" w:eastAsia="es-MX"/>
              </w:rPr>
              <w:br/>
              <w:t>· 2 (DOS) TERM</w:t>
            </w:r>
            <w:r>
              <w:rPr>
                <w:rFonts w:ascii="Calibri" w:hAnsi="Calibri"/>
                <w:color w:val="000000"/>
                <w:sz w:val="16"/>
                <w:szCs w:val="16"/>
                <w:lang w:val="es-MX" w:eastAsia="es-MX"/>
              </w:rPr>
              <w:t>INAL PARA VACIO</w:t>
            </w:r>
            <w:r>
              <w:rPr>
                <w:rFonts w:ascii="Calibri" w:hAnsi="Calibri"/>
                <w:color w:val="000000"/>
                <w:sz w:val="16"/>
                <w:szCs w:val="16"/>
                <w:lang w:val="es-MX" w:eastAsia="es-MX"/>
              </w:rPr>
              <w:br/>
              <w:t xml:space="preserve">· 2 (DOS) TERMINAL PARA </w:t>
            </w:r>
            <w:r w:rsidRPr="00F0623F">
              <w:rPr>
                <w:rFonts w:ascii="Calibri" w:hAnsi="Calibri"/>
                <w:color w:val="000000"/>
                <w:sz w:val="16"/>
                <w:szCs w:val="16"/>
                <w:lang w:val="es-MX" w:eastAsia="es-MX"/>
              </w:rPr>
              <w:t>AIRE</w:t>
            </w:r>
            <w:r>
              <w:rPr>
                <w:rFonts w:ascii="Calibri" w:hAnsi="Calibri"/>
                <w:color w:val="000000"/>
                <w:sz w:val="16"/>
                <w:szCs w:val="16"/>
                <w:lang w:val="es-MX" w:eastAsia="es-MX"/>
              </w:rPr>
              <w:t xml:space="preserve"> MÉDICO</w:t>
            </w:r>
            <w:r>
              <w:rPr>
                <w:rFonts w:ascii="Calibri" w:hAnsi="Calibri"/>
                <w:color w:val="000000"/>
                <w:sz w:val="16"/>
                <w:szCs w:val="16"/>
                <w:lang w:val="es-MX" w:eastAsia="es-MX"/>
              </w:rPr>
              <w:br/>
              <w:t xml:space="preserve">· 2 (DOS) TERMINAL PARA </w:t>
            </w:r>
            <w:r w:rsidRPr="00F0623F">
              <w:rPr>
                <w:rFonts w:ascii="Calibri" w:hAnsi="Calibri"/>
                <w:color w:val="000000"/>
                <w:sz w:val="16"/>
                <w:szCs w:val="16"/>
                <w:lang w:val="es-MX" w:eastAsia="es-MX"/>
              </w:rPr>
              <w:t>EVACUACION DE</w:t>
            </w:r>
            <w:r w:rsidRPr="00F0623F">
              <w:rPr>
                <w:rFonts w:ascii="Calibri" w:hAnsi="Calibri"/>
                <w:color w:val="000000"/>
                <w:sz w:val="16"/>
                <w:szCs w:val="16"/>
                <w:lang w:val="es-MX" w:eastAsia="es-MX"/>
              </w:rPr>
              <w:br/>
              <w:t>· GASES ANES</w:t>
            </w:r>
            <w:r>
              <w:rPr>
                <w:rFonts w:ascii="Calibri" w:hAnsi="Calibri"/>
                <w:color w:val="000000"/>
                <w:sz w:val="16"/>
                <w:szCs w:val="16"/>
                <w:lang w:val="es-MX" w:eastAsia="es-MX"/>
              </w:rPr>
              <w:t>TECICOS</w:t>
            </w:r>
            <w:r>
              <w:rPr>
                <w:rFonts w:ascii="Calibri" w:hAnsi="Calibri"/>
                <w:color w:val="000000"/>
                <w:sz w:val="16"/>
                <w:szCs w:val="16"/>
                <w:lang w:val="es-MX" w:eastAsia="es-MX"/>
              </w:rPr>
              <w:br/>
              <w:t>· 1 (UNA) TERMINAL PARA OXIDO NITROSO</w:t>
            </w:r>
            <w:r>
              <w:rPr>
                <w:rFonts w:ascii="Calibri" w:hAnsi="Calibri"/>
                <w:color w:val="000000"/>
                <w:sz w:val="16"/>
                <w:szCs w:val="16"/>
                <w:lang w:val="es-MX" w:eastAsia="es-MX"/>
              </w:rPr>
              <w:br/>
              <w:t xml:space="preserve">· 16 CONTACTOS TOMACORRIENTE ELECTRICO, CON VOLTAJE </w:t>
            </w:r>
            <w:r w:rsidRPr="00F0623F">
              <w:rPr>
                <w:rFonts w:ascii="Calibri" w:hAnsi="Calibri"/>
                <w:color w:val="000000"/>
                <w:sz w:val="16"/>
                <w:szCs w:val="16"/>
                <w:lang w:val="es-MX" w:eastAsia="es-MX"/>
              </w:rPr>
              <w:t>DE AC 120 V CA 50</w:t>
            </w:r>
            <w:r>
              <w:rPr>
                <w:rFonts w:ascii="Calibri" w:hAnsi="Calibri"/>
                <w:color w:val="000000"/>
                <w:sz w:val="16"/>
                <w:szCs w:val="16"/>
                <w:lang w:val="es-MX" w:eastAsia="es-MX"/>
              </w:rPr>
              <w:t>/60 Hz.</w:t>
            </w:r>
            <w:r>
              <w:rPr>
                <w:rFonts w:ascii="Calibri" w:hAnsi="Calibri"/>
                <w:color w:val="000000"/>
                <w:sz w:val="16"/>
                <w:szCs w:val="16"/>
                <w:lang w:val="es-MX" w:eastAsia="es-MX"/>
              </w:rPr>
              <w:br/>
              <w:t xml:space="preserve">· LONGITUD DE LOS BRAZO </w:t>
            </w:r>
            <w:r w:rsidRPr="00F0623F">
              <w:rPr>
                <w:rFonts w:ascii="Calibri" w:hAnsi="Calibri"/>
                <w:color w:val="000000"/>
                <w:sz w:val="16"/>
                <w:szCs w:val="16"/>
                <w:lang w:val="es-MX" w:eastAsia="es-MX"/>
              </w:rPr>
              <w:t>COMO MINIMO DE 800</w:t>
            </w:r>
            <w:r>
              <w:rPr>
                <w:rFonts w:ascii="Calibri" w:hAnsi="Calibri"/>
                <w:color w:val="000000"/>
                <w:sz w:val="16"/>
                <w:szCs w:val="16"/>
                <w:lang w:val="es-MX" w:eastAsia="es-MX"/>
              </w:rPr>
              <w:t xml:space="preserve"> MM.</w:t>
            </w:r>
            <w:r>
              <w:rPr>
                <w:rFonts w:ascii="Calibri" w:hAnsi="Calibri"/>
                <w:color w:val="000000"/>
                <w:sz w:val="16"/>
                <w:szCs w:val="16"/>
                <w:lang w:val="es-MX" w:eastAsia="es-MX"/>
              </w:rPr>
              <w:br/>
              <w:t xml:space="preserve">· VOLTAJE AC DE 120 V A 60 </w:t>
            </w:r>
            <w:r w:rsidRPr="00F0623F">
              <w:rPr>
                <w:rFonts w:ascii="Calibri" w:hAnsi="Calibri"/>
                <w:color w:val="000000"/>
                <w:sz w:val="16"/>
                <w:szCs w:val="16"/>
                <w:lang w:val="es-MX" w:eastAsia="es-MX"/>
              </w:rPr>
              <w:t>HZ.</w:t>
            </w:r>
          </w:p>
        </w:tc>
      </w:tr>
      <w:tr w:rsidR="00F0623F" w:rsidRPr="00F0623F" w14:paraId="4CC9A55A"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055E0D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7</w:t>
            </w:r>
          </w:p>
        </w:tc>
        <w:tc>
          <w:tcPr>
            <w:tcW w:w="964" w:type="dxa"/>
            <w:tcBorders>
              <w:top w:val="nil"/>
              <w:left w:val="nil"/>
              <w:bottom w:val="single" w:sz="4" w:space="0" w:color="auto"/>
              <w:right w:val="single" w:sz="4" w:space="0" w:color="auto"/>
            </w:tcBorders>
            <w:shd w:val="clear" w:color="auto" w:fill="auto"/>
            <w:vAlign w:val="center"/>
            <w:hideMark/>
          </w:tcPr>
          <w:p w14:paraId="79A0684E"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I150200232</w:t>
            </w:r>
          </w:p>
        </w:tc>
        <w:tc>
          <w:tcPr>
            <w:tcW w:w="1200" w:type="dxa"/>
            <w:tcBorders>
              <w:top w:val="nil"/>
              <w:left w:val="nil"/>
              <w:bottom w:val="single" w:sz="4" w:space="0" w:color="auto"/>
              <w:right w:val="single" w:sz="4" w:space="0" w:color="auto"/>
            </w:tcBorders>
            <w:shd w:val="clear" w:color="auto" w:fill="auto"/>
            <w:vAlign w:val="center"/>
            <w:hideMark/>
          </w:tcPr>
          <w:p w14:paraId="19CE795E"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52101</w:t>
            </w:r>
          </w:p>
        </w:tc>
        <w:tc>
          <w:tcPr>
            <w:tcW w:w="785" w:type="dxa"/>
            <w:tcBorders>
              <w:top w:val="nil"/>
              <w:left w:val="nil"/>
              <w:bottom w:val="single" w:sz="4" w:space="0" w:color="auto"/>
              <w:right w:val="single" w:sz="4" w:space="0" w:color="auto"/>
            </w:tcBorders>
            <w:shd w:val="clear" w:color="auto" w:fill="auto"/>
            <w:vAlign w:val="center"/>
            <w:hideMark/>
          </w:tcPr>
          <w:p w14:paraId="2112C4C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MONITOR DE GRADO MEDICO</w:t>
            </w:r>
          </w:p>
        </w:tc>
        <w:tc>
          <w:tcPr>
            <w:tcW w:w="992" w:type="dxa"/>
            <w:tcBorders>
              <w:top w:val="nil"/>
              <w:left w:val="nil"/>
              <w:bottom w:val="single" w:sz="4" w:space="0" w:color="auto"/>
              <w:right w:val="single" w:sz="4" w:space="0" w:color="auto"/>
            </w:tcBorders>
            <w:shd w:val="clear" w:color="auto" w:fill="auto"/>
            <w:vAlign w:val="center"/>
            <w:hideMark/>
          </w:tcPr>
          <w:p w14:paraId="6813873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2</w:t>
            </w:r>
          </w:p>
        </w:tc>
        <w:tc>
          <w:tcPr>
            <w:tcW w:w="6237" w:type="dxa"/>
            <w:tcBorders>
              <w:top w:val="nil"/>
              <w:left w:val="nil"/>
              <w:bottom w:val="single" w:sz="4" w:space="0" w:color="auto"/>
              <w:right w:val="single" w:sz="4" w:space="0" w:color="auto"/>
            </w:tcBorders>
            <w:shd w:val="clear" w:color="auto" w:fill="auto"/>
            <w:vAlign w:val="center"/>
            <w:hideMark/>
          </w:tcPr>
          <w:p w14:paraId="50364388"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1.1 PANTALLA LED DE 26 PULGADAS O MAS.</w:t>
            </w:r>
            <w:r w:rsidRPr="00F0623F">
              <w:rPr>
                <w:rFonts w:ascii="Calibri" w:hAnsi="Calibri"/>
                <w:color w:val="000000"/>
                <w:sz w:val="16"/>
                <w:szCs w:val="16"/>
                <w:lang w:val="es-MX" w:eastAsia="es-MX"/>
              </w:rPr>
              <w:br/>
              <w:t>1.2 CON ULTRA ALTA DEFINICIÓN (UHD TV).</w:t>
            </w:r>
            <w:r w:rsidRPr="00F0623F">
              <w:rPr>
                <w:rFonts w:ascii="Calibri" w:hAnsi="Calibri"/>
                <w:color w:val="000000"/>
                <w:sz w:val="16"/>
                <w:szCs w:val="16"/>
                <w:lang w:val="es-MX" w:eastAsia="es-MX"/>
              </w:rPr>
              <w:br/>
              <w:t>1.3 CON AL MENOS 3 ENTRADAS DE VIDEOS DIGITALES: DVI, SDI O RGB.</w:t>
            </w:r>
            <w:r w:rsidRPr="00F0623F">
              <w:rPr>
                <w:rFonts w:ascii="Calibri" w:hAnsi="Calibri"/>
                <w:color w:val="000000"/>
                <w:sz w:val="16"/>
                <w:szCs w:val="16"/>
                <w:lang w:val="es-MX" w:eastAsia="es-MX"/>
              </w:rPr>
              <w:br/>
              <w:t>1.4 RESOLUCIÓN DE HASTA 3840 X 2160, CON ASPECTO 16:9.</w:t>
            </w:r>
            <w:r w:rsidRPr="00F0623F">
              <w:rPr>
                <w:rFonts w:ascii="Calibri" w:hAnsi="Calibri"/>
                <w:color w:val="000000"/>
                <w:sz w:val="16"/>
                <w:szCs w:val="16"/>
                <w:lang w:val="es-MX" w:eastAsia="es-MX"/>
              </w:rPr>
              <w:br/>
              <w:t>1.5 CUMPLIMIENTO CON LA NORMA EN60601-1.</w:t>
            </w:r>
          </w:p>
        </w:tc>
      </w:tr>
      <w:tr w:rsidR="00F0623F" w:rsidRPr="00F0623F" w14:paraId="55B7DCF7"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6ED94B94"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8</w:t>
            </w:r>
          </w:p>
        </w:tc>
        <w:tc>
          <w:tcPr>
            <w:tcW w:w="964" w:type="dxa"/>
            <w:tcBorders>
              <w:top w:val="nil"/>
              <w:left w:val="nil"/>
              <w:bottom w:val="single" w:sz="4" w:space="0" w:color="auto"/>
              <w:right w:val="single" w:sz="4" w:space="0" w:color="auto"/>
            </w:tcBorders>
            <w:shd w:val="clear" w:color="auto" w:fill="auto"/>
            <w:vAlign w:val="center"/>
            <w:hideMark/>
          </w:tcPr>
          <w:p w14:paraId="21355D7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I150400046</w:t>
            </w:r>
          </w:p>
        </w:tc>
        <w:tc>
          <w:tcPr>
            <w:tcW w:w="1200" w:type="dxa"/>
            <w:tcBorders>
              <w:top w:val="nil"/>
              <w:left w:val="nil"/>
              <w:bottom w:val="single" w:sz="4" w:space="0" w:color="auto"/>
              <w:right w:val="single" w:sz="4" w:space="0" w:color="auto"/>
            </w:tcBorders>
            <w:shd w:val="clear" w:color="auto" w:fill="auto"/>
            <w:vAlign w:val="center"/>
            <w:hideMark/>
          </w:tcPr>
          <w:p w14:paraId="174F328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52301</w:t>
            </w:r>
          </w:p>
        </w:tc>
        <w:tc>
          <w:tcPr>
            <w:tcW w:w="785" w:type="dxa"/>
            <w:tcBorders>
              <w:top w:val="nil"/>
              <w:left w:val="nil"/>
              <w:bottom w:val="single" w:sz="4" w:space="0" w:color="auto"/>
              <w:right w:val="single" w:sz="4" w:space="0" w:color="auto"/>
            </w:tcBorders>
            <w:shd w:val="clear" w:color="auto" w:fill="auto"/>
            <w:vAlign w:val="center"/>
            <w:hideMark/>
          </w:tcPr>
          <w:p w14:paraId="54529439"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CAMARA DE VIDEO DIGITAL</w:t>
            </w:r>
          </w:p>
        </w:tc>
        <w:tc>
          <w:tcPr>
            <w:tcW w:w="992" w:type="dxa"/>
            <w:tcBorders>
              <w:top w:val="nil"/>
              <w:left w:val="nil"/>
              <w:bottom w:val="single" w:sz="4" w:space="0" w:color="auto"/>
              <w:right w:val="single" w:sz="4" w:space="0" w:color="auto"/>
            </w:tcBorders>
            <w:shd w:val="clear" w:color="auto" w:fill="auto"/>
            <w:vAlign w:val="center"/>
            <w:hideMark/>
          </w:tcPr>
          <w:p w14:paraId="7F0D427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3ABBE7C9" w14:textId="37D91E19"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1. CABEZAL DE CÁMARA:</w:t>
            </w:r>
            <w:r w:rsidRPr="00F0623F">
              <w:rPr>
                <w:rFonts w:ascii="Calibri" w:hAnsi="Calibri"/>
                <w:color w:val="000000"/>
                <w:sz w:val="16"/>
                <w:szCs w:val="16"/>
                <w:lang w:val="es-MX" w:eastAsia="es-MX"/>
              </w:rPr>
              <w:br/>
              <w:t>1.1 ADQUISICIÓN DIGITAL DE IMAGEN CON CHIPS CCD O C-MOS.</w:t>
            </w:r>
            <w:r w:rsidRPr="00F0623F">
              <w:rPr>
                <w:rFonts w:ascii="Calibri" w:hAnsi="Calibri"/>
                <w:color w:val="000000"/>
                <w:sz w:val="16"/>
                <w:szCs w:val="16"/>
                <w:lang w:val="es-MX" w:eastAsia="es-MX"/>
              </w:rPr>
              <w:br/>
              <w:t>1.2 ULTRA ALTA DEFINICIÓN - UHD.</w:t>
            </w:r>
            <w:r w:rsidRPr="00F0623F">
              <w:rPr>
                <w:rFonts w:ascii="Calibri" w:hAnsi="Calibri"/>
                <w:color w:val="000000"/>
                <w:sz w:val="16"/>
                <w:szCs w:val="16"/>
                <w:lang w:val="es-MX" w:eastAsia="es-MX"/>
              </w:rPr>
              <w:br/>
              <w:t>1.3 ESTERILIZACIÓN POR GAS Y/O PLASMA, y SUMERG</w:t>
            </w:r>
            <w:r>
              <w:rPr>
                <w:rFonts w:ascii="Calibri" w:hAnsi="Calibri"/>
                <w:color w:val="000000"/>
                <w:sz w:val="16"/>
                <w:szCs w:val="16"/>
                <w:lang w:val="es-MX" w:eastAsia="es-MX"/>
              </w:rPr>
              <w:t xml:space="preserve">IBLE EN SOLUCIONES RECOMENDADAS </w:t>
            </w:r>
            <w:r w:rsidRPr="00F0623F">
              <w:rPr>
                <w:rFonts w:ascii="Calibri" w:hAnsi="Calibri"/>
                <w:color w:val="000000"/>
                <w:sz w:val="16"/>
                <w:szCs w:val="16"/>
                <w:lang w:val="es-MX" w:eastAsia="es-MX"/>
              </w:rPr>
              <w:t>POR EL FABRICANTE EN SU MANUAL.</w:t>
            </w:r>
            <w:r w:rsidRPr="00F0623F">
              <w:rPr>
                <w:rFonts w:ascii="Calibri" w:hAnsi="Calibri"/>
                <w:color w:val="000000"/>
                <w:sz w:val="16"/>
                <w:szCs w:val="16"/>
                <w:lang w:val="es-MX" w:eastAsia="es-MX"/>
              </w:rPr>
              <w:br/>
              <w:t>1.4 DOS BOTONES PROGRAMABLES PARA LAS S</w:t>
            </w:r>
            <w:r>
              <w:rPr>
                <w:rFonts w:ascii="Calibri" w:hAnsi="Calibri"/>
                <w:color w:val="000000"/>
                <w:sz w:val="16"/>
                <w:szCs w:val="16"/>
                <w:lang w:val="es-MX" w:eastAsia="es-MX"/>
              </w:rPr>
              <w:t xml:space="preserve">IGUIENTES FUNCIONES: BALANCE DE </w:t>
            </w:r>
            <w:r w:rsidRPr="00F0623F">
              <w:rPr>
                <w:rFonts w:ascii="Calibri" w:hAnsi="Calibri"/>
                <w:color w:val="000000"/>
                <w:sz w:val="16"/>
                <w:szCs w:val="16"/>
                <w:lang w:val="es-MX" w:eastAsia="es-MX"/>
              </w:rPr>
              <w:t>BLANCOS, TOMA DE IMÁGEN</w:t>
            </w:r>
            <w:r>
              <w:rPr>
                <w:rFonts w:ascii="Calibri" w:hAnsi="Calibri"/>
                <w:color w:val="000000"/>
                <w:sz w:val="16"/>
                <w:szCs w:val="16"/>
                <w:lang w:val="es-MX" w:eastAsia="es-MX"/>
              </w:rPr>
              <w:t xml:space="preserve">ES FIJAS, INICIO Y DETENCIÓN DE VIDEO Y CONTROL DE BRILLO </w:t>
            </w:r>
            <w:r w:rsidRPr="00F0623F">
              <w:rPr>
                <w:rFonts w:ascii="Calibri" w:hAnsi="Calibri"/>
                <w:color w:val="000000"/>
                <w:sz w:val="16"/>
                <w:szCs w:val="16"/>
                <w:lang w:val="es-MX" w:eastAsia="es-MX"/>
              </w:rPr>
              <w:t>O GANANCIA.</w:t>
            </w:r>
            <w:r w:rsidRPr="00F0623F">
              <w:rPr>
                <w:rFonts w:ascii="Calibri" w:hAnsi="Calibri"/>
                <w:color w:val="000000"/>
                <w:sz w:val="16"/>
                <w:szCs w:val="16"/>
                <w:lang w:val="es-MX" w:eastAsia="es-MX"/>
              </w:rPr>
              <w:br/>
              <w:t>1.5 ZOOM ÓPTICO CON ANILLO O DIGITAL CON BOTÓN.</w:t>
            </w:r>
            <w:r w:rsidRPr="00F0623F">
              <w:rPr>
                <w:rFonts w:ascii="Calibri" w:hAnsi="Calibri"/>
                <w:color w:val="000000"/>
                <w:sz w:val="16"/>
                <w:szCs w:val="16"/>
                <w:lang w:val="es-MX" w:eastAsia="es-MX"/>
              </w:rPr>
              <w:br/>
              <w:t>1.6 RESOLUCIÓN PARA HD TV DE 1</w:t>
            </w:r>
            <w:r>
              <w:rPr>
                <w:rFonts w:ascii="Calibri" w:hAnsi="Calibri"/>
                <w:color w:val="000000"/>
                <w:sz w:val="16"/>
                <w:szCs w:val="16"/>
                <w:lang w:val="es-MX" w:eastAsia="es-MX"/>
              </w:rPr>
              <w:t xml:space="preserve">920 X 1080 CON ASPECTO 16:9 CON ESCANEO </w:t>
            </w:r>
            <w:r w:rsidRPr="00F0623F">
              <w:rPr>
                <w:rFonts w:ascii="Calibri" w:hAnsi="Calibri"/>
                <w:color w:val="000000"/>
                <w:sz w:val="16"/>
                <w:szCs w:val="16"/>
                <w:lang w:val="es-MX" w:eastAsia="es-MX"/>
              </w:rPr>
              <w:t>PROGRESIVO.</w:t>
            </w:r>
            <w:r w:rsidRPr="00F0623F">
              <w:rPr>
                <w:rFonts w:ascii="Calibri" w:hAnsi="Calibri"/>
                <w:color w:val="000000"/>
                <w:sz w:val="16"/>
                <w:szCs w:val="16"/>
                <w:lang w:val="es-MX" w:eastAsia="es-MX"/>
              </w:rPr>
              <w:br/>
              <w:t>1.7 TAMAÑO DEL CABLE 300CM.</w:t>
            </w:r>
            <w:r w:rsidRPr="00F0623F">
              <w:rPr>
                <w:rFonts w:ascii="Calibri" w:hAnsi="Calibri"/>
                <w:color w:val="000000"/>
                <w:sz w:val="16"/>
                <w:szCs w:val="16"/>
                <w:lang w:val="es-MX" w:eastAsia="es-MX"/>
              </w:rPr>
              <w:br/>
              <w:t>2. PROCESADOR DE VIDEO/UNIDAD DE CONTROL DE CÁMARA CON:</w:t>
            </w:r>
            <w:r w:rsidRPr="00F0623F">
              <w:rPr>
                <w:rFonts w:ascii="Calibri" w:hAnsi="Calibri"/>
                <w:color w:val="000000"/>
                <w:sz w:val="16"/>
                <w:szCs w:val="16"/>
                <w:lang w:val="es-MX" w:eastAsia="es-MX"/>
              </w:rPr>
              <w:br/>
              <w:t>2.1 CONTROL DE FUNCIONES DIGITALES DE LA CÁM</w:t>
            </w:r>
            <w:r>
              <w:rPr>
                <w:rFonts w:ascii="Calibri" w:hAnsi="Calibri"/>
                <w:color w:val="000000"/>
                <w:sz w:val="16"/>
                <w:szCs w:val="16"/>
                <w:lang w:val="es-MX" w:eastAsia="es-MX"/>
              </w:rPr>
              <w:t xml:space="preserve">ARA DESDE BOTONES DEL CABEZAL DE </w:t>
            </w:r>
            <w:r w:rsidRPr="00F0623F">
              <w:rPr>
                <w:rFonts w:ascii="Calibri" w:hAnsi="Calibri"/>
                <w:color w:val="000000"/>
                <w:sz w:val="16"/>
                <w:szCs w:val="16"/>
                <w:lang w:val="es-MX" w:eastAsia="es-MX"/>
              </w:rPr>
              <w:t>CAMARA Y POR TECLADO.</w:t>
            </w:r>
            <w:r w:rsidRPr="00F0623F">
              <w:rPr>
                <w:rFonts w:ascii="Calibri" w:hAnsi="Calibri"/>
                <w:color w:val="000000"/>
                <w:sz w:val="16"/>
                <w:szCs w:val="16"/>
                <w:lang w:val="es-MX" w:eastAsia="es-MX"/>
              </w:rPr>
              <w:br/>
              <w:t>2.2 DOS SALIDAS DIGITALES EN ALTA DEFINI</w:t>
            </w:r>
            <w:r>
              <w:rPr>
                <w:rFonts w:ascii="Calibri" w:hAnsi="Calibri"/>
                <w:color w:val="000000"/>
                <w:sz w:val="16"/>
                <w:szCs w:val="16"/>
                <w:lang w:val="es-MX" w:eastAsia="es-MX"/>
              </w:rPr>
              <w:t xml:space="preserve">CIÓN EN FORMATO DVI Y 1 EN SDI, CON </w:t>
            </w:r>
            <w:r w:rsidRPr="00F0623F">
              <w:rPr>
                <w:rFonts w:ascii="Calibri" w:hAnsi="Calibri"/>
                <w:color w:val="000000"/>
                <w:sz w:val="16"/>
                <w:szCs w:val="16"/>
                <w:lang w:val="es-MX" w:eastAsia="es-MX"/>
              </w:rPr>
              <w:t>RESOLUCIÓN 1920 X 1080P.</w:t>
            </w:r>
            <w:r w:rsidRPr="00F0623F">
              <w:rPr>
                <w:rFonts w:ascii="Calibri" w:hAnsi="Calibri"/>
                <w:color w:val="000000"/>
                <w:sz w:val="16"/>
                <w:szCs w:val="16"/>
                <w:lang w:val="es-MX" w:eastAsia="es-MX"/>
              </w:rPr>
              <w:br/>
              <w:t xml:space="preserve">2.3. CON 3 MODOS O </w:t>
            </w:r>
            <w:proofErr w:type="gramStart"/>
            <w:r w:rsidRPr="00F0623F">
              <w:rPr>
                <w:rFonts w:ascii="Calibri" w:hAnsi="Calibri"/>
                <w:color w:val="000000"/>
                <w:sz w:val="16"/>
                <w:szCs w:val="16"/>
                <w:lang w:val="es-MX" w:eastAsia="es-MX"/>
              </w:rPr>
              <w:t>MAS</w:t>
            </w:r>
            <w:proofErr w:type="gramEnd"/>
            <w:r w:rsidRPr="00F0623F">
              <w:rPr>
                <w:rFonts w:ascii="Calibri" w:hAnsi="Calibri"/>
                <w:color w:val="000000"/>
                <w:sz w:val="16"/>
                <w:szCs w:val="16"/>
                <w:lang w:val="es-MX" w:eastAsia="es-MX"/>
              </w:rPr>
              <w:t xml:space="preserve"> DE MEJORAM</w:t>
            </w:r>
            <w:r>
              <w:rPr>
                <w:rFonts w:ascii="Calibri" w:hAnsi="Calibri"/>
                <w:color w:val="000000"/>
                <w:sz w:val="16"/>
                <w:szCs w:val="16"/>
                <w:lang w:val="es-MX" w:eastAsia="es-MX"/>
              </w:rPr>
              <w:t xml:space="preserve">IENTO DE VISUALIZACION, PARA LA ILUMINACION, </w:t>
            </w:r>
            <w:r w:rsidRPr="00F0623F">
              <w:rPr>
                <w:rFonts w:ascii="Calibri" w:hAnsi="Calibri"/>
                <w:color w:val="000000"/>
                <w:sz w:val="16"/>
                <w:szCs w:val="16"/>
                <w:lang w:val="es-MX" w:eastAsia="es-MX"/>
              </w:rPr>
              <w:t>COLOR O TEJIDOS.</w:t>
            </w:r>
          </w:p>
        </w:tc>
      </w:tr>
      <w:tr w:rsidR="00F0623F" w:rsidRPr="00F0623F" w14:paraId="51B49D9A"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9A4CC7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9</w:t>
            </w:r>
          </w:p>
        </w:tc>
        <w:tc>
          <w:tcPr>
            <w:tcW w:w="964" w:type="dxa"/>
            <w:tcBorders>
              <w:top w:val="nil"/>
              <w:left w:val="nil"/>
              <w:bottom w:val="single" w:sz="4" w:space="0" w:color="auto"/>
              <w:right w:val="single" w:sz="4" w:space="0" w:color="auto"/>
            </w:tcBorders>
            <w:shd w:val="clear" w:color="auto" w:fill="auto"/>
            <w:vAlign w:val="center"/>
            <w:hideMark/>
          </w:tcPr>
          <w:p w14:paraId="1245D2A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I090001366</w:t>
            </w:r>
          </w:p>
        </w:tc>
        <w:tc>
          <w:tcPr>
            <w:tcW w:w="1200" w:type="dxa"/>
            <w:tcBorders>
              <w:top w:val="nil"/>
              <w:left w:val="nil"/>
              <w:bottom w:val="single" w:sz="4" w:space="0" w:color="auto"/>
              <w:right w:val="single" w:sz="4" w:space="0" w:color="auto"/>
            </w:tcBorders>
            <w:shd w:val="clear" w:color="auto" w:fill="auto"/>
            <w:vAlign w:val="center"/>
            <w:hideMark/>
          </w:tcPr>
          <w:p w14:paraId="1BAFBC3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3FD5735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FETOSCOPIO</w:t>
            </w:r>
          </w:p>
        </w:tc>
        <w:tc>
          <w:tcPr>
            <w:tcW w:w="992" w:type="dxa"/>
            <w:tcBorders>
              <w:top w:val="nil"/>
              <w:left w:val="nil"/>
              <w:bottom w:val="single" w:sz="4" w:space="0" w:color="auto"/>
              <w:right w:val="single" w:sz="4" w:space="0" w:color="auto"/>
            </w:tcBorders>
            <w:shd w:val="clear" w:color="auto" w:fill="auto"/>
            <w:vAlign w:val="center"/>
            <w:hideMark/>
          </w:tcPr>
          <w:p w14:paraId="7AB76C4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69C1FA85"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 xml:space="preserve">1.1. FETOSCOPIO RECTO: 1.1.1 OPTICA MINIATURIZADA DE VISION FRONTAL, RECTA, MENOR A 3.5MM DE DIÁMETRO, DE 0 GRADOS Y LONGITUD UTIL MAYOR A 290MM. 1.1.2 ESTERILIZABLE EN AUTOCLAVE. 1.1.3 CON CANAL DE TRABAJO DE AL MENOS 3Fr. 1.1.4 CON CONTENEDOR PARA GUARDA Y ESTERILIZACIÓN DE ÓPTICAS SOLICITADAS. 1.1.5 CON </w:t>
            </w:r>
            <w:r w:rsidRPr="00F0623F">
              <w:rPr>
                <w:rFonts w:ascii="Calibri" w:hAnsi="Calibri"/>
                <w:color w:val="000000"/>
                <w:sz w:val="16"/>
                <w:szCs w:val="16"/>
                <w:lang w:val="es-MX" w:eastAsia="es-MX"/>
              </w:rPr>
              <w:lastRenderedPageBreak/>
              <w:t xml:space="preserve">CONDUCTOR DE LUZ DE FIBRA ÓPTICA INCORPORADO. 1.2. PINZA PARA BIOPSIA, 1.2.1 SEMIRRIGIDA, 1.2.2.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1.2.3. LONGITUD UTIL MAYOR A 20CM 1.3. PINZA DE AGARRE. 1.3.1. SEMIRRIGIDA 1.3.2.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1.3.3. LONGITUD UTIL MAYOR A 32CM 1.4. AGUJA DE PUNCION. 1.4.1. AGUJA CORTANTE. 1.4.2. DESECHABLE. 1.4.3. CON REGULACION DE MANERA INDIVIDUAL EN MANGO. 1.4.4. LONGITUD IGUAL O MAYOR A 50CM. 1.5. CONTENEDOR PARA GUARDA Y ESTERILIZACIÓN 2.1. FETOSCOPIO CURVO: 2.1.1 OPTICA MINIATURIZADA DE VISION FRONTAL, RECTA, MENOR A 3.5MM DE DIÁMETRO, DE 0 GRADOS Y LONGITUD UTIL MAYOR A 290MM. 2.1.2 ESTERILIZABLE EN AUTOCLAVE. 2.1.3 CON CANAL DE TRABAJO DE AL MENOS 3Fr. 2.1.4 CON CONTENEDOR PARA GUARDA Y ESTERILIZACIÓN DE ÓPTICAS SOLICITADAS. 2.1.5 CON CONDUCTOR DE LUZ DE FIBRA ÓPTICA INCORPORADO. 2.2. PINZA PARA BIOPSIA, 2.2.1 SEMIRRIGIDA, 2.2.2.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2.2.3. LONGITUD UTIL MAYOR A 20CM 2.3. PINZA DE AGARRE. 2.3.1. SEMIRRIGIDA 2.3.2.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2.3.3. LONGITUD UTIL MAYOR A 32CM 2.4. AGUJA DE PUNCION. 2.4.1. AGUJA CORTANTE.</w:t>
            </w:r>
            <w:r w:rsidRPr="00F0623F">
              <w:rPr>
                <w:rFonts w:ascii="Calibri" w:hAnsi="Calibri"/>
                <w:color w:val="000000"/>
                <w:sz w:val="16"/>
                <w:szCs w:val="16"/>
                <w:lang w:val="es-MX" w:eastAsia="es-MX"/>
              </w:rPr>
              <w:br/>
              <w:t>2.4.2. DESECHABLE.</w:t>
            </w:r>
            <w:r w:rsidRPr="00F0623F">
              <w:rPr>
                <w:rFonts w:ascii="Calibri" w:hAnsi="Calibri"/>
                <w:color w:val="000000"/>
                <w:sz w:val="16"/>
                <w:szCs w:val="16"/>
                <w:lang w:val="es-MX" w:eastAsia="es-MX"/>
              </w:rPr>
              <w:br/>
              <w:t>2.4.3. CON REGULACION DE MANERA INDIVIDUAL EN MANGO.</w:t>
            </w:r>
            <w:r w:rsidRPr="00F0623F">
              <w:rPr>
                <w:rFonts w:ascii="Calibri" w:hAnsi="Calibri"/>
                <w:color w:val="000000"/>
                <w:sz w:val="16"/>
                <w:szCs w:val="16"/>
                <w:lang w:val="es-MX" w:eastAsia="es-MX"/>
              </w:rPr>
              <w:br/>
              <w:t>2.4.4. LONGITUD IGUAL O MAYOR A 50CM.</w:t>
            </w:r>
            <w:r w:rsidRPr="00F0623F">
              <w:rPr>
                <w:rFonts w:ascii="Calibri" w:hAnsi="Calibri"/>
                <w:color w:val="000000"/>
                <w:sz w:val="16"/>
                <w:szCs w:val="16"/>
                <w:lang w:val="es-MX" w:eastAsia="es-MX"/>
              </w:rPr>
              <w:br/>
              <w:t>2.5. CONTENEDOR PARA GUARDA Y ESTERILIZACIÓN</w:t>
            </w:r>
          </w:p>
        </w:tc>
      </w:tr>
      <w:tr w:rsidR="00F0623F" w:rsidRPr="00F0623F" w14:paraId="48BCDD8E"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90EFC4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10</w:t>
            </w:r>
          </w:p>
        </w:tc>
        <w:tc>
          <w:tcPr>
            <w:tcW w:w="964" w:type="dxa"/>
            <w:tcBorders>
              <w:top w:val="nil"/>
              <w:left w:val="nil"/>
              <w:bottom w:val="single" w:sz="4" w:space="0" w:color="auto"/>
              <w:right w:val="single" w:sz="4" w:space="0" w:color="auto"/>
            </w:tcBorders>
            <w:shd w:val="clear" w:color="auto" w:fill="auto"/>
            <w:vAlign w:val="center"/>
            <w:hideMark/>
          </w:tcPr>
          <w:p w14:paraId="6EF0253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I090001366</w:t>
            </w:r>
          </w:p>
        </w:tc>
        <w:tc>
          <w:tcPr>
            <w:tcW w:w="1200" w:type="dxa"/>
            <w:tcBorders>
              <w:top w:val="nil"/>
              <w:left w:val="nil"/>
              <w:bottom w:val="single" w:sz="4" w:space="0" w:color="auto"/>
              <w:right w:val="single" w:sz="4" w:space="0" w:color="auto"/>
            </w:tcBorders>
            <w:shd w:val="clear" w:color="auto" w:fill="auto"/>
            <w:vAlign w:val="center"/>
            <w:hideMark/>
          </w:tcPr>
          <w:p w14:paraId="0DD1E7B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48B2F47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FETOSCOPIO</w:t>
            </w:r>
          </w:p>
        </w:tc>
        <w:tc>
          <w:tcPr>
            <w:tcW w:w="992" w:type="dxa"/>
            <w:tcBorders>
              <w:top w:val="nil"/>
              <w:left w:val="nil"/>
              <w:bottom w:val="single" w:sz="4" w:space="0" w:color="auto"/>
              <w:right w:val="single" w:sz="4" w:space="0" w:color="auto"/>
            </w:tcBorders>
            <w:shd w:val="clear" w:color="auto" w:fill="auto"/>
            <w:vAlign w:val="center"/>
            <w:hideMark/>
          </w:tcPr>
          <w:p w14:paraId="1459D17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54C5F10A"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X.1. TROCAR.</w:t>
            </w:r>
            <w:r w:rsidRPr="00F0623F">
              <w:rPr>
                <w:rFonts w:ascii="Calibri" w:hAnsi="Calibri"/>
                <w:color w:val="000000"/>
                <w:sz w:val="16"/>
                <w:szCs w:val="16"/>
                <w:lang w:val="es-MX" w:eastAsia="es-MX"/>
              </w:rPr>
              <w:br/>
              <w:t>X.1.1. TROCAR CON PUNTA ROMA.</w:t>
            </w:r>
            <w:r w:rsidRPr="00F0623F">
              <w:rPr>
                <w:rFonts w:ascii="Calibri" w:hAnsi="Calibri"/>
                <w:color w:val="000000"/>
                <w:sz w:val="16"/>
                <w:szCs w:val="16"/>
                <w:lang w:val="es-MX" w:eastAsia="es-MX"/>
              </w:rPr>
              <w:br/>
              <w:t>X.1.2. LONGITUD UTIL DE 15CM O MAYOR.</w:t>
            </w:r>
            <w:r w:rsidRPr="00F0623F">
              <w:rPr>
                <w:rFonts w:ascii="Calibri" w:hAnsi="Calibri"/>
                <w:color w:val="000000"/>
                <w:sz w:val="16"/>
                <w:szCs w:val="16"/>
                <w:lang w:val="es-MX" w:eastAsia="es-MX"/>
              </w:rPr>
              <w:br/>
              <w:t>X.1.3. PARA USAR CON INSTRUMENTOS DE 3MM.</w:t>
            </w:r>
            <w:r w:rsidRPr="00F0623F">
              <w:rPr>
                <w:rFonts w:ascii="Calibri" w:hAnsi="Calibri"/>
                <w:color w:val="000000"/>
                <w:sz w:val="16"/>
                <w:szCs w:val="16"/>
                <w:lang w:val="es-MX" w:eastAsia="es-MX"/>
              </w:rPr>
              <w:br/>
              <w:t>X.1.4. CON CAMISA Y PUNZON DE TROCAR.</w:t>
            </w:r>
            <w:r w:rsidRPr="00F0623F">
              <w:rPr>
                <w:rFonts w:ascii="Calibri" w:hAnsi="Calibri"/>
                <w:color w:val="000000"/>
                <w:sz w:val="16"/>
                <w:szCs w:val="16"/>
                <w:lang w:val="es-MX" w:eastAsia="es-MX"/>
              </w:rPr>
              <w:br/>
              <w:t>X.1.5. REUTILIZABLE.</w:t>
            </w:r>
            <w:r w:rsidRPr="00F0623F">
              <w:rPr>
                <w:rFonts w:ascii="Calibri" w:hAnsi="Calibri"/>
                <w:color w:val="000000"/>
                <w:sz w:val="16"/>
                <w:szCs w:val="16"/>
                <w:lang w:val="es-MX" w:eastAsia="es-MX"/>
              </w:rPr>
              <w:br/>
              <w:t>X.2. TIJERA LAPAROSCOPICA MINI.</w:t>
            </w:r>
            <w:r w:rsidRPr="00F0623F">
              <w:rPr>
                <w:rFonts w:ascii="Calibri" w:hAnsi="Calibri"/>
                <w:color w:val="000000"/>
                <w:sz w:val="16"/>
                <w:szCs w:val="16"/>
                <w:lang w:val="es-MX" w:eastAsia="es-MX"/>
              </w:rPr>
              <w:br/>
              <w:t>X.2.1. TIJERA DE 3MM DE DIAMETRO.</w:t>
            </w:r>
            <w:r w:rsidRPr="00F0623F">
              <w:rPr>
                <w:rFonts w:ascii="Calibri" w:hAnsi="Calibri"/>
                <w:color w:val="000000"/>
                <w:sz w:val="16"/>
                <w:szCs w:val="16"/>
                <w:lang w:val="es-MX" w:eastAsia="es-MX"/>
              </w:rPr>
              <w:br/>
              <w:t>X.2.2. LONGITUD UTIL DE 30CM O MAYOR.</w:t>
            </w:r>
            <w:r w:rsidRPr="00F0623F">
              <w:rPr>
                <w:rFonts w:ascii="Calibri" w:hAnsi="Calibri"/>
                <w:color w:val="000000"/>
                <w:sz w:val="16"/>
                <w:szCs w:val="16"/>
                <w:lang w:val="es-MX" w:eastAsia="es-MX"/>
              </w:rPr>
              <w:br/>
              <w:t>X.2.3. CURVA</w:t>
            </w:r>
            <w:r w:rsidRPr="00F0623F">
              <w:rPr>
                <w:rFonts w:ascii="Calibri" w:hAnsi="Calibri"/>
                <w:color w:val="000000"/>
                <w:sz w:val="16"/>
                <w:szCs w:val="16"/>
                <w:lang w:val="es-MX" w:eastAsia="es-MX"/>
              </w:rPr>
              <w:br/>
              <w:t>X.2.4. GIRATORIA.</w:t>
            </w:r>
            <w:r w:rsidRPr="00F0623F">
              <w:rPr>
                <w:rFonts w:ascii="Calibri" w:hAnsi="Calibri"/>
                <w:color w:val="000000"/>
                <w:sz w:val="16"/>
                <w:szCs w:val="16"/>
                <w:lang w:val="es-MX" w:eastAsia="es-MX"/>
              </w:rPr>
              <w:br/>
              <w:t>X.2.5. CON CONEXIÓN PARA COAGULACION MONOPOLAR.</w:t>
            </w:r>
            <w:r w:rsidRPr="00F0623F">
              <w:rPr>
                <w:rFonts w:ascii="Calibri" w:hAnsi="Calibri"/>
                <w:color w:val="000000"/>
                <w:sz w:val="16"/>
                <w:szCs w:val="16"/>
                <w:lang w:val="es-MX" w:eastAsia="es-MX"/>
              </w:rPr>
              <w:br/>
              <w:t>X.2.6. CON MANGO DE PLASTICO O DE METAL CON AISLANTE.</w:t>
            </w:r>
            <w:r w:rsidRPr="00F0623F">
              <w:rPr>
                <w:rFonts w:ascii="Calibri" w:hAnsi="Calibri"/>
                <w:color w:val="000000"/>
                <w:sz w:val="16"/>
                <w:szCs w:val="16"/>
                <w:lang w:val="es-MX" w:eastAsia="es-MX"/>
              </w:rPr>
              <w:br/>
              <w:t>X.2.7. REUTILIZABLE.</w:t>
            </w:r>
            <w:r w:rsidRPr="00F0623F">
              <w:rPr>
                <w:rFonts w:ascii="Calibri" w:hAnsi="Calibri"/>
                <w:color w:val="000000"/>
                <w:sz w:val="16"/>
                <w:szCs w:val="16"/>
                <w:lang w:val="es-MX" w:eastAsia="es-MX"/>
              </w:rPr>
              <w:br/>
              <w:t>X.3. PINZA LAPAROSCOPICA MINI PARA DISECCION Y AGARRE.</w:t>
            </w:r>
            <w:r w:rsidRPr="00F0623F">
              <w:rPr>
                <w:rFonts w:ascii="Calibri" w:hAnsi="Calibri"/>
                <w:color w:val="000000"/>
                <w:sz w:val="16"/>
                <w:szCs w:val="16"/>
                <w:lang w:val="es-MX" w:eastAsia="es-MX"/>
              </w:rPr>
              <w:br/>
              <w:t>X.3.1. PINZA DE 3MM DE DIAMETRO.</w:t>
            </w:r>
            <w:r w:rsidRPr="00F0623F">
              <w:rPr>
                <w:rFonts w:ascii="Calibri" w:hAnsi="Calibri"/>
                <w:color w:val="000000"/>
                <w:sz w:val="16"/>
                <w:szCs w:val="16"/>
                <w:lang w:val="es-MX" w:eastAsia="es-MX"/>
              </w:rPr>
              <w:br/>
              <w:t>X.3.2. LONGITUD UTIL DE 30CM O MAYOR.</w:t>
            </w:r>
            <w:r w:rsidRPr="00F0623F">
              <w:rPr>
                <w:rFonts w:ascii="Calibri" w:hAnsi="Calibri"/>
                <w:color w:val="000000"/>
                <w:sz w:val="16"/>
                <w:szCs w:val="16"/>
                <w:lang w:val="es-MX" w:eastAsia="es-MX"/>
              </w:rPr>
              <w:br/>
              <w:t>X.3.3. CURVA</w:t>
            </w:r>
            <w:r w:rsidRPr="00F0623F">
              <w:rPr>
                <w:rFonts w:ascii="Calibri" w:hAnsi="Calibri"/>
                <w:color w:val="000000"/>
                <w:sz w:val="16"/>
                <w:szCs w:val="16"/>
                <w:lang w:val="es-MX" w:eastAsia="es-MX"/>
              </w:rPr>
              <w:br/>
              <w:t>X.3.4. GIRATORIA.</w:t>
            </w:r>
            <w:r w:rsidRPr="00F0623F">
              <w:rPr>
                <w:rFonts w:ascii="Calibri" w:hAnsi="Calibri"/>
                <w:color w:val="000000"/>
                <w:sz w:val="16"/>
                <w:szCs w:val="16"/>
                <w:lang w:val="es-MX" w:eastAsia="es-MX"/>
              </w:rPr>
              <w:br/>
              <w:t>X.3.5. CON CONEXIÓN PARA COAGULACION MONOPOLAR.</w:t>
            </w:r>
            <w:r w:rsidRPr="00F0623F">
              <w:rPr>
                <w:rFonts w:ascii="Calibri" w:hAnsi="Calibri"/>
                <w:color w:val="000000"/>
                <w:sz w:val="16"/>
                <w:szCs w:val="16"/>
                <w:lang w:val="es-MX" w:eastAsia="es-MX"/>
              </w:rPr>
              <w:br/>
              <w:t>X.3.6. CON MANGO DE PLASTICO O DE METAL CON AISLANTE.</w:t>
            </w:r>
            <w:r w:rsidRPr="00F0623F">
              <w:rPr>
                <w:rFonts w:ascii="Calibri" w:hAnsi="Calibri"/>
                <w:color w:val="000000"/>
                <w:sz w:val="16"/>
                <w:szCs w:val="16"/>
                <w:lang w:val="es-MX" w:eastAsia="es-MX"/>
              </w:rPr>
              <w:br/>
              <w:t>X.3.7. REUTILIZABLE.</w:t>
            </w:r>
            <w:r w:rsidRPr="00F0623F">
              <w:rPr>
                <w:rFonts w:ascii="Calibri" w:hAnsi="Calibri"/>
                <w:color w:val="000000"/>
                <w:sz w:val="16"/>
                <w:szCs w:val="16"/>
                <w:lang w:val="es-MX" w:eastAsia="es-MX"/>
              </w:rPr>
              <w:br/>
              <w:t>X.4. PINZA LAPAROSCOPICA MINI DE AGARRE.</w:t>
            </w:r>
            <w:r w:rsidRPr="00F0623F">
              <w:rPr>
                <w:rFonts w:ascii="Calibri" w:hAnsi="Calibri"/>
                <w:color w:val="000000"/>
                <w:sz w:val="16"/>
                <w:szCs w:val="16"/>
                <w:lang w:val="es-MX" w:eastAsia="es-MX"/>
              </w:rPr>
              <w:br/>
              <w:t>X.4.1. TIJERA DE 3MM DE DIAMETRO.</w:t>
            </w:r>
            <w:r w:rsidRPr="00F0623F">
              <w:rPr>
                <w:rFonts w:ascii="Calibri" w:hAnsi="Calibri"/>
                <w:color w:val="000000"/>
                <w:sz w:val="16"/>
                <w:szCs w:val="16"/>
                <w:lang w:val="es-MX" w:eastAsia="es-MX"/>
              </w:rPr>
              <w:br/>
              <w:t>X.4.2. LONGITUD UTIL DE 30CM O MAYOR.</w:t>
            </w:r>
            <w:r w:rsidRPr="00F0623F">
              <w:rPr>
                <w:rFonts w:ascii="Calibri" w:hAnsi="Calibri"/>
                <w:color w:val="000000"/>
                <w:sz w:val="16"/>
                <w:szCs w:val="16"/>
                <w:lang w:val="es-MX" w:eastAsia="es-MX"/>
              </w:rPr>
              <w:br/>
              <w:t>X.4.3. GIRATORIA.</w:t>
            </w:r>
            <w:r w:rsidRPr="00F0623F">
              <w:rPr>
                <w:rFonts w:ascii="Calibri" w:hAnsi="Calibri"/>
                <w:color w:val="000000"/>
                <w:sz w:val="16"/>
                <w:szCs w:val="16"/>
                <w:lang w:val="es-MX" w:eastAsia="es-MX"/>
              </w:rPr>
              <w:br/>
              <w:t>X.4.4. CON CONEXIÓN PARA COAGULACION MONOPOLAR.</w:t>
            </w:r>
            <w:r w:rsidRPr="00F0623F">
              <w:rPr>
                <w:rFonts w:ascii="Calibri" w:hAnsi="Calibri"/>
                <w:color w:val="000000"/>
                <w:sz w:val="16"/>
                <w:szCs w:val="16"/>
                <w:lang w:val="es-MX" w:eastAsia="es-MX"/>
              </w:rPr>
              <w:br/>
              <w:t>X.4.5. CON MANGO DE PLASTICO O DE METAL CON AISLANTE.</w:t>
            </w:r>
            <w:r w:rsidRPr="00F0623F">
              <w:rPr>
                <w:rFonts w:ascii="Calibri" w:hAnsi="Calibri"/>
                <w:color w:val="000000"/>
                <w:sz w:val="16"/>
                <w:szCs w:val="16"/>
                <w:lang w:val="es-MX" w:eastAsia="es-MX"/>
              </w:rPr>
              <w:br/>
              <w:t>X.4.6. REUTILIZABLE.</w:t>
            </w:r>
            <w:r w:rsidRPr="00F0623F">
              <w:rPr>
                <w:rFonts w:ascii="Calibri" w:hAnsi="Calibri"/>
                <w:color w:val="000000"/>
                <w:sz w:val="16"/>
                <w:szCs w:val="16"/>
                <w:lang w:val="es-MX" w:eastAsia="es-MX"/>
              </w:rPr>
              <w:br/>
              <w:t>X.5. PINZA LAPAROSCOPICA MINI DE AGARRE FENESTRADA.</w:t>
            </w:r>
            <w:r w:rsidRPr="00F0623F">
              <w:rPr>
                <w:rFonts w:ascii="Calibri" w:hAnsi="Calibri"/>
                <w:color w:val="000000"/>
                <w:sz w:val="16"/>
                <w:szCs w:val="16"/>
                <w:lang w:val="es-MX" w:eastAsia="es-MX"/>
              </w:rPr>
              <w:br/>
              <w:t>X.5.1. TIJERA DE 3MM DE DIAMETRO.</w:t>
            </w:r>
            <w:r w:rsidRPr="00F0623F">
              <w:rPr>
                <w:rFonts w:ascii="Calibri" w:hAnsi="Calibri"/>
                <w:color w:val="000000"/>
                <w:sz w:val="16"/>
                <w:szCs w:val="16"/>
                <w:lang w:val="es-MX" w:eastAsia="es-MX"/>
              </w:rPr>
              <w:br/>
              <w:t>X.5.2. LONGITUD UTIL DE 30CM O MAYOR.</w:t>
            </w:r>
            <w:r w:rsidRPr="00F0623F">
              <w:rPr>
                <w:rFonts w:ascii="Calibri" w:hAnsi="Calibri"/>
                <w:color w:val="000000"/>
                <w:sz w:val="16"/>
                <w:szCs w:val="16"/>
                <w:lang w:val="es-MX" w:eastAsia="es-MX"/>
              </w:rPr>
              <w:br/>
              <w:t>X.5.3. GIRATORIA.</w:t>
            </w:r>
            <w:r w:rsidRPr="00F0623F">
              <w:rPr>
                <w:rFonts w:ascii="Calibri" w:hAnsi="Calibri"/>
                <w:color w:val="000000"/>
                <w:sz w:val="16"/>
                <w:szCs w:val="16"/>
                <w:lang w:val="es-MX" w:eastAsia="es-MX"/>
              </w:rPr>
              <w:br/>
              <w:t>X.5.4. CON DENTADO ATRAUMATICO.</w:t>
            </w:r>
            <w:r w:rsidRPr="00F0623F">
              <w:rPr>
                <w:rFonts w:ascii="Calibri" w:hAnsi="Calibri"/>
                <w:color w:val="000000"/>
                <w:sz w:val="16"/>
                <w:szCs w:val="16"/>
                <w:lang w:val="es-MX" w:eastAsia="es-MX"/>
              </w:rPr>
              <w:br/>
              <w:t>X.5.5. CON MANGO DE PLASTICO O DE METAL CON AISLANTE.</w:t>
            </w:r>
            <w:r w:rsidRPr="00F0623F">
              <w:rPr>
                <w:rFonts w:ascii="Calibri" w:hAnsi="Calibri"/>
                <w:color w:val="000000"/>
                <w:sz w:val="16"/>
                <w:szCs w:val="16"/>
                <w:lang w:val="es-MX" w:eastAsia="es-MX"/>
              </w:rPr>
              <w:br/>
              <w:t>X.5.6. REUTILIZABLE.</w:t>
            </w:r>
            <w:r w:rsidRPr="00F0623F">
              <w:rPr>
                <w:rFonts w:ascii="Calibri" w:hAnsi="Calibri"/>
                <w:color w:val="000000"/>
                <w:sz w:val="16"/>
                <w:szCs w:val="16"/>
                <w:lang w:val="es-MX" w:eastAsia="es-MX"/>
              </w:rPr>
              <w:br/>
              <w:t>X.6. TUBO DE IRRIGACION Y SUCCION.</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X.6.1. TUBO DE 3MM DE DIAMETRO.</w:t>
            </w:r>
            <w:r w:rsidRPr="00F0623F">
              <w:rPr>
                <w:rFonts w:ascii="Calibri" w:hAnsi="Calibri"/>
                <w:color w:val="000000"/>
                <w:sz w:val="16"/>
                <w:szCs w:val="16"/>
                <w:lang w:val="es-MX" w:eastAsia="es-MX"/>
              </w:rPr>
              <w:br/>
              <w:t>X.6.2. LONGITUD UTIL DE 30CM O MAYOR.</w:t>
            </w:r>
            <w:r w:rsidRPr="00F0623F">
              <w:rPr>
                <w:rFonts w:ascii="Calibri" w:hAnsi="Calibri"/>
                <w:color w:val="000000"/>
                <w:sz w:val="16"/>
                <w:szCs w:val="16"/>
                <w:lang w:val="es-MX" w:eastAsia="es-MX"/>
              </w:rPr>
              <w:br/>
              <w:t>X.6.3. CON LLAVE DE DOS VIAS.</w:t>
            </w:r>
            <w:r w:rsidRPr="00F0623F">
              <w:rPr>
                <w:rFonts w:ascii="Calibri" w:hAnsi="Calibri"/>
                <w:color w:val="000000"/>
                <w:sz w:val="16"/>
                <w:szCs w:val="16"/>
                <w:lang w:val="es-MX" w:eastAsia="es-MX"/>
              </w:rPr>
              <w:br/>
              <w:t>X.6.4. REUTILIZABLE.</w:t>
            </w:r>
            <w:r w:rsidRPr="00F0623F">
              <w:rPr>
                <w:rFonts w:ascii="Calibri" w:hAnsi="Calibri"/>
                <w:color w:val="000000"/>
                <w:sz w:val="16"/>
                <w:szCs w:val="16"/>
                <w:lang w:val="es-MX" w:eastAsia="es-MX"/>
              </w:rPr>
              <w:br/>
              <w:t>X.7. PORTA AGUJAS.</w:t>
            </w:r>
            <w:r w:rsidRPr="00F0623F">
              <w:rPr>
                <w:rFonts w:ascii="Calibri" w:hAnsi="Calibri"/>
                <w:color w:val="000000"/>
                <w:sz w:val="16"/>
                <w:szCs w:val="16"/>
                <w:lang w:val="es-MX" w:eastAsia="es-MX"/>
              </w:rPr>
              <w:br/>
              <w:t>X.7.1. PORTA AGUJA LAPAROSCOPICO MINI.</w:t>
            </w:r>
            <w:r w:rsidRPr="00F0623F">
              <w:rPr>
                <w:rFonts w:ascii="Calibri" w:hAnsi="Calibri"/>
                <w:color w:val="000000"/>
                <w:sz w:val="16"/>
                <w:szCs w:val="16"/>
                <w:lang w:val="es-MX" w:eastAsia="es-MX"/>
              </w:rPr>
              <w:br/>
              <w:t>X.7.2. DE 3MM DE DIAMETRO.</w:t>
            </w:r>
            <w:r w:rsidRPr="00F0623F">
              <w:rPr>
                <w:rFonts w:ascii="Calibri" w:hAnsi="Calibri"/>
                <w:color w:val="000000"/>
                <w:sz w:val="16"/>
                <w:szCs w:val="16"/>
                <w:lang w:val="es-MX" w:eastAsia="es-MX"/>
              </w:rPr>
              <w:br/>
              <w:t>X.7.3. LONGITUD UTIL DE 35CM O MAYOR.</w:t>
            </w:r>
            <w:r w:rsidRPr="00F0623F">
              <w:rPr>
                <w:rFonts w:ascii="Calibri" w:hAnsi="Calibri"/>
                <w:color w:val="000000"/>
                <w:sz w:val="16"/>
                <w:szCs w:val="16"/>
                <w:lang w:val="es-MX" w:eastAsia="es-MX"/>
              </w:rPr>
              <w:br/>
              <w:t>X.7.4. CON PUNTA DE CARBURO DE TUNGSTENO.</w:t>
            </w:r>
            <w:r w:rsidRPr="00F0623F">
              <w:rPr>
                <w:rFonts w:ascii="Calibri" w:hAnsi="Calibri"/>
                <w:color w:val="000000"/>
                <w:sz w:val="16"/>
                <w:szCs w:val="16"/>
                <w:lang w:val="es-MX" w:eastAsia="es-MX"/>
              </w:rPr>
              <w:br/>
              <w:t>X.7.5. CURVADAS A LA IZQUIERDA.</w:t>
            </w:r>
            <w:r w:rsidRPr="00F0623F">
              <w:rPr>
                <w:rFonts w:ascii="Calibri" w:hAnsi="Calibri"/>
                <w:color w:val="000000"/>
                <w:sz w:val="16"/>
                <w:szCs w:val="16"/>
                <w:lang w:val="es-MX" w:eastAsia="es-MX"/>
              </w:rPr>
              <w:br/>
              <w:t>X.7.6. REUTILIZABLE.</w:t>
            </w:r>
            <w:r w:rsidRPr="00F0623F">
              <w:rPr>
                <w:rFonts w:ascii="Calibri" w:hAnsi="Calibri"/>
                <w:color w:val="000000"/>
                <w:sz w:val="16"/>
                <w:szCs w:val="16"/>
                <w:lang w:val="es-MX" w:eastAsia="es-MX"/>
              </w:rPr>
              <w:br/>
              <w:t>X.8 DOS PORTA AGUJAS REUTILIZABLE</w:t>
            </w:r>
            <w:r w:rsidRPr="00F0623F">
              <w:rPr>
                <w:rFonts w:ascii="Calibri" w:hAnsi="Calibri"/>
                <w:color w:val="000000"/>
                <w:sz w:val="16"/>
                <w:szCs w:val="16"/>
                <w:lang w:val="es-MX" w:eastAsia="es-MX"/>
              </w:rPr>
              <w:br/>
              <w:t>X.8.1. PORTA AGUJA LAPAROSCOPICO.</w:t>
            </w:r>
            <w:r w:rsidRPr="00F0623F">
              <w:rPr>
                <w:rFonts w:ascii="Calibri" w:hAnsi="Calibri"/>
                <w:color w:val="000000"/>
                <w:sz w:val="16"/>
                <w:szCs w:val="16"/>
                <w:lang w:val="es-MX" w:eastAsia="es-MX"/>
              </w:rPr>
              <w:br/>
              <w:t>X.8.2. DE 5MM DE DIAMETRO.</w:t>
            </w:r>
            <w:r w:rsidRPr="00F0623F">
              <w:rPr>
                <w:rFonts w:ascii="Calibri" w:hAnsi="Calibri"/>
                <w:color w:val="000000"/>
                <w:sz w:val="16"/>
                <w:szCs w:val="16"/>
                <w:lang w:val="es-MX" w:eastAsia="es-MX"/>
              </w:rPr>
              <w:br/>
              <w:t>X.8.3. LONGITUD UTIL DE 33CM O MAYOR.</w:t>
            </w:r>
            <w:r w:rsidRPr="00F0623F">
              <w:rPr>
                <w:rFonts w:ascii="Calibri" w:hAnsi="Calibri"/>
                <w:color w:val="000000"/>
                <w:sz w:val="16"/>
                <w:szCs w:val="16"/>
                <w:lang w:val="es-MX" w:eastAsia="es-MX"/>
              </w:rPr>
              <w:br/>
              <w:t>X.8.4. CON PUNTA DE CARBURO DE TUNGSTENO.</w:t>
            </w:r>
            <w:r w:rsidRPr="00F0623F">
              <w:rPr>
                <w:rFonts w:ascii="Calibri" w:hAnsi="Calibri"/>
                <w:color w:val="000000"/>
                <w:sz w:val="16"/>
                <w:szCs w:val="16"/>
                <w:lang w:val="es-MX" w:eastAsia="es-MX"/>
              </w:rPr>
              <w:br/>
              <w:t>X.8.5. UNO CON PUNTA CURVADA A LA IZQUIERDA.</w:t>
            </w:r>
            <w:r w:rsidRPr="00F0623F">
              <w:rPr>
                <w:rFonts w:ascii="Calibri" w:hAnsi="Calibri"/>
                <w:color w:val="000000"/>
                <w:sz w:val="16"/>
                <w:szCs w:val="16"/>
                <w:lang w:val="es-MX" w:eastAsia="es-MX"/>
              </w:rPr>
              <w:br/>
              <w:t>X.8.6. UNO CON PUNTA RECTA.</w:t>
            </w:r>
            <w:r w:rsidRPr="00F0623F">
              <w:rPr>
                <w:rFonts w:ascii="Calibri" w:hAnsi="Calibri"/>
                <w:color w:val="000000"/>
                <w:sz w:val="16"/>
                <w:szCs w:val="16"/>
                <w:lang w:val="es-MX" w:eastAsia="es-MX"/>
              </w:rPr>
              <w:br/>
              <w:t>X.9. PINZA DE AGARRE BIPOLAR.</w:t>
            </w:r>
            <w:r w:rsidRPr="00F0623F">
              <w:rPr>
                <w:rFonts w:ascii="Calibri" w:hAnsi="Calibri"/>
                <w:color w:val="000000"/>
                <w:sz w:val="16"/>
                <w:szCs w:val="16"/>
                <w:lang w:val="es-MX" w:eastAsia="es-MX"/>
              </w:rPr>
              <w:br/>
              <w:t>X.9.1. DE 5MM.</w:t>
            </w:r>
            <w:r w:rsidRPr="00F0623F">
              <w:rPr>
                <w:rFonts w:ascii="Calibri" w:hAnsi="Calibri"/>
                <w:color w:val="000000"/>
                <w:sz w:val="16"/>
                <w:szCs w:val="16"/>
                <w:lang w:val="es-MX" w:eastAsia="es-MX"/>
              </w:rPr>
              <w:br/>
              <w:t>X.9.2. ROTATORIA.</w:t>
            </w:r>
            <w:r w:rsidRPr="00F0623F">
              <w:rPr>
                <w:rFonts w:ascii="Calibri" w:hAnsi="Calibri"/>
                <w:color w:val="000000"/>
                <w:sz w:val="16"/>
                <w:szCs w:val="16"/>
                <w:lang w:val="es-MX" w:eastAsia="es-MX"/>
              </w:rPr>
              <w:br/>
              <w:t>X.9.3. PARA USO CON ALTA FRECUENCIA BIPOLAR.</w:t>
            </w:r>
            <w:r w:rsidRPr="00F0623F">
              <w:rPr>
                <w:rFonts w:ascii="Calibri" w:hAnsi="Calibri"/>
                <w:color w:val="000000"/>
                <w:sz w:val="16"/>
                <w:szCs w:val="16"/>
                <w:lang w:val="es-MX" w:eastAsia="es-MX"/>
              </w:rPr>
              <w:br/>
              <w:t>X.9.4. CON CABLE PARA ALTA FRECUENCIA BIPOLAR.</w:t>
            </w:r>
          </w:p>
        </w:tc>
      </w:tr>
      <w:tr w:rsidR="00F0623F" w:rsidRPr="00F0623F" w14:paraId="4757C493"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08C710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11</w:t>
            </w:r>
          </w:p>
        </w:tc>
        <w:tc>
          <w:tcPr>
            <w:tcW w:w="964" w:type="dxa"/>
            <w:tcBorders>
              <w:top w:val="nil"/>
              <w:left w:val="nil"/>
              <w:bottom w:val="single" w:sz="4" w:space="0" w:color="auto"/>
              <w:right w:val="single" w:sz="4" w:space="0" w:color="auto"/>
            </w:tcBorders>
            <w:shd w:val="clear" w:color="auto" w:fill="auto"/>
            <w:vAlign w:val="center"/>
            <w:hideMark/>
          </w:tcPr>
          <w:p w14:paraId="76D89DE3"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I090900004</w:t>
            </w:r>
          </w:p>
        </w:tc>
        <w:tc>
          <w:tcPr>
            <w:tcW w:w="1200" w:type="dxa"/>
            <w:tcBorders>
              <w:top w:val="nil"/>
              <w:left w:val="nil"/>
              <w:bottom w:val="single" w:sz="4" w:space="0" w:color="auto"/>
              <w:right w:val="single" w:sz="4" w:space="0" w:color="auto"/>
            </w:tcBorders>
            <w:shd w:val="clear" w:color="auto" w:fill="auto"/>
            <w:vAlign w:val="center"/>
            <w:hideMark/>
          </w:tcPr>
          <w:p w14:paraId="6F2DFBD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522309A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APARATO PARA LAPAROSCOPIA</w:t>
            </w:r>
          </w:p>
        </w:tc>
        <w:tc>
          <w:tcPr>
            <w:tcW w:w="992" w:type="dxa"/>
            <w:tcBorders>
              <w:top w:val="nil"/>
              <w:left w:val="nil"/>
              <w:bottom w:val="single" w:sz="4" w:space="0" w:color="auto"/>
              <w:right w:val="single" w:sz="4" w:space="0" w:color="auto"/>
            </w:tcBorders>
            <w:shd w:val="clear" w:color="auto" w:fill="auto"/>
            <w:vAlign w:val="center"/>
            <w:hideMark/>
          </w:tcPr>
          <w:p w14:paraId="2535F51B"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2208D172" w14:textId="6A9A8FEC"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SISTEMA PARA LLEVAR A CABO PROCEDIMIENTOS QUIRÚRGICOS DE MÍNIMA INVASIÓN,</w:t>
            </w:r>
            <w:r w:rsidRPr="00F0623F">
              <w:rPr>
                <w:rFonts w:ascii="Calibri" w:hAnsi="Calibri"/>
                <w:color w:val="000000"/>
                <w:sz w:val="16"/>
                <w:szCs w:val="16"/>
                <w:lang w:val="es-MX" w:eastAsia="es-MX"/>
              </w:rPr>
              <w:br/>
              <w:t>3.- FUENTE DE LUZ.</w:t>
            </w:r>
            <w:r w:rsidRPr="00F0623F">
              <w:rPr>
                <w:rFonts w:ascii="Calibri" w:hAnsi="Calibri"/>
                <w:color w:val="000000"/>
                <w:sz w:val="16"/>
                <w:szCs w:val="16"/>
                <w:lang w:val="es-MX" w:eastAsia="es-MX"/>
              </w:rPr>
              <w:br/>
              <w:t>3.1 LÁMPARA DE XENÓN DE 300W O LED PREPARADA PARA LAPAROSCOPIA</w:t>
            </w:r>
            <w:proofErr w:type="gramStart"/>
            <w:r w:rsidRPr="00F0623F">
              <w:rPr>
                <w:rFonts w:ascii="Calibri" w:hAnsi="Calibri"/>
                <w:color w:val="000000"/>
                <w:sz w:val="16"/>
                <w:szCs w:val="16"/>
                <w:lang w:val="es-MX" w:eastAsia="es-MX"/>
              </w:rPr>
              <w:t>..</w:t>
            </w:r>
            <w:proofErr w:type="gramEnd"/>
            <w:r w:rsidRPr="00F0623F">
              <w:rPr>
                <w:rFonts w:ascii="Calibri" w:hAnsi="Calibri"/>
                <w:color w:val="000000"/>
                <w:sz w:val="16"/>
                <w:szCs w:val="16"/>
                <w:lang w:val="es-MX" w:eastAsia="es-MX"/>
              </w:rPr>
              <w:br/>
              <w:t>3.2 CON VIDA MEDIA DE 500HRS O MÁS PARA XENON.</w:t>
            </w:r>
            <w:r w:rsidRPr="00F0623F">
              <w:rPr>
                <w:rFonts w:ascii="Calibri" w:hAnsi="Calibri"/>
                <w:color w:val="000000"/>
                <w:sz w:val="16"/>
                <w:szCs w:val="16"/>
                <w:lang w:val="es-MX" w:eastAsia="es-MX"/>
              </w:rPr>
              <w:br/>
              <w:t>3.3 CONTROL DE INTENSIDAD DE LUZ DE FORMA MANUAL</w:t>
            </w:r>
            <w:r>
              <w:rPr>
                <w:rFonts w:ascii="Calibri" w:hAnsi="Calibri"/>
                <w:color w:val="000000"/>
                <w:sz w:val="16"/>
                <w:szCs w:val="16"/>
                <w:lang w:val="es-MX" w:eastAsia="es-MX"/>
              </w:rPr>
              <w:t xml:space="preserve"> DESDE EL PANEL FRONTAL Y DESDE </w:t>
            </w:r>
            <w:r w:rsidRPr="00F0623F">
              <w:rPr>
                <w:rFonts w:ascii="Calibri" w:hAnsi="Calibri"/>
                <w:color w:val="000000"/>
                <w:sz w:val="16"/>
                <w:szCs w:val="16"/>
                <w:lang w:val="es-MX" w:eastAsia="es-MX"/>
              </w:rPr>
              <w:t>BOTONES DE</w:t>
            </w:r>
            <w:r>
              <w:rPr>
                <w:rFonts w:ascii="Calibri" w:hAnsi="Calibri"/>
                <w:color w:val="000000"/>
                <w:sz w:val="16"/>
                <w:szCs w:val="16"/>
                <w:lang w:val="es-MX" w:eastAsia="es-MX"/>
              </w:rPr>
              <w:t xml:space="preserve">L CABEZAL DE CAMARA, Y DE FORMA </w:t>
            </w:r>
            <w:r w:rsidRPr="00F0623F">
              <w:rPr>
                <w:rFonts w:ascii="Calibri" w:hAnsi="Calibri"/>
                <w:color w:val="000000"/>
                <w:sz w:val="16"/>
                <w:szCs w:val="16"/>
                <w:lang w:val="es-MX" w:eastAsia="es-MX"/>
              </w:rPr>
              <w:t>AUTOMATICA.</w:t>
            </w:r>
            <w:r w:rsidRPr="00F0623F">
              <w:rPr>
                <w:rFonts w:ascii="Calibri" w:hAnsi="Calibri"/>
                <w:color w:val="000000"/>
                <w:sz w:val="16"/>
                <w:szCs w:val="16"/>
                <w:lang w:val="es-MX" w:eastAsia="es-MX"/>
              </w:rPr>
              <w:br/>
              <w:t>3.4 INDICADOR DE VIDA DE LÁMPARA PARA XENON</w:t>
            </w:r>
            <w:r w:rsidRPr="00F0623F">
              <w:rPr>
                <w:rFonts w:ascii="Calibri" w:hAnsi="Calibri"/>
                <w:color w:val="000000"/>
                <w:sz w:val="16"/>
                <w:szCs w:val="16"/>
                <w:lang w:val="es-MX" w:eastAsia="es-MX"/>
              </w:rPr>
              <w:br/>
              <w:t>3.6 CON LÁMPARA DE REFACCIÓN PARA XENÓN.</w:t>
            </w:r>
            <w:r w:rsidRPr="00F0623F">
              <w:rPr>
                <w:rFonts w:ascii="Calibri" w:hAnsi="Calibri"/>
                <w:color w:val="000000"/>
                <w:sz w:val="16"/>
                <w:szCs w:val="16"/>
                <w:lang w:val="es-MX" w:eastAsia="es-MX"/>
              </w:rPr>
              <w:br/>
              <w:t>3.7 CON CABLE DE LUZ DE FIBRA OPTICA, TER</w:t>
            </w:r>
            <w:r>
              <w:rPr>
                <w:rFonts w:ascii="Calibri" w:hAnsi="Calibri"/>
                <w:color w:val="000000"/>
                <w:sz w:val="16"/>
                <w:szCs w:val="16"/>
                <w:lang w:val="es-MX" w:eastAsia="es-MX"/>
              </w:rPr>
              <w:t xml:space="preserve">MORESISTENTE, DE 3.5MM O MAS DE </w:t>
            </w:r>
            <w:r w:rsidRPr="00F0623F">
              <w:rPr>
                <w:rFonts w:ascii="Calibri" w:hAnsi="Calibri"/>
                <w:color w:val="000000"/>
                <w:sz w:val="16"/>
                <w:szCs w:val="16"/>
                <w:lang w:val="es-MX" w:eastAsia="es-MX"/>
              </w:rPr>
              <w:t>DIAMETRO Y 230CM DE LONGITUD</w:t>
            </w:r>
            <w:r w:rsidRPr="00F0623F">
              <w:rPr>
                <w:rFonts w:ascii="Calibri" w:hAnsi="Calibri"/>
                <w:color w:val="000000"/>
                <w:sz w:val="16"/>
                <w:szCs w:val="16"/>
                <w:lang w:val="es-MX" w:eastAsia="es-MX"/>
              </w:rPr>
              <w:br/>
              <w:t>4.- INSUFLADOR DE ALTO FLUJO.</w:t>
            </w:r>
            <w:r w:rsidRPr="00F0623F">
              <w:rPr>
                <w:rFonts w:ascii="Calibri" w:hAnsi="Calibri"/>
                <w:color w:val="000000"/>
                <w:sz w:val="16"/>
                <w:szCs w:val="16"/>
                <w:lang w:val="es-MX" w:eastAsia="es-MX"/>
              </w:rPr>
              <w:br/>
              <w:t>4.1. DE 1 LPM O MENOR A 40 LPM, DE ALTO FLUJO.</w:t>
            </w:r>
            <w:r w:rsidRPr="00F0623F">
              <w:rPr>
                <w:rFonts w:ascii="Calibri" w:hAnsi="Calibri"/>
                <w:color w:val="000000"/>
                <w:sz w:val="16"/>
                <w:szCs w:val="16"/>
                <w:lang w:val="es-MX" w:eastAsia="es-MX"/>
              </w:rPr>
              <w:br/>
              <w:t>4.1.1 CONTROL DE PRESIÓN ABDOMINAL DE 3 MMHG O MENOR A 50 MM HG.</w:t>
            </w:r>
            <w:r w:rsidRPr="00F0623F">
              <w:rPr>
                <w:rFonts w:ascii="Calibri" w:hAnsi="Calibri"/>
                <w:color w:val="000000"/>
                <w:sz w:val="16"/>
                <w:szCs w:val="16"/>
                <w:lang w:val="es-MX" w:eastAsia="es-MX"/>
              </w:rPr>
              <w:br/>
              <w:t>4.2 CON DESPLIEGUE DIGITAL EN PANEL DE VOLUMEN, PRESIÓN Y CONSUMO.</w:t>
            </w:r>
            <w:r w:rsidRPr="00F0623F">
              <w:rPr>
                <w:rFonts w:ascii="Calibri" w:hAnsi="Calibri"/>
                <w:color w:val="000000"/>
                <w:sz w:val="16"/>
                <w:szCs w:val="16"/>
                <w:lang w:val="es-MX" w:eastAsia="es-MX"/>
              </w:rPr>
              <w:br/>
              <w:t>4.3 CARACTERÍSTICAS DE SEGURIDAD:</w:t>
            </w:r>
            <w:r w:rsidRPr="00F0623F">
              <w:rPr>
                <w:rFonts w:ascii="Calibri" w:hAnsi="Calibri"/>
                <w:color w:val="000000"/>
                <w:sz w:val="16"/>
                <w:szCs w:val="16"/>
                <w:lang w:val="es-MX" w:eastAsia="es-MX"/>
              </w:rPr>
              <w:br/>
              <w:t>4.3.1 PROTECCIÓN DE SOBRE PRESIÓN.</w:t>
            </w:r>
            <w:r w:rsidRPr="00F0623F">
              <w:rPr>
                <w:rFonts w:ascii="Calibri" w:hAnsi="Calibri"/>
                <w:color w:val="000000"/>
                <w:sz w:val="16"/>
                <w:szCs w:val="16"/>
                <w:lang w:val="es-MX" w:eastAsia="es-MX"/>
              </w:rPr>
              <w:br/>
              <w:t>4.3.2 SISTEMA DE ALARMAS AUDIBLES Y VISUALES PARA</w:t>
            </w:r>
            <w:r>
              <w:rPr>
                <w:rFonts w:ascii="Calibri" w:hAnsi="Calibri"/>
                <w:color w:val="000000"/>
                <w:sz w:val="16"/>
                <w:szCs w:val="16"/>
                <w:lang w:val="es-MX" w:eastAsia="es-MX"/>
              </w:rPr>
              <w:t xml:space="preserve"> TANQUE VACÍO Y SOBREPRESIÓN EN </w:t>
            </w:r>
            <w:r w:rsidRPr="00F0623F">
              <w:rPr>
                <w:rFonts w:ascii="Calibri" w:hAnsi="Calibri"/>
                <w:color w:val="000000"/>
                <w:sz w:val="16"/>
                <w:szCs w:val="16"/>
                <w:lang w:val="es-MX" w:eastAsia="es-MX"/>
              </w:rPr>
              <w:t>LA CAVIDAD ABDOMINAL.</w:t>
            </w:r>
            <w:r w:rsidRPr="00F0623F">
              <w:rPr>
                <w:rFonts w:ascii="Calibri" w:hAnsi="Calibri"/>
                <w:color w:val="000000"/>
                <w:sz w:val="16"/>
                <w:szCs w:val="16"/>
                <w:lang w:val="es-MX" w:eastAsia="es-MX"/>
              </w:rPr>
              <w:br/>
              <w:t>4.3.3 FILTRO BACTERIAL.</w:t>
            </w:r>
            <w:r w:rsidRPr="00F0623F">
              <w:rPr>
                <w:rFonts w:ascii="Calibri" w:hAnsi="Calibri"/>
                <w:color w:val="000000"/>
                <w:sz w:val="16"/>
                <w:szCs w:val="16"/>
                <w:lang w:val="es-MX" w:eastAsia="es-MX"/>
              </w:rPr>
              <w:br/>
              <w:t>4.4 NIVELES DE FLUJO PRECONFIGURADOS PARA ALTO Y BAJO.</w:t>
            </w:r>
            <w:r w:rsidRPr="00F0623F">
              <w:rPr>
                <w:rFonts w:ascii="Calibri" w:hAnsi="Calibri"/>
                <w:color w:val="000000"/>
                <w:sz w:val="16"/>
                <w:szCs w:val="16"/>
                <w:lang w:val="es-MX" w:eastAsia="es-MX"/>
              </w:rPr>
              <w:br/>
              <w:t>4.5 TRES MANGUERAS DE INSUFLACIÓN REUSABLES.</w:t>
            </w:r>
            <w:r w:rsidRPr="00F0623F">
              <w:rPr>
                <w:rFonts w:ascii="Calibri" w:hAnsi="Calibri"/>
                <w:color w:val="000000"/>
                <w:sz w:val="16"/>
                <w:szCs w:val="16"/>
                <w:lang w:val="es-MX" w:eastAsia="es-MX"/>
              </w:rPr>
              <w:br/>
              <w:t>4.6 COMPATIBLE CON SISTEMA DE CONTROL PARA Q</w:t>
            </w:r>
            <w:r>
              <w:rPr>
                <w:rFonts w:ascii="Calibri" w:hAnsi="Calibri"/>
                <w:color w:val="000000"/>
                <w:sz w:val="16"/>
                <w:szCs w:val="16"/>
                <w:lang w:val="es-MX" w:eastAsia="es-MX"/>
              </w:rPr>
              <w:t xml:space="preserve">UIRÓFANO INTEGRADO DE LA PROPIA </w:t>
            </w:r>
            <w:r w:rsidRPr="00F0623F">
              <w:rPr>
                <w:rFonts w:ascii="Calibri" w:hAnsi="Calibri"/>
                <w:color w:val="000000"/>
                <w:sz w:val="16"/>
                <w:szCs w:val="16"/>
                <w:lang w:val="es-MX" w:eastAsia="es-MX"/>
              </w:rPr>
              <w:t>MARCA.</w:t>
            </w:r>
            <w:r w:rsidRPr="00F0623F">
              <w:rPr>
                <w:rFonts w:ascii="Calibri" w:hAnsi="Calibri"/>
                <w:color w:val="000000"/>
                <w:sz w:val="16"/>
                <w:szCs w:val="16"/>
                <w:lang w:val="es-MX" w:eastAsia="es-MX"/>
              </w:rPr>
              <w:br/>
              <w:t>5.-LAPAROSCOPIOS.</w:t>
            </w:r>
            <w:r w:rsidRPr="00F0623F">
              <w:rPr>
                <w:rFonts w:ascii="Calibri" w:hAnsi="Calibri"/>
                <w:color w:val="000000"/>
                <w:sz w:val="16"/>
                <w:szCs w:val="16"/>
                <w:lang w:val="es-MX" w:eastAsia="es-MX"/>
              </w:rPr>
              <w:br/>
              <w:t xml:space="preserve">5.1. LAPAROSCOPIO DE 10MM, 30°, DE AL MENOS 30CM LONGITUD, ESTERILIZABLE </w:t>
            </w:r>
            <w:r>
              <w:rPr>
                <w:rFonts w:ascii="Calibri" w:hAnsi="Calibri"/>
                <w:color w:val="000000"/>
                <w:sz w:val="16"/>
                <w:szCs w:val="16"/>
                <w:lang w:val="es-MX" w:eastAsia="es-MX"/>
              </w:rPr>
              <w:t xml:space="preserve">EN </w:t>
            </w:r>
            <w:r w:rsidRPr="00F0623F">
              <w:rPr>
                <w:rFonts w:ascii="Calibri" w:hAnsi="Calibri"/>
                <w:color w:val="000000"/>
                <w:sz w:val="16"/>
                <w:szCs w:val="16"/>
                <w:lang w:val="es-MX" w:eastAsia="es-MX"/>
              </w:rPr>
              <w:t>AUTOCLAVE.</w:t>
            </w:r>
            <w:r w:rsidRPr="00F0623F">
              <w:rPr>
                <w:rFonts w:ascii="Calibri" w:hAnsi="Calibri"/>
                <w:color w:val="000000"/>
                <w:sz w:val="16"/>
                <w:szCs w:val="16"/>
                <w:lang w:val="es-MX" w:eastAsia="es-MX"/>
              </w:rPr>
              <w:br/>
              <w:t xml:space="preserve">5.2. LAPAROSCOPIO DE 5MM, 30°, DE AL MENOS </w:t>
            </w:r>
            <w:r>
              <w:rPr>
                <w:rFonts w:ascii="Calibri" w:hAnsi="Calibri"/>
                <w:color w:val="000000"/>
                <w:sz w:val="16"/>
                <w:szCs w:val="16"/>
                <w:lang w:val="es-MX" w:eastAsia="es-MX"/>
              </w:rPr>
              <w:t xml:space="preserve">29CM LONGITUD, ESTERILIZABLE EN </w:t>
            </w:r>
            <w:r w:rsidRPr="00F0623F">
              <w:rPr>
                <w:rFonts w:ascii="Calibri" w:hAnsi="Calibri"/>
                <w:color w:val="000000"/>
                <w:sz w:val="16"/>
                <w:szCs w:val="16"/>
                <w:lang w:val="es-MX" w:eastAsia="es-MX"/>
              </w:rPr>
              <w:t>AUTOCLAVE.</w:t>
            </w:r>
            <w:r w:rsidRPr="00F0623F">
              <w:rPr>
                <w:rFonts w:ascii="Calibri" w:hAnsi="Calibri"/>
                <w:color w:val="000000"/>
                <w:sz w:val="16"/>
                <w:szCs w:val="16"/>
                <w:lang w:val="es-MX" w:eastAsia="es-MX"/>
              </w:rPr>
              <w:br/>
              <w:t xml:space="preserve">5.3. RECIPIENTE PARA GUARDA Y LIMPIEZA DE LOS LAPAROSCOPIOS. </w:t>
            </w:r>
            <w:r w:rsidRPr="00F0623F">
              <w:rPr>
                <w:rFonts w:ascii="Calibri" w:hAnsi="Calibri"/>
                <w:color w:val="000000"/>
                <w:sz w:val="16"/>
                <w:szCs w:val="16"/>
                <w:lang w:val="es-MX" w:eastAsia="es-MX"/>
              </w:rPr>
              <w:br/>
              <w:t xml:space="preserve">X. COMPONENTES DE LA TORRE DE VISUALIZACIÓN </w:t>
            </w:r>
            <w:r>
              <w:rPr>
                <w:rFonts w:ascii="Calibri" w:hAnsi="Calibri"/>
                <w:color w:val="000000"/>
                <w:sz w:val="16"/>
                <w:szCs w:val="16"/>
                <w:lang w:val="es-MX" w:eastAsia="es-MX"/>
              </w:rPr>
              <w:t xml:space="preserve">Y FETOSCOPIOS DE LA MISMA MARCA </w:t>
            </w:r>
            <w:r w:rsidRPr="00F0623F">
              <w:rPr>
                <w:rFonts w:ascii="Calibri" w:hAnsi="Calibri"/>
                <w:color w:val="000000"/>
                <w:sz w:val="16"/>
                <w:szCs w:val="16"/>
                <w:lang w:val="es-MX" w:eastAsia="es-MX"/>
              </w:rPr>
              <w:t>QUE GARANTICE LA CONECTIVIDAD ENTRE ELLOS PARA EL CORRECTO FUNCIONAMIENTO.</w:t>
            </w:r>
            <w:r w:rsidRPr="00F0623F">
              <w:rPr>
                <w:rFonts w:ascii="Calibri" w:hAnsi="Calibri"/>
                <w:color w:val="000000"/>
                <w:sz w:val="16"/>
                <w:szCs w:val="16"/>
                <w:lang w:val="es-MX" w:eastAsia="es-MX"/>
              </w:rPr>
              <w:br/>
              <w:t xml:space="preserve">X. COMPATIBILIDAD ENTRE EL </w:t>
            </w:r>
            <w:r>
              <w:rPr>
                <w:rFonts w:ascii="Calibri" w:hAnsi="Calibri"/>
                <w:color w:val="000000"/>
                <w:sz w:val="16"/>
                <w:szCs w:val="16"/>
                <w:lang w:val="es-MX" w:eastAsia="es-MX"/>
              </w:rPr>
              <w:t xml:space="preserve">EQUIPO DE FETOSCOPÍA, EQUIPO DE VISUALIZACIÓN Y </w:t>
            </w:r>
            <w:r w:rsidRPr="00F0623F">
              <w:rPr>
                <w:rFonts w:ascii="Calibri" w:hAnsi="Calibri"/>
                <w:color w:val="000000"/>
                <w:sz w:val="16"/>
                <w:szCs w:val="16"/>
                <w:lang w:val="es-MX" w:eastAsia="es-MX"/>
              </w:rPr>
              <w:lastRenderedPageBreak/>
              <w:t>SISTEMA DE INTEGRACIÓN CON COLUMNAS COLGANTES Y LÁMPARAS PROPUESTO.</w:t>
            </w:r>
            <w:r w:rsidRPr="00F0623F">
              <w:rPr>
                <w:rFonts w:ascii="Calibri" w:hAnsi="Calibri"/>
                <w:color w:val="000000"/>
                <w:sz w:val="16"/>
                <w:szCs w:val="16"/>
                <w:lang w:val="es-MX" w:eastAsia="es-MX"/>
              </w:rPr>
              <w:br/>
              <w:t>X. CONSUMIBLES: LÁMPARA DE REPUESTO PARA FUENTE DE LUZ X</w:t>
            </w:r>
            <w:r>
              <w:rPr>
                <w:rFonts w:ascii="Calibri" w:hAnsi="Calibri"/>
                <w:color w:val="000000"/>
                <w:sz w:val="16"/>
                <w:szCs w:val="16"/>
                <w:lang w:val="es-MX" w:eastAsia="es-MX"/>
              </w:rPr>
              <w:t xml:space="preserve">ENON, TORRE DE DISCOS </w:t>
            </w:r>
            <w:r w:rsidRPr="00F0623F">
              <w:rPr>
                <w:rFonts w:ascii="Calibri" w:hAnsi="Calibri"/>
                <w:color w:val="000000"/>
                <w:sz w:val="16"/>
                <w:szCs w:val="16"/>
                <w:lang w:val="es-MX" w:eastAsia="es-MX"/>
              </w:rPr>
              <w:t>PARA GRABACIÓN DVD-R CON 50 DISCOS</w:t>
            </w:r>
            <w:proofErr w:type="gramStart"/>
            <w:r w:rsidRPr="00F0623F">
              <w:rPr>
                <w:rFonts w:ascii="Calibri" w:hAnsi="Calibri"/>
                <w:color w:val="000000"/>
                <w:sz w:val="16"/>
                <w:szCs w:val="16"/>
                <w:lang w:val="es-MX" w:eastAsia="es-MX"/>
              </w:rPr>
              <w:t>..</w:t>
            </w:r>
            <w:proofErr w:type="gramEnd"/>
            <w:r w:rsidRPr="00F0623F">
              <w:rPr>
                <w:rFonts w:ascii="Calibri" w:hAnsi="Calibri"/>
                <w:color w:val="000000"/>
                <w:sz w:val="16"/>
                <w:szCs w:val="16"/>
                <w:lang w:val="es-MX" w:eastAsia="es-MX"/>
              </w:rPr>
              <w:br/>
              <w:t>X. REFACCIONES: DE ACUERDO A L</w:t>
            </w:r>
            <w:r>
              <w:rPr>
                <w:rFonts w:ascii="Calibri" w:hAnsi="Calibri"/>
                <w:color w:val="000000"/>
                <w:sz w:val="16"/>
                <w:szCs w:val="16"/>
                <w:lang w:val="es-MX" w:eastAsia="es-MX"/>
              </w:rPr>
              <w:t xml:space="preserve">A MARCA Y MODELO OFERTADO Y CON GARANTÍA DE </w:t>
            </w:r>
            <w:r w:rsidRPr="00F0623F">
              <w:rPr>
                <w:rFonts w:ascii="Calibri" w:hAnsi="Calibri"/>
                <w:color w:val="000000"/>
                <w:sz w:val="16"/>
                <w:szCs w:val="16"/>
                <w:lang w:val="es-MX" w:eastAsia="es-MX"/>
              </w:rPr>
              <w:t>DISPONIBILIDAD DE PIEZAS Y PARTES ORIGINALES POR 7 AÑOS.</w:t>
            </w:r>
            <w:r w:rsidRPr="00F0623F">
              <w:rPr>
                <w:rFonts w:ascii="Calibri" w:hAnsi="Calibri"/>
                <w:color w:val="000000"/>
                <w:sz w:val="16"/>
                <w:szCs w:val="16"/>
                <w:lang w:val="es-MX" w:eastAsia="es-MX"/>
              </w:rPr>
              <w:br/>
              <w:t>X. CALIDAD / NORMAS – CERTIFICADOS, VIGENTES:</w:t>
            </w:r>
            <w:r w:rsidRPr="00F0623F">
              <w:rPr>
                <w:rFonts w:ascii="Calibri" w:hAnsi="Calibri"/>
                <w:color w:val="000000"/>
                <w:sz w:val="16"/>
                <w:szCs w:val="16"/>
                <w:lang w:val="es-MX" w:eastAsia="es-MX"/>
              </w:rPr>
              <w:br/>
              <w:t>X.1. PARA PRODUCTOS DE ORIGEN NACIONAL Y EXTRANJERO:</w:t>
            </w:r>
            <w:r w:rsidRPr="00F0623F">
              <w:rPr>
                <w:rFonts w:ascii="Calibri" w:hAnsi="Calibri"/>
                <w:color w:val="000000"/>
                <w:sz w:val="16"/>
                <w:szCs w:val="16"/>
                <w:lang w:val="es-MX" w:eastAsia="es-MX"/>
              </w:rPr>
              <w:br/>
              <w:t>X.1.1. ISO 9001-2000 O ISO 13485-2003.</w:t>
            </w:r>
            <w:r w:rsidRPr="00F0623F">
              <w:rPr>
                <w:rFonts w:ascii="Calibri" w:hAnsi="Calibri"/>
                <w:color w:val="000000"/>
                <w:sz w:val="16"/>
                <w:szCs w:val="16"/>
                <w:lang w:val="es-MX" w:eastAsia="es-MX"/>
              </w:rPr>
              <w:br/>
              <w:t>X.1.2. REGISTRO SANITARIO COMPLETO.</w:t>
            </w:r>
            <w:r w:rsidRPr="00F0623F">
              <w:rPr>
                <w:rFonts w:ascii="Calibri" w:hAnsi="Calibri"/>
                <w:color w:val="000000"/>
                <w:sz w:val="16"/>
                <w:szCs w:val="16"/>
                <w:lang w:val="es-MX" w:eastAsia="es-MX"/>
              </w:rPr>
              <w:br/>
              <w:t>X.2. PARA PRODUCTOS DE ORIGEN EXTRANJERO: FDA O CE O JIS O TÜV.</w:t>
            </w:r>
            <w:r w:rsidRPr="00F0623F">
              <w:rPr>
                <w:rFonts w:ascii="Calibri" w:hAnsi="Calibri"/>
                <w:color w:val="000000"/>
                <w:sz w:val="16"/>
                <w:szCs w:val="16"/>
                <w:lang w:val="es-MX" w:eastAsia="es-MX"/>
              </w:rPr>
              <w:br/>
              <w:t>X.3. PARA PRODUCTOS DE ORIGEN NACIONAL: CER</w:t>
            </w:r>
            <w:r>
              <w:rPr>
                <w:rFonts w:ascii="Calibri" w:hAnsi="Calibri"/>
                <w:color w:val="000000"/>
                <w:sz w:val="16"/>
                <w:szCs w:val="16"/>
                <w:lang w:val="es-MX" w:eastAsia="es-MX"/>
              </w:rPr>
              <w:t xml:space="preserve">TIFICADO DE BUENAS PRÁCTICAS DE </w:t>
            </w:r>
            <w:r w:rsidRPr="00F0623F">
              <w:rPr>
                <w:rFonts w:ascii="Calibri" w:hAnsi="Calibri"/>
                <w:color w:val="000000"/>
                <w:sz w:val="16"/>
                <w:szCs w:val="16"/>
                <w:lang w:val="es-MX" w:eastAsia="es-MX"/>
              </w:rPr>
              <w:t>MANUFACTURA, EXPEDIDO POR LA COFEPRIS.</w:t>
            </w:r>
            <w:r w:rsidRPr="00F0623F">
              <w:rPr>
                <w:rFonts w:ascii="Calibri" w:hAnsi="Calibri"/>
                <w:color w:val="000000"/>
                <w:sz w:val="16"/>
                <w:szCs w:val="16"/>
                <w:lang w:val="es-MX" w:eastAsia="es-MX"/>
              </w:rPr>
              <w:br/>
              <w:t>X. INSTALACIÓN: POR PERSONAL ESPEC</w:t>
            </w:r>
            <w:r>
              <w:rPr>
                <w:rFonts w:ascii="Calibri" w:hAnsi="Calibri"/>
                <w:color w:val="000000"/>
                <w:sz w:val="16"/>
                <w:szCs w:val="16"/>
                <w:lang w:val="es-MX" w:eastAsia="es-MX"/>
              </w:rPr>
              <w:t xml:space="preserve">IALIZADO Y DE ACUERDO AL MANUAL </w:t>
            </w:r>
            <w:r w:rsidRPr="00F0623F">
              <w:rPr>
                <w:rFonts w:ascii="Calibri" w:hAnsi="Calibri"/>
                <w:color w:val="000000"/>
                <w:sz w:val="16"/>
                <w:szCs w:val="16"/>
                <w:lang w:val="es-MX" w:eastAsia="es-MX"/>
              </w:rPr>
              <w:t>DE OPERACIÓN.</w:t>
            </w:r>
            <w:r w:rsidRPr="00F0623F">
              <w:rPr>
                <w:rFonts w:ascii="Calibri" w:hAnsi="Calibri"/>
                <w:color w:val="000000"/>
                <w:sz w:val="16"/>
                <w:szCs w:val="16"/>
                <w:lang w:val="es-MX" w:eastAsia="es-MX"/>
              </w:rPr>
              <w:br/>
              <w:t>X. CAPACITACION:</w:t>
            </w:r>
            <w:r w:rsidRPr="00F0623F">
              <w:rPr>
                <w:rFonts w:ascii="Calibri" w:hAnsi="Calibri"/>
                <w:color w:val="000000"/>
                <w:sz w:val="16"/>
                <w:szCs w:val="16"/>
                <w:lang w:val="es-MX" w:eastAsia="es-MX"/>
              </w:rPr>
              <w:br/>
              <w:t>X.1. CAPACITACIÓN OPERACIONAL: AL P</w:t>
            </w:r>
            <w:r>
              <w:rPr>
                <w:rFonts w:ascii="Calibri" w:hAnsi="Calibri"/>
                <w:color w:val="000000"/>
                <w:sz w:val="16"/>
                <w:szCs w:val="16"/>
                <w:lang w:val="es-MX" w:eastAsia="es-MX"/>
              </w:rPr>
              <w:t xml:space="preserve">ERSONAL USUARIO EN LOS HORARIOS Y TURNOS QUE </w:t>
            </w:r>
            <w:r w:rsidRPr="00F0623F">
              <w:rPr>
                <w:rFonts w:ascii="Calibri" w:hAnsi="Calibri"/>
                <w:color w:val="000000"/>
                <w:sz w:val="16"/>
                <w:szCs w:val="16"/>
                <w:lang w:val="es-MX" w:eastAsia="es-MX"/>
              </w:rPr>
              <w:t>EL INSTITUTO ESTABLEZCA.</w:t>
            </w:r>
            <w:r w:rsidRPr="00F0623F">
              <w:rPr>
                <w:rFonts w:ascii="Calibri" w:hAnsi="Calibri"/>
                <w:color w:val="000000"/>
                <w:sz w:val="16"/>
                <w:szCs w:val="16"/>
                <w:lang w:val="es-MX" w:eastAsia="es-MX"/>
              </w:rPr>
              <w:br/>
              <w:t>X.2. CAPACITACIÓN DE SERVICIO TÉCN</w:t>
            </w:r>
            <w:r>
              <w:rPr>
                <w:rFonts w:ascii="Calibri" w:hAnsi="Calibri"/>
                <w:color w:val="000000"/>
                <w:sz w:val="16"/>
                <w:szCs w:val="16"/>
                <w:lang w:val="es-MX" w:eastAsia="es-MX"/>
              </w:rPr>
              <w:t xml:space="preserve">ICO: AL PERSONAL TÉCNICO EN LOS HORARIOS Y </w:t>
            </w:r>
            <w:r w:rsidRPr="00F0623F">
              <w:rPr>
                <w:rFonts w:ascii="Calibri" w:hAnsi="Calibri"/>
                <w:color w:val="000000"/>
                <w:sz w:val="16"/>
                <w:szCs w:val="16"/>
                <w:lang w:val="es-MX" w:eastAsia="es-MX"/>
              </w:rPr>
              <w:t>TURNOS QUE EL INSTITUTO ESTABLEZCA.</w:t>
            </w:r>
            <w:r w:rsidRPr="00F0623F">
              <w:rPr>
                <w:rFonts w:ascii="Calibri" w:hAnsi="Calibri"/>
                <w:color w:val="000000"/>
                <w:sz w:val="16"/>
                <w:szCs w:val="16"/>
                <w:lang w:val="es-MX" w:eastAsia="es-MX"/>
              </w:rPr>
              <w:br/>
              <w:t>X. GARANTÍA: 3 AÑOS CONTADO A PARTIR DE LA F</w:t>
            </w:r>
            <w:r>
              <w:rPr>
                <w:rFonts w:ascii="Calibri" w:hAnsi="Calibri"/>
                <w:color w:val="000000"/>
                <w:sz w:val="16"/>
                <w:szCs w:val="16"/>
                <w:lang w:val="es-MX" w:eastAsia="es-MX"/>
              </w:rPr>
              <w:t xml:space="preserve">ECHA DE INSTALACIÓN Y PUESTA EN </w:t>
            </w:r>
            <w:r w:rsidRPr="00F0623F">
              <w:rPr>
                <w:rFonts w:ascii="Calibri" w:hAnsi="Calibri"/>
                <w:color w:val="000000"/>
                <w:sz w:val="16"/>
                <w:szCs w:val="16"/>
                <w:lang w:val="es-MX" w:eastAsia="es-MX"/>
              </w:rPr>
              <w:t>OPERACIÓN.</w:t>
            </w:r>
            <w:r w:rsidRPr="00F0623F">
              <w:rPr>
                <w:rFonts w:ascii="Calibri" w:hAnsi="Calibri"/>
                <w:color w:val="000000"/>
                <w:sz w:val="16"/>
                <w:szCs w:val="16"/>
                <w:lang w:val="es-MX" w:eastAsia="es-MX"/>
              </w:rPr>
              <w:br/>
              <w:t>X.1. CON CARTA GARANTÍA ORIGINAL DEL FABRICANTE.</w:t>
            </w:r>
            <w:r w:rsidRPr="00F0623F">
              <w:rPr>
                <w:rFonts w:ascii="Calibri" w:hAnsi="Calibri"/>
                <w:color w:val="000000"/>
                <w:sz w:val="16"/>
                <w:szCs w:val="16"/>
                <w:lang w:val="es-MX" w:eastAsia="es-MX"/>
              </w:rPr>
              <w:br/>
              <w:t>X. MANTENIMIENTO: PREVENTIVO Y CORRECTIVO POR PERSONAL CALIFICADO.</w:t>
            </w:r>
            <w:r w:rsidRPr="00F0623F">
              <w:rPr>
                <w:rFonts w:ascii="Calibri" w:hAnsi="Calibri"/>
                <w:color w:val="000000"/>
                <w:sz w:val="16"/>
                <w:szCs w:val="16"/>
                <w:lang w:val="es-MX" w:eastAsia="es-MX"/>
              </w:rPr>
              <w:br/>
              <w:t>X.1. 6 EVENTOS DE MANTENIMIENTO PREVENTIVO DURANTE EL PERIODO DE GARANTÍA.</w:t>
            </w:r>
            <w:r w:rsidRPr="00F0623F">
              <w:rPr>
                <w:rFonts w:ascii="Calibri" w:hAnsi="Calibri"/>
                <w:color w:val="000000"/>
                <w:sz w:val="16"/>
                <w:szCs w:val="16"/>
                <w:lang w:val="es-MX" w:eastAsia="es-MX"/>
              </w:rPr>
              <w:br/>
              <w:t>X.2. CUALQUIER MANTENIMIENTO CORR</w:t>
            </w:r>
            <w:r>
              <w:rPr>
                <w:rFonts w:ascii="Calibri" w:hAnsi="Calibri"/>
                <w:color w:val="000000"/>
                <w:sz w:val="16"/>
                <w:szCs w:val="16"/>
                <w:lang w:val="es-MX" w:eastAsia="es-MX"/>
              </w:rPr>
              <w:t xml:space="preserve">ECTIVO QUE SE REQUIERA DERIVADO DE ALGÚN </w:t>
            </w:r>
            <w:r w:rsidRPr="00F0623F">
              <w:rPr>
                <w:rFonts w:ascii="Calibri" w:hAnsi="Calibri"/>
                <w:color w:val="000000"/>
                <w:sz w:val="16"/>
                <w:szCs w:val="16"/>
                <w:lang w:val="es-MX" w:eastAsia="es-MX"/>
              </w:rPr>
              <w:t>DEFECTO DE FÁBRICA.</w:t>
            </w:r>
            <w:r w:rsidRPr="00F0623F">
              <w:rPr>
                <w:rFonts w:ascii="Calibri" w:hAnsi="Calibri"/>
                <w:color w:val="000000"/>
                <w:sz w:val="16"/>
                <w:szCs w:val="16"/>
                <w:lang w:val="es-MX" w:eastAsia="es-MX"/>
              </w:rPr>
              <w:br/>
              <w:t xml:space="preserve">X. MANUALES ORIGINALES: A LA ENTREGA DEL EQUIPO SE </w:t>
            </w:r>
            <w:r>
              <w:rPr>
                <w:rFonts w:ascii="Calibri" w:hAnsi="Calibri"/>
                <w:color w:val="000000"/>
                <w:sz w:val="16"/>
                <w:szCs w:val="16"/>
                <w:lang w:val="es-MX" w:eastAsia="es-MX"/>
              </w:rPr>
              <w:t xml:space="preserve">SUMINISTRARÁN LOS SIGUIENTES </w:t>
            </w:r>
            <w:r w:rsidRPr="00F0623F">
              <w:rPr>
                <w:rFonts w:ascii="Calibri" w:hAnsi="Calibri"/>
                <w:color w:val="000000"/>
                <w:sz w:val="16"/>
                <w:szCs w:val="16"/>
                <w:lang w:val="es-MX" w:eastAsia="es-MX"/>
              </w:rPr>
              <w:t>DOCUMENTOS:</w:t>
            </w:r>
            <w:r w:rsidRPr="00F0623F">
              <w:rPr>
                <w:rFonts w:ascii="Calibri" w:hAnsi="Calibri"/>
                <w:color w:val="000000"/>
                <w:sz w:val="16"/>
                <w:szCs w:val="16"/>
                <w:lang w:val="es-MX" w:eastAsia="es-MX"/>
              </w:rPr>
              <w:br/>
              <w:t>X.1. MANUAL DE OPERACIÓN EN IDIOMA</w:t>
            </w:r>
            <w:r>
              <w:rPr>
                <w:rFonts w:ascii="Calibri" w:hAnsi="Calibri"/>
                <w:color w:val="000000"/>
                <w:sz w:val="16"/>
                <w:szCs w:val="16"/>
                <w:lang w:val="es-MX" w:eastAsia="es-MX"/>
              </w:rPr>
              <w:t xml:space="preserve"> ESPAÑOL. 2 JUEGOS IMPRESOS Y 1 CD (FORMATO </w:t>
            </w:r>
            <w:r w:rsidRPr="00F0623F">
              <w:rPr>
                <w:rFonts w:ascii="Calibri" w:hAnsi="Calibri"/>
                <w:color w:val="000000"/>
                <w:sz w:val="16"/>
                <w:szCs w:val="16"/>
                <w:lang w:val="es-MX" w:eastAsia="es-MX"/>
              </w:rPr>
              <w:t>ELECTRÓNICO).</w:t>
            </w:r>
            <w:r w:rsidRPr="00F0623F">
              <w:rPr>
                <w:rFonts w:ascii="Calibri" w:hAnsi="Calibri"/>
                <w:color w:val="000000"/>
                <w:sz w:val="16"/>
                <w:szCs w:val="16"/>
                <w:lang w:val="es-MX" w:eastAsia="es-MX"/>
              </w:rPr>
              <w:br/>
              <w:t>X.2. MANUAL DE SERVICIO EN IDIOMA ESPA</w:t>
            </w:r>
            <w:r>
              <w:rPr>
                <w:rFonts w:ascii="Calibri" w:hAnsi="Calibri"/>
                <w:color w:val="000000"/>
                <w:sz w:val="16"/>
                <w:szCs w:val="16"/>
                <w:lang w:val="es-MX" w:eastAsia="es-MX"/>
              </w:rPr>
              <w:t xml:space="preserve">ÑOL O INGLÉS: 1 JUEGO IMPRESO Y 1 CD </w:t>
            </w:r>
            <w:r w:rsidRPr="00F0623F">
              <w:rPr>
                <w:rFonts w:ascii="Calibri" w:hAnsi="Calibri"/>
                <w:color w:val="000000"/>
                <w:sz w:val="16"/>
                <w:szCs w:val="16"/>
                <w:lang w:val="es-MX" w:eastAsia="es-MX"/>
              </w:rPr>
              <w:t>(FORMATO ELECTRÓNICO).</w:t>
            </w:r>
          </w:p>
        </w:tc>
      </w:tr>
      <w:tr w:rsidR="00F0623F" w:rsidRPr="00F0623F" w14:paraId="3343DA0A"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D1D242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12</w:t>
            </w:r>
          </w:p>
        </w:tc>
        <w:tc>
          <w:tcPr>
            <w:tcW w:w="964" w:type="dxa"/>
            <w:tcBorders>
              <w:top w:val="nil"/>
              <w:left w:val="nil"/>
              <w:bottom w:val="single" w:sz="4" w:space="0" w:color="auto"/>
              <w:right w:val="single" w:sz="4" w:space="0" w:color="auto"/>
            </w:tcBorders>
            <w:shd w:val="clear" w:color="auto" w:fill="auto"/>
            <w:vAlign w:val="center"/>
            <w:hideMark/>
          </w:tcPr>
          <w:p w14:paraId="3200C37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I090001258</w:t>
            </w:r>
          </w:p>
        </w:tc>
        <w:tc>
          <w:tcPr>
            <w:tcW w:w="1200" w:type="dxa"/>
            <w:tcBorders>
              <w:top w:val="nil"/>
              <w:left w:val="nil"/>
              <w:bottom w:val="single" w:sz="4" w:space="0" w:color="auto"/>
              <w:right w:val="single" w:sz="4" w:space="0" w:color="auto"/>
            </w:tcBorders>
            <w:shd w:val="clear" w:color="auto" w:fill="auto"/>
            <w:vAlign w:val="center"/>
            <w:hideMark/>
          </w:tcPr>
          <w:p w14:paraId="625750CB"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4AC36E29"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DIGITALIZADOR DE IMAGENES (GRADO MEDICO)</w:t>
            </w:r>
          </w:p>
        </w:tc>
        <w:tc>
          <w:tcPr>
            <w:tcW w:w="992" w:type="dxa"/>
            <w:tcBorders>
              <w:top w:val="nil"/>
              <w:left w:val="nil"/>
              <w:bottom w:val="single" w:sz="4" w:space="0" w:color="auto"/>
              <w:right w:val="single" w:sz="4" w:space="0" w:color="auto"/>
            </w:tcBorders>
            <w:shd w:val="clear" w:color="auto" w:fill="auto"/>
            <w:vAlign w:val="center"/>
            <w:hideMark/>
          </w:tcPr>
          <w:p w14:paraId="466602B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528429C9" w14:textId="2D732BF2"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7.1 SISTEMA DE CAPTURA DIGITAL DE IMÁGENES EN UN</w:t>
            </w:r>
            <w:r>
              <w:rPr>
                <w:rFonts w:ascii="Calibri" w:hAnsi="Calibri"/>
                <w:color w:val="000000"/>
                <w:sz w:val="16"/>
                <w:szCs w:val="16"/>
                <w:lang w:val="es-MX" w:eastAsia="es-MX"/>
              </w:rPr>
              <w:t xml:space="preserve">IDAD DE DISCO DURO, CD, DVD Y/O </w:t>
            </w:r>
            <w:r w:rsidRPr="00F0623F">
              <w:rPr>
                <w:rFonts w:ascii="Calibri" w:hAnsi="Calibri"/>
                <w:color w:val="000000"/>
                <w:sz w:val="16"/>
                <w:szCs w:val="16"/>
                <w:lang w:val="es-MX" w:eastAsia="es-MX"/>
              </w:rPr>
              <w:t>USB.</w:t>
            </w:r>
            <w:r w:rsidRPr="00F0623F">
              <w:rPr>
                <w:rFonts w:ascii="Calibri" w:hAnsi="Calibri"/>
                <w:color w:val="000000"/>
                <w:sz w:val="16"/>
                <w:szCs w:val="16"/>
                <w:lang w:val="es-MX" w:eastAsia="es-MX"/>
              </w:rPr>
              <w:br/>
              <w:t>7.2 CAPTURA DE IMÁGENES Y VIDEO CON 2 ENTRADAS</w:t>
            </w:r>
            <w:r>
              <w:rPr>
                <w:rFonts w:ascii="Calibri" w:hAnsi="Calibri"/>
                <w:color w:val="000000"/>
                <w:sz w:val="16"/>
                <w:szCs w:val="16"/>
                <w:lang w:val="es-MX" w:eastAsia="es-MX"/>
              </w:rPr>
              <w:t xml:space="preserve"> DE VIDEO DIGITAL CON CAPACIDAD </w:t>
            </w:r>
            <w:r w:rsidRPr="00F0623F">
              <w:rPr>
                <w:rFonts w:ascii="Calibri" w:hAnsi="Calibri"/>
                <w:color w:val="000000"/>
                <w:sz w:val="16"/>
                <w:szCs w:val="16"/>
                <w:lang w:val="es-MX" w:eastAsia="es-MX"/>
              </w:rPr>
              <w:t>DE GRABACION SIMULTANEA Y CON RESOLUCIÓN DE 1920X1080,</w:t>
            </w:r>
            <w:r>
              <w:rPr>
                <w:rFonts w:ascii="Calibri" w:hAnsi="Calibri"/>
                <w:color w:val="000000"/>
                <w:sz w:val="16"/>
                <w:szCs w:val="16"/>
                <w:lang w:val="es-MX" w:eastAsia="es-MX"/>
              </w:rPr>
              <w:t xml:space="preserve"> Y 2 ENTRADAS DE VIDEO </w:t>
            </w:r>
            <w:r w:rsidRPr="00F0623F">
              <w:rPr>
                <w:rFonts w:ascii="Calibri" w:hAnsi="Calibri"/>
                <w:color w:val="000000"/>
                <w:sz w:val="16"/>
                <w:szCs w:val="16"/>
                <w:lang w:val="es-MX" w:eastAsia="es-MX"/>
              </w:rPr>
              <w:t>ANÁLOGAS CON RESOLUCIÓN DESDE 720 LÍNEAS O 1024 X 768 PIXELES.</w:t>
            </w:r>
            <w:r w:rsidRPr="00F0623F">
              <w:rPr>
                <w:rFonts w:ascii="Calibri" w:hAnsi="Calibri"/>
                <w:color w:val="000000"/>
                <w:sz w:val="16"/>
                <w:szCs w:val="16"/>
                <w:lang w:val="es-MX" w:eastAsia="es-MX"/>
              </w:rPr>
              <w:br/>
              <w:t>7.3 CON PANTALLA TACTIL DE VISUALIZACIÓN.</w:t>
            </w:r>
            <w:r w:rsidRPr="00F0623F">
              <w:rPr>
                <w:rFonts w:ascii="Calibri" w:hAnsi="Calibri"/>
                <w:color w:val="000000"/>
                <w:sz w:val="16"/>
                <w:szCs w:val="16"/>
                <w:lang w:val="es-MX" w:eastAsia="es-MX"/>
              </w:rPr>
              <w:br/>
              <w:t>7.4 CON TECLADO PARA CAPTURA DE DATOS.</w:t>
            </w:r>
            <w:r w:rsidRPr="00F0623F">
              <w:rPr>
                <w:rFonts w:ascii="Calibri" w:hAnsi="Calibri"/>
                <w:color w:val="000000"/>
                <w:sz w:val="16"/>
                <w:szCs w:val="16"/>
                <w:lang w:val="es-MX" w:eastAsia="es-MX"/>
              </w:rPr>
              <w:br/>
              <w:t>7.5 CON ENTRADA DE DATOS DEL PACIENTE, M</w:t>
            </w:r>
            <w:r>
              <w:rPr>
                <w:rFonts w:ascii="Calibri" w:hAnsi="Calibri"/>
                <w:color w:val="000000"/>
                <w:sz w:val="16"/>
                <w:szCs w:val="16"/>
                <w:lang w:val="es-MX" w:eastAsia="es-MX"/>
              </w:rPr>
              <w:t xml:space="preserve">ÉDICO, PROCEDIMIENTO REALIZADO, </w:t>
            </w:r>
            <w:r w:rsidRPr="00F0623F">
              <w:rPr>
                <w:rFonts w:ascii="Calibri" w:hAnsi="Calibri"/>
                <w:color w:val="000000"/>
                <w:sz w:val="16"/>
                <w:szCs w:val="16"/>
                <w:lang w:val="es-MX" w:eastAsia="es-MX"/>
              </w:rPr>
              <w:t>IDENTIFICACIÓN DEL PACIENTE, FECHA Y HORA.</w:t>
            </w:r>
            <w:r w:rsidRPr="00F0623F">
              <w:rPr>
                <w:rFonts w:ascii="Calibri" w:hAnsi="Calibri"/>
                <w:color w:val="000000"/>
                <w:sz w:val="16"/>
                <w:szCs w:val="16"/>
                <w:lang w:val="es-MX" w:eastAsia="es-MX"/>
              </w:rPr>
              <w:br/>
              <w:t>7.6 SOFTWARE DE CAPTURA, DESPLIEGUE Y SELECCIÓN DE IMÁGENES.</w:t>
            </w:r>
            <w:r w:rsidRPr="00F0623F">
              <w:rPr>
                <w:rFonts w:ascii="Calibri" w:hAnsi="Calibri"/>
                <w:color w:val="000000"/>
                <w:sz w:val="16"/>
                <w:szCs w:val="16"/>
                <w:lang w:val="es-MX" w:eastAsia="es-MX"/>
              </w:rPr>
              <w:br/>
              <w:t>7.7 DISCO DURO CON CAPACIDAD MAYOR A UN TERABYTES.</w:t>
            </w:r>
            <w:r w:rsidRPr="00F0623F">
              <w:rPr>
                <w:rFonts w:ascii="Calibri" w:hAnsi="Calibri"/>
                <w:color w:val="000000"/>
                <w:sz w:val="16"/>
                <w:szCs w:val="16"/>
                <w:lang w:val="es-MX" w:eastAsia="es-MX"/>
              </w:rPr>
              <w:br/>
              <w:t>7.8 PERMITE GRABACIÓN EN FORMATOS:</w:t>
            </w:r>
            <w:r>
              <w:rPr>
                <w:rFonts w:ascii="Calibri" w:hAnsi="Calibri"/>
                <w:color w:val="000000"/>
                <w:sz w:val="16"/>
                <w:szCs w:val="16"/>
                <w:lang w:val="es-MX" w:eastAsia="es-MX"/>
              </w:rPr>
              <w:t xml:space="preserve"> PARA IMÁGENES FIJAS JPEG, BMP, TIFF. PARA </w:t>
            </w:r>
            <w:r w:rsidRPr="00F0623F">
              <w:rPr>
                <w:rFonts w:ascii="Calibri" w:hAnsi="Calibri"/>
                <w:color w:val="000000"/>
                <w:sz w:val="16"/>
                <w:szCs w:val="16"/>
                <w:lang w:val="es-MX" w:eastAsia="es-MX"/>
              </w:rPr>
              <w:t>VIDEO: MPEG4.</w:t>
            </w:r>
            <w:r w:rsidRPr="00F0623F">
              <w:rPr>
                <w:rFonts w:ascii="Calibri" w:hAnsi="Calibri"/>
                <w:color w:val="000000"/>
                <w:sz w:val="16"/>
                <w:szCs w:val="16"/>
                <w:lang w:val="es-MX" w:eastAsia="es-MX"/>
              </w:rPr>
              <w:br/>
              <w:t>7.9 DOS SALIDAS DE VIDEO DIGITAL Y DOS SALIDAS DE VIDEO ANÁLOGAS.</w:t>
            </w:r>
            <w:r w:rsidRPr="00F0623F">
              <w:rPr>
                <w:rFonts w:ascii="Calibri" w:hAnsi="Calibri"/>
                <w:color w:val="000000"/>
                <w:sz w:val="16"/>
                <w:szCs w:val="16"/>
                <w:lang w:val="es-MX" w:eastAsia="es-MX"/>
              </w:rPr>
              <w:br/>
              <w:t>7.10. CON FUNCION PARA EDITAR VIDEOS.</w:t>
            </w:r>
            <w:r w:rsidRPr="00F0623F">
              <w:rPr>
                <w:rFonts w:ascii="Calibri" w:hAnsi="Calibri"/>
                <w:color w:val="000000"/>
                <w:sz w:val="16"/>
                <w:szCs w:val="16"/>
                <w:lang w:val="es-MX" w:eastAsia="es-MX"/>
              </w:rPr>
              <w:br/>
              <w:t>7.11. CON PREPARACIÓN PARA CONECTARSE A RED CENTRAL DEL HOSPITAL.</w:t>
            </w:r>
            <w:r w:rsidRPr="00F0623F">
              <w:rPr>
                <w:rFonts w:ascii="Calibri" w:hAnsi="Calibri"/>
                <w:color w:val="000000"/>
                <w:sz w:val="16"/>
                <w:szCs w:val="16"/>
                <w:lang w:val="es-MX" w:eastAsia="es-MX"/>
              </w:rPr>
              <w:br/>
              <w:t>7.12. COMPATIBLE PARA ALMACENAR ARCHIVOS VIA DICOM Y UNIDADES EN RED.</w:t>
            </w:r>
          </w:p>
        </w:tc>
      </w:tr>
      <w:tr w:rsidR="00F0623F" w:rsidRPr="00F0623F" w14:paraId="35D8D160" w14:textId="77777777" w:rsidTr="00DC5629">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4D107930"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13</w:t>
            </w:r>
          </w:p>
        </w:tc>
        <w:tc>
          <w:tcPr>
            <w:tcW w:w="964" w:type="dxa"/>
            <w:tcBorders>
              <w:top w:val="nil"/>
              <w:left w:val="nil"/>
              <w:bottom w:val="single" w:sz="4" w:space="0" w:color="auto"/>
              <w:right w:val="single" w:sz="4" w:space="0" w:color="auto"/>
            </w:tcBorders>
            <w:shd w:val="clear" w:color="auto" w:fill="auto"/>
            <w:vAlign w:val="center"/>
            <w:hideMark/>
          </w:tcPr>
          <w:p w14:paraId="0C061230"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I450400326</w:t>
            </w:r>
          </w:p>
        </w:tc>
        <w:tc>
          <w:tcPr>
            <w:tcW w:w="1200" w:type="dxa"/>
            <w:tcBorders>
              <w:top w:val="nil"/>
              <w:left w:val="nil"/>
              <w:bottom w:val="single" w:sz="4" w:space="0" w:color="auto"/>
              <w:right w:val="single" w:sz="4" w:space="0" w:color="auto"/>
            </w:tcBorders>
            <w:shd w:val="clear" w:color="auto" w:fill="auto"/>
            <w:vAlign w:val="center"/>
            <w:hideMark/>
          </w:tcPr>
          <w:p w14:paraId="5FF4768E"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51901</w:t>
            </w:r>
          </w:p>
        </w:tc>
        <w:tc>
          <w:tcPr>
            <w:tcW w:w="785" w:type="dxa"/>
            <w:tcBorders>
              <w:top w:val="nil"/>
              <w:left w:val="nil"/>
              <w:bottom w:val="single" w:sz="4" w:space="0" w:color="auto"/>
              <w:right w:val="single" w:sz="4" w:space="0" w:color="auto"/>
            </w:tcBorders>
            <w:shd w:val="clear" w:color="auto" w:fill="auto"/>
            <w:vAlign w:val="center"/>
            <w:hideMark/>
          </w:tcPr>
          <w:p w14:paraId="40750B7D"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SOPORTE UNIVERSAL PARA TV VIDEOGRABADORA, ETC</w:t>
            </w:r>
          </w:p>
        </w:tc>
        <w:tc>
          <w:tcPr>
            <w:tcW w:w="992" w:type="dxa"/>
            <w:tcBorders>
              <w:top w:val="nil"/>
              <w:left w:val="nil"/>
              <w:bottom w:val="single" w:sz="4" w:space="0" w:color="auto"/>
              <w:right w:val="single" w:sz="4" w:space="0" w:color="auto"/>
            </w:tcBorders>
            <w:shd w:val="clear" w:color="auto" w:fill="auto"/>
            <w:vAlign w:val="center"/>
            <w:hideMark/>
          </w:tcPr>
          <w:p w14:paraId="6546957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237" w:type="dxa"/>
            <w:tcBorders>
              <w:top w:val="nil"/>
              <w:left w:val="nil"/>
              <w:bottom w:val="single" w:sz="4" w:space="0" w:color="auto"/>
              <w:right w:val="single" w:sz="4" w:space="0" w:color="auto"/>
            </w:tcBorders>
            <w:shd w:val="clear" w:color="auto" w:fill="auto"/>
            <w:vAlign w:val="center"/>
            <w:hideMark/>
          </w:tcPr>
          <w:p w14:paraId="5FE02ADA" w14:textId="46FA5783" w:rsidR="00F0623F" w:rsidRPr="00F0623F" w:rsidRDefault="00F0623F" w:rsidP="00F0623F">
            <w:pPr>
              <w:rPr>
                <w:rFonts w:ascii="Calibri" w:hAnsi="Calibri"/>
                <w:color w:val="000000"/>
                <w:sz w:val="16"/>
                <w:szCs w:val="16"/>
                <w:lang w:val="es-MX" w:eastAsia="es-MX"/>
              </w:rPr>
            </w:pPr>
            <w:r>
              <w:rPr>
                <w:rFonts w:ascii="Calibri" w:hAnsi="Calibri"/>
                <w:color w:val="000000"/>
                <w:sz w:val="16"/>
                <w:szCs w:val="16"/>
                <w:lang w:val="es-MX" w:eastAsia="es-MX"/>
              </w:rPr>
              <w:t xml:space="preserve">BRAZO ARTICULADO </w:t>
            </w:r>
            <w:r w:rsidRPr="00F0623F">
              <w:rPr>
                <w:rFonts w:ascii="Calibri" w:hAnsi="Calibri"/>
                <w:color w:val="000000"/>
                <w:sz w:val="16"/>
                <w:szCs w:val="16"/>
                <w:lang w:val="es-MX" w:eastAsia="es-MX"/>
              </w:rPr>
              <w:t>MOBILID</w:t>
            </w:r>
            <w:r>
              <w:rPr>
                <w:rFonts w:ascii="Calibri" w:hAnsi="Calibri"/>
                <w:color w:val="000000"/>
                <w:sz w:val="16"/>
                <w:szCs w:val="16"/>
                <w:lang w:val="es-MX" w:eastAsia="es-MX"/>
              </w:rPr>
              <w:t>AD DE 320°</w:t>
            </w:r>
            <w:r>
              <w:rPr>
                <w:rFonts w:ascii="Calibri" w:hAnsi="Calibri"/>
                <w:color w:val="000000"/>
                <w:sz w:val="16"/>
                <w:szCs w:val="16"/>
                <w:lang w:val="es-MX" w:eastAsia="es-MX"/>
              </w:rPr>
              <w:br/>
              <w:t xml:space="preserve">· SUSPENDIDO A TECHO PARA SOPORTE DE </w:t>
            </w:r>
            <w:r w:rsidRPr="00F0623F">
              <w:rPr>
                <w:rFonts w:ascii="Calibri" w:hAnsi="Calibri"/>
                <w:color w:val="000000"/>
                <w:sz w:val="16"/>
                <w:szCs w:val="16"/>
                <w:lang w:val="es-MX" w:eastAsia="es-MX"/>
              </w:rPr>
              <w:t xml:space="preserve">MONITOR DE </w:t>
            </w:r>
            <w:r>
              <w:rPr>
                <w:rFonts w:ascii="Calibri" w:hAnsi="Calibri"/>
                <w:color w:val="000000"/>
                <w:sz w:val="16"/>
                <w:szCs w:val="16"/>
                <w:lang w:val="es-MX" w:eastAsia="es-MX"/>
              </w:rPr>
              <w:t>HASTA 18 Kg</w:t>
            </w:r>
            <w:r>
              <w:rPr>
                <w:rFonts w:ascii="Calibri" w:hAnsi="Calibri"/>
                <w:color w:val="000000"/>
                <w:sz w:val="16"/>
                <w:szCs w:val="16"/>
                <w:lang w:val="es-MX" w:eastAsia="es-MX"/>
              </w:rPr>
              <w:br/>
              <w:t xml:space="preserve">· CABLEADO DE VIDEO </w:t>
            </w:r>
            <w:r w:rsidRPr="00F0623F">
              <w:rPr>
                <w:rFonts w:ascii="Calibri" w:hAnsi="Calibri"/>
                <w:color w:val="000000"/>
                <w:sz w:val="16"/>
                <w:szCs w:val="16"/>
                <w:lang w:val="es-MX" w:eastAsia="es-MX"/>
              </w:rPr>
              <w:t>RESULUCION 4K A TRAVEZ</w:t>
            </w:r>
            <w:r w:rsidRPr="00F0623F">
              <w:rPr>
                <w:rFonts w:ascii="Calibri" w:hAnsi="Calibri"/>
                <w:color w:val="000000"/>
                <w:sz w:val="16"/>
                <w:szCs w:val="16"/>
                <w:lang w:val="es-MX" w:eastAsia="es-MX"/>
              </w:rPr>
              <w:br/>
              <w:t>DE FIBRA OPTICA</w:t>
            </w:r>
            <w:r w:rsidRPr="00F0623F">
              <w:rPr>
                <w:rFonts w:ascii="Calibri" w:hAnsi="Calibri"/>
                <w:color w:val="000000"/>
                <w:sz w:val="16"/>
                <w:szCs w:val="16"/>
                <w:lang w:val="es-MX" w:eastAsia="es-MX"/>
              </w:rPr>
              <w:br/>
            </w:r>
            <w:r>
              <w:rPr>
                <w:rFonts w:ascii="Calibri" w:hAnsi="Calibri"/>
                <w:color w:val="000000"/>
                <w:sz w:val="16"/>
                <w:szCs w:val="16"/>
                <w:lang w:val="es-MX" w:eastAsia="es-MX"/>
              </w:rPr>
              <w:t xml:space="preserve">· MANGO DE </w:t>
            </w:r>
            <w:r w:rsidRPr="00F0623F">
              <w:rPr>
                <w:rFonts w:ascii="Calibri" w:hAnsi="Calibri"/>
                <w:color w:val="000000"/>
                <w:sz w:val="16"/>
                <w:szCs w:val="16"/>
                <w:lang w:val="es-MX" w:eastAsia="es-MX"/>
              </w:rPr>
              <w:t>MANIPULACIO</w:t>
            </w:r>
            <w:r>
              <w:rPr>
                <w:rFonts w:ascii="Calibri" w:hAnsi="Calibri"/>
                <w:color w:val="000000"/>
                <w:sz w:val="16"/>
                <w:szCs w:val="16"/>
                <w:lang w:val="es-MX" w:eastAsia="es-MX"/>
              </w:rPr>
              <w:t>N ESTERIL</w:t>
            </w:r>
            <w:r>
              <w:rPr>
                <w:rFonts w:ascii="Calibri" w:hAnsi="Calibri"/>
                <w:color w:val="000000"/>
                <w:sz w:val="16"/>
                <w:szCs w:val="16"/>
                <w:lang w:val="es-MX" w:eastAsia="es-MX"/>
              </w:rPr>
              <w:br/>
              <w:t xml:space="preserve">· SOPORTE ORGANIZADOR </w:t>
            </w:r>
            <w:r w:rsidRPr="00F0623F">
              <w:rPr>
                <w:rFonts w:ascii="Calibri" w:hAnsi="Calibri"/>
                <w:color w:val="000000"/>
                <w:sz w:val="16"/>
                <w:szCs w:val="16"/>
                <w:lang w:val="es-MX" w:eastAsia="es-MX"/>
              </w:rPr>
              <w:t>DE CABLE, EVITA CABLES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EXPUESTOS</w:t>
            </w:r>
          </w:p>
        </w:tc>
      </w:tr>
    </w:tbl>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6AA0C001"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DC5629">
              <w:rPr>
                <w:rFonts w:ascii="Calibri" w:hAnsi="Calibri"/>
                <w:b/>
                <w:bCs/>
              </w:rPr>
              <w:t>I14-2019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05A9FB33"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DC5629">
              <w:rPr>
                <w:rFonts w:asciiTheme="minorHAnsi" w:hAnsiTheme="minorHAnsi" w:cs="Arial"/>
                <w:bCs/>
                <w:u w:val="single"/>
              </w:rPr>
              <w:t>I14-2019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2DD870EE"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DC5629">
        <w:rPr>
          <w:rFonts w:ascii="Calibri" w:hAnsi="Calibri" w:cs="Calibri"/>
          <w:b/>
          <w:bCs/>
          <w:sz w:val="20"/>
          <w:szCs w:val="20"/>
        </w:rPr>
        <w:t>I14-2019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77777777"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5058C">
        <w:rPr>
          <w:rFonts w:ascii="Calibri" w:hAnsi="Calibri" w:cs="Arial"/>
        </w:rPr>
        <w:t>7</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5058C">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5058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08A58303"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DC5629">
        <w:rPr>
          <w:rFonts w:ascii="Calibri" w:hAnsi="Calibri" w:cs="Calibri"/>
          <w:b/>
          <w:bCs/>
          <w:sz w:val="20"/>
          <w:szCs w:val="20"/>
        </w:rPr>
        <w:t>I14-2019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19F643D6"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DC5629">
        <w:rPr>
          <w:rFonts w:ascii="Calibri" w:hAnsi="Calibri"/>
          <w:b/>
          <w:bCs/>
          <w:sz w:val="20"/>
          <w:szCs w:val="20"/>
        </w:rPr>
        <w:t>I14-2019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4E8520B9"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DC5629">
              <w:rPr>
                <w:rFonts w:ascii="Calibri" w:hAnsi="Calibri"/>
                <w:sz w:val="16"/>
                <w:szCs w:val="16"/>
                <w:lang w:eastAsia="es-MX"/>
              </w:rPr>
              <w:t>I14-2019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4D45AAB9"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DC5629">
              <w:rPr>
                <w:rFonts w:ascii="Calibri" w:hAnsi="Calibri"/>
                <w:sz w:val="16"/>
                <w:szCs w:val="16"/>
                <w:lang w:eastAsia="es-MX"/>
              </w:rPr>
              <w:t>I14-2019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77600E51" w:rsidR="004F60CB" w:rsidRPr="004F60CB" w:rsidRDefault="00B2412F" w:rsidP="00DC5629">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w:t>
            </w:r>
            <w:r w:rsidR="00DC5629">
              <w:rPr>
                <w:rFonts w:ascii="Calibri" w:hAnsi="Calibri"/>
                <w:color w:val="000000"/>
                <w:sz w:val="16"/>
                <w:szCs w:val="16"/>
                <w:lang w:eastAsia="es-MX"/>
              </w:rPr>
              <w:t xml:space="preserve"> y vigente</w:t>
            </w:r>
            <w:r w:rsidR="004F60CB" w:rsidRPr="004F60CB">
              <w:rPr>
                <w:rFonts w:ascii="Calibri" w:hAnsi="Calibri"/>
                <w:color w:val="000000"/>
                <w:sz w:val="16"/>
                <w:szCs w:val="16"/>
                <w:lang w:eastAsia="es-MX"/>
              </w:rPr>
              <w:t xml:space="preserve"> expedido por el S.A.T., en el que se emita opinión</w:t>
            </w:r>
            <w:r w:rsidR="00DC562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w:t>
            </w:r>
            <w:r w:rsidR="004F60CB" w:rsidRPr="004F60CB">
              <w:rPr>
                <w:rFonts w:ascii="Calibri" w:hAnsi="Calibri"/>
                <w:color w:val="000000"/>
                <w:sz w:val="16"/>
                <w:szCs w:val="16"/>
                <w:lang w:eastAsia="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6D2ED1E9"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DC5629">
        <w:rPr>
          <w:rFonts w:asciiTheme="minorHAnsi" w:hAnsiTheme="minorHAnsi"/>
          <w:b/>
          <w:color w:val="auto"/>
          <w:sz w:val="18"/>
          <w:szCs w:val="16"/>
        </w:rPr>
        <w:t>I14-2019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4F7D874E"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DC5629">
        <w:rPr>
          <w:rFonts w:asciiTheme="minorHAnsi" w:hAnsiTheme="minorHAnsi"/>
          <w:b/>
          <w:color w:val="auto"/>
          <w:sz w:val="18"/>
          <w:szCs w:val="16"/>
        </w:rPr>
        <w:t>I14-2019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2D235A72"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40519DF5" w14:textId="77777777" w:rsidR="002F5444" w:rsidRPr="002522C8" w:rsidRDefault="002F5444" w:rsidP="002F5444">
      <w:pPr>
        <w:ind w:left="851"/>
        <w:rPr>
          <w:rFonts w:ascii="Calibri" w:hAnsi="Calibri" w:cs="Arial"/>
        </w:rPr>
      </w:pPr>
    </w:p>
    <w:p w14:paraId="162591F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A5DF2B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3560F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7D5178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47A4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20490C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33BE1E"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0118734" w14:textId="77777777" w:rsidR="002F5444" w:rsidRPr="002522C8" w:rsidRDefault="002F5444" w:rsidP="002F5444">
      <w:pPr>
        <w:tabs>
          <w:tab w:val="left" w:pos="2835"/>
          <w:tab w:val="left" w:pos="5670"/>
          <w:tab w:val="left" w:pos="7655"/>
        </w:tabs>
        <w:ind w:left="851" w:right="-28"/>
        <w:rPr>
          <w:rFonts w:ascii="Calibri" w:hAnsi="Calibri" w:cs="Arial"/>
        </w:rPr>
      </w:pPr>
    </w:p>
    <w:p w14:paraId="3B7C8492"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2F6B51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D8E625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1A5E75ED" w14:textId="77777777" w:rsidR="002F5444" w:rsidRPr="002522C8" w:rsidRDefault="002F5444" w:rsidP="002F5444">
      <w:pPr>
        <w:ind w:left="851"/>
        <w:rPr>
          <w:rFonts w:ascii="Calibri" w:hAnsi="Calibri" w:cs="Arial"/>
        </w:rPr>
      </w:pPr>
    </w:p>
    <w:p w14:paraId="34DEB6E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1C73E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197E5B2"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B53CA0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79A19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D39092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020FB3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67F2C2AA"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DC5629">
        <w:rPr>
          <w:rFonts w:asciiTheme="minorHAnsi" w:hAnsiTheme="minorHAnsi"/>
          <w:sz w:val="18"/>
          <w:szCs w:val="16"/>
        </w:rPr>
        <w:t>I14-2019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3D9513FD"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DC5629">
        <w:rPr>
          <w:rFonts w:asciiTheme="minorHAnsi" w:hAnsiTheme="minorHAnsi"/>
          <w:sz w:val="18"/>
          <w:szCs w:val="16"/>
        </w:rPr>
        <w:t>I14-2019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Default="00860D24" w:rsidP="00860D24">
      <w:pPr>
        <w:pStyle w:val="Default"/>
        <w:rPr>
          <w:rFonts w:asciiTheme="minorHAnsi" w:hAnsiTheme="minorHAnsi"/>
          <w:sz w:val="18"/>
          <w:szCs w:val="16"/>
        </w:rPr>
      </w:pPr>
    </w:p>
    <w:p w14:paraId="3B122F83" w14:textId="77777777" w:rsidR="00DC5629" w:rsidRDefault="00DC5629" w:rsidP="00860D24">
      <w:pPr>
        <w:pStyle w:val="Default"/>
        <w:rPr>
          <w:rFonts w:asciiTheme="minorHAnsi" w:hAnsiTheme="minorHAnsi"/>
          <w:sz w:val="18"/>
          <w:szCs w:val="16"/>
        </w:rPr>
      </w:pPr>
    </w:p>
    <w:p w14:paraId="43B5989F" w14:textId="77777777" w:rsidR="00DC5629" w:rsidRPr="00860D24" w:rsidRDefault="00DC5629"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186C1E48"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DC5629">
        <w:rPr>
          <w:rFonts w:asciiTheme="minorHAnsi" w:hAnsiTheme="minorHAnsi"/>
          <w:sz w:val="18"/>
          <w:szCs w:val="16"/>
        </w:rPr>
        <w:t>I14-2019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53BD4790"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DC5629">
        <w:rPr>
          <w:rFonts w:asciiTheme="minorHAnsi" w:hAnsiTheme="minorHAnsi"/>
          <w:sz w:val="18"/>
          <w:szCs w:val="16"/>
        </w:rPr>
        <w:t>I14-2019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28ACD20C" w14:textId="77777777" w:rsidR="00DC5629" w:rsidRDefault="00DC5629" w:rsidP="002F5444">
      <w:pPr>
        <w:autoSpaceDE w:val="0"/>
        <w:autoSpaceDN w:val="0"/>
        <w:adjustRightInd w:val="0"/>
        <w:jc w:val="right"/>
        <w:rPr>
          <w:rFonts w:asciiTheme="minorHAnsi" w:hAnsiTheme="minorHAnsi" w:cstheme="minorHAnsi"/>
          <w:b/>
          <w:lang w:val="es-MX"/>
        </w:rPr>
      </w:pPr>
    </w:p>
    <w:p w14:paraId="0902D860" w14:textId="77777777" w:rsidR="00DC5629" w:rsidRDefault="00DC5629" w:rsidP="002F5444">
      <w:pPr>
        <w:autoSpaceDE w:val="0"/>
        <w:autoSpaceDN w:val="0"/>
        <w:adjustRightInd w:val="0"/>
        <w:jc w:val="right"/>
        <w:rPr>
          <w:rFonts w:asciiTheme="minorHAnsi" w:hAnsiTheme="minorHAnsi" w:cstheme="minorHAnsi"/>
          <w:b/>
          <w:lang w:val="es-MX"/>
        </w:rPr>
      </w:pPr>
      <w:bookmarkStart w:id="2" w:name="_GoBack"/>
      <w:bookmarkEnd w:id="2"/>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07C28C6C"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DC5629">
        <w:rPr>
          <w:rFonts w:asciiTheme="minorHAnsi" w:hAnsiTheme="minorHAnsi" w:cs="Arial"/>
          <w:sz w:val="14"/>
          <w:szCs w:val="14"/>
        </w:rPr>
        <w:t>I14-2019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6CD7EC12"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DC5629">
        <w:rPr>
          <w:rFonts w:ascii="Calibri" w:hAnsi="Calibri"/>
          <w:sz w:val="14"/>
          <w:szCs w:val="14"/>
        </w:rPr>
        <w:t>I14-2019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200FA" w14:textId="77777777" w:rsidR="001C7AFD" w:rsidRDefault="001C7AFD" w:rsidP="007F0B73">
      <w:r>
        <w:separator/>
      </w:r>
    </w:p>
  </w:endnote>
  <w:endnote w:type="continuationSeparator" w:id="0">
    <w:p w14:paraId="3808E865" w14:textId="77777777" w:rsidR="001C7AFD" w:rsidRDefault="001C7AF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B815F8" w:rsidRPr="00CE2E1F" w:rsidRDefault="00B815F8"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B815F8" w:rsidRDefault="00B815F8" w:rsidP="004C675C">
        <w:pPr>
          <w:pStyle w:val="Piedepgina"/>
          <w:ind w:right="-232" w:hanging="284"/>
          <w:jc w:val="center"/>
          <w:rPr>
            <w:rFonts w:ascii="Century Gothic" w:hAnsi="Century Gothic"/>
            <w:b/>
            <w:color w:val="009999"/>
            <w:sz w:val="18"/>
            <w:szCs w:val="14"/>
          </w:rPr>
        </w:pPr>
      </w:p>
      <w:p w14:paraId="6E156A7E" w14:textId="77777777" w:rsidR="00B815F8" w:rsidRPr="00CE2E1F" w:rsidRDefault="00B815F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0718219B" w:rsidR="00B815F8" w:rsidRPr="00CE2E1F" w:rsidRDefault="00DC5629" w:rsidP="004C675C">
        <w:pPr>
          <w:pStyle w:val="Piedepgina"/>
          <w:jc w:val="center"/>
          <w:rPr>
            <w:b/>
            <w:color w:val="009999"/>
            <w:szCs w:val="16"/>
          </w:rPr>
        </w:pPr>
        <w:r>
          <w:rPr>
            <w:rFonts w:ascii="Century Gothic" w:hAnsi="Century Gothic"/>
            <w:b/>
            <w:color w:val="009999"/>
            <w:sz w:val="18"/>
            <w:szCs w:val="16"/>
          </w:rPr>
          <w:t>No. LP-919044992-I14-2019</w:t>
        </w:r>
        <w:r w:rsidR="00B815F8"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00B815F8" w:rsidRPr="00CE2E1F">
                  <w:rPr>
                    <w:rFonts w:ascii="Century Gothic" w:hAnsi="Century Gothic"/>
                    <w:b/>
                    <w:color w:val="009999"/>
                    <w:sz w:val="18"/>
                    <w:szCs w:val="16"/>
                  </w:rPr>
                  <w:t xml:space="preserve">Página </w:t>
                </w:r>
                <w:r w:rsidR="00B815F8" w:rsidRPr="00CE2E1F">
                  <w:rPr>
                    <w:rFonts w:ascii="Century Gothic" w:hAnsi="Century Gothic"/>
                    <w:b/>
                    <w:color w:val="009999"/>
                    <w:sz w:val="18"/>
                    <w:szCs w:val="16"/>
                  </w:rPr>
                  <w:fldChar w:fldCharType="begin"/>
                </w:r>
                <w:r w:rsidR="00B815F8" w:rsidRPr="00CE2E1F">
                  <w:rPr>
                    <w:rFonts w:ascii="Century Gothic" w:hAnsi="Century Gothic"/>
                    <w:b/>
                    <w:color w:val="009999"/>
                    <w:sz w:val="18"/>
                    <w:szCs w:val="16"/>
                  </w:rPr>
                  <w:instrText>PAGE</w:instrText>
                </w:r>
                <w:r w:rsidR="00B815F8" w:rsidRPr="00CE2E1F">
                  <w:rPr>
                    <w:rFonts w:ascii="Century Gothic" w:hAnsi="Century Gothic"/>
                    <w:b/>
                    <w:color w:val="009999"/>
                    <w:sz w:val="18"/>
                    <w:szCs w:val="16"/>
                  </w:rPr>
                  <w:fldChar w:fldCharType="separate"/>
                </w:r>
                <w:r>
                  <w:rPr>
                    <w:rFonts w:ascii="Century Gothic" w:hAnsi="Century Gothic"/>
                    <w:b/>
                    <w:noProof/>
                    <w:color w:val="009999"/>
                    <w:sz w:val="18"/>
                    <w:szCs w:val="16"/>
                  </w:rPr>
                  <w:t>52</w:t>
                </w:r>
                <w:r w:rsidR="00B815F8" w:rsidRPr="00CE2E1F">
                  <w:rPr>
                    <w:rFonts w:ascii="Century Gothic" w:hAnsi="Century Gothic"/>
                    <w:b/>
                    <w:color w:val="009999"/>
                    <w:sz w:val="18"/>
                    <w:szCs w:val="16"/>
                  </w:rPr>
                  <w:fldChar w:fldCharType="end"/>
                </w:r>
                <w:r w:rsidR="00B815F8" w:rsidRPr="00CE2E1F">
                  <w:rPr>
                    <w:rFonts w:ascii="Century Gothic" w:hAnsi="Century Gothic"/>
                    <w:b/>
                    <w:color w:val="009999"/>
                    <w:sz w:val="18"/>
                    <w:szCs w:val="16"/>
                  </w:rPr>
                  <w:t xml:space="preserve"> de </w:t>
                </w:r>
                <w:r w:rsidR="00B815F8" w:rsidRPr="00CE2E1F">
                  <w:rPr>
                    <w:rFonts w:ascii="Century Gothic" w:hAnsi="Century Gothic"/>
                    <w:b/>
                    <w:color w:val="009999"/>
                    <w:sz w:val="18"/>
                    <w:szCs w:val="16"/>
                  </w:rPr>
                  <w:fldChar w:fldCharType="begin"/>
                </w:r>
                <w:r w:rsidR="00B815F8" w:rsidRPr="00CE2E1F">
                  <w:rPr>
                    <w:rFonts w:ascii="Century Gothic" w:hAnsi="Century Gothic"/>
                    <w:b/>
                    <w:color w:val="009999"/>
                    <w:sz w:val="18"/>
                    <w:szCs w:val="16"/>
                  </w:rPr>
                  <w:instrText>NUMPAGES</w:instrText>
                </w:r>
                <w:r w:rsidR="00B815F8" w:rsidRPr="00CE2E1F">
                  <w:rPr>
                    <w:rFonts w:ascii="Century Gothic" w:hAnsi="Century Gothic"/>
                    <w:b/>
                    <w:color w:val="009999"/>
                    <w:sz w:val="18"/>
                    <w:szCs w:val="16"/>
                  </w:rPr>
                  <w:fldChar w:fldCharType="separate"/>
                </w:r>
                <w:r>
                  <w:rPr>
                    <w:rFonts w:ascii="Century Gothic" w:hAnsi="Century Gothic"/>
                    <w:b/>
                    <w:noProof/>
                    <w:color w:val="009999"/>
                    <w:sz w:val="18"/>
                    <w:szCs w:val="16"/>
                  </w:rPr>
                  <w:t>52</w:t>
                </w:r>
                <w:r w:rsidR="00B815F8" w:rsidRPr="00CE2E1F">
                  <w:rPr>
                    <w:rFonts w:ascii="Century Gothic" w:hAnsi="Century Gothic"/>
                    <w:b/>
                    <w:color w:val="009999"/>
                    <w:sz w:val="18"/>
                    <w:szCs w:val="16"/>
                  </w:rPr>
                  <w:fldChar w:fldCharType="end"/>
                </w:r>
              </w:sdtContent>
            </w:sdt>
          </w:sdtContent>
        </w:sdt>
      </w:p>
      <w:p w14:paraId="05E03854" w14:textId="77777777" w:rsidR="00B815F8" w:rsidRPr="00CE2E1F" w:rsidRDefault="001C7AFD" w:rsidP="004C675C">
        <w:pPr>
          <w:pStyle w:val="Piedepgina"/>
          <w:jc w:val="center"/>
          <w:rPr>
            <w:b/>
            <w:color w:val="009999"/>
          </w:rPr>
        </w:pPr>
      </w:p>
    </w:sdtContent>
  </w:sdt>
  <w:p w14:paraId="05DDA7EA" w14:textId="77777777" w:rsidR="00B815F8" w:rsidRPr="004C675C" w:rsidRDefault="00B815F8" w:rsidP="004C675C">
    <w:pPr>
      <w:pStyle w:val="Piedepgina"/>
    </w:pPr>
  </w:p>
  <w:p w14:paraId="237F74BB" w14:textId="77777777" w:rsidR="00B815F8" w:rsidRDefault="00B815F8"/>
  <w:p w14:paraId="6BADF0AA" w14:textId="77777777" w:rsidR="00B815F8" w:rsidRDefault="00B815F8"/>
  <w:p w14:paraId="0AF69595" w14:textId="77777777" w:rsidR="00B815F8" w:rsidRDefault="00B815F8"/>
  <w:p w14:paraId="30D5374B" w14:textId="77777777" w:rsidR="00B815F8" w:rsidRDefault="00B815F8"/>
  <w:p w14:paraId="7EB6FAA1" w14:textId="77777777" w:rsidR="00B815F8" w:rsidRDefault="00B815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4D10C" w14:textId="77777777" w:rsidR="001C7AFD" w:rsidRDefault="001C7AFD" w:rsidP="007F0B73">
      <w:r>
        <w:separator/>
      </w:r>
    </w:p>
  </w:footnote>
  <w:footnote w:type="continuationSeparator" w:id="0">
    <w:p w14:paraId="1B9AA624" w14:textId="77777777" w:rsidR="001C7AFD" w:rsidRDefault="001C7AF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B815F8" w:rsidRPr="00C765F1" w:rsidRDefault="00B815F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B815F8" w:rsidRPr="00C765F1" w:rsidRDefault="00B815F8" w:rsidP="00313C66">
    <w:pPr>
      <w:jc w:val="center"/>
      <w:rPr>
        <w:rFonts w:ascii="Corbel" w:hAnsi="Corbel"/>
        <w:b/>
        <w:szCs w:val="16"/>
      </w:rPr>
    </w:pPr>
    <w:r w:rsidRPr="00C765F1">
      <w:rPr>
        <w:rFonts w:ascii="Corbel" w:hAnsi="Corbel"/>
        <w:b/>
        <w:szCs w:val="16"/>
      </w:rPr>
      <w:t>SERVICIOS DE SALUD DE NUEVO LEÓN</w:t>
    </w:r>
  </w:p>
  <w:p w14:paraId="5FC92E5F" w14:textId="77777777" w:rsidR="00B815F8" w:rsidRPr="00180FA7" w:rsidRDefault="00B815F8"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B815F8" w:rsidRDefault="00B815F8"/>
  <w:p w14:paraId="0BEEB305" w14:textId="77777777" w:rsidR="00B815F8" w:rsidRDefault="00B815F8"/>
  <w:p w14:paraId="5F567ABD" w14:textId="77777777" w:rsidR="00B815F8" w:rsidRDefault="00B815F8"/>
  <w:p w14:paraId="13AFA025" w14:textId="77777777" w:rsidR="00B815F8" w:rsidRDefault="00B815F8"/>
  <w:p w14:paraId="539F6C1B" w14:textId="77777777" w:rsidR="00B815F8" w:rsidRDefault="00B815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4CBB"/>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C21"/>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039A"/>
    <w:rsid w:val="00113DC1"/>
    <w:rsid w:val="00115038"/>
    <w:rsid w:val="001161D4"/>
    <w:rsid w:val="00116652"/>
    <w:rsid w:val="0012053B"/>
    <w:rsid w:val="00124B69"/>
    <w:rsid w:val="00125C4F"/>
    <w:rsid w:val="00126089"/>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B1BB3"/>
    <w:rsid w:val="001B316B"/>
    <w:rsid w:val="001B47EB"/>
    <w:rsid w:val="001B5AF2"/>
    <w:rsid w:val="001B6AE2"/>
    <w:rsid w:val="001C147E"/>
    <w:rsid w:val="001C2CDE"/>
    <w:rsid w:val="001C7AFD"/>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640"/>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41B9"/>
    <w:rsid w:val="004503D5"/>
    <w:rsid w:val="00451746"/>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1A4F"/>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04BB2"/>
    <w:rsid w:val="0061030C"/>
    <w:rsid w:val="00611C88"/>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112C"/>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1626"/>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D52"/>
    <w:rsid w:val="008627EC"/>
    <w:rsid w:val="008630D6"/>
    <w:rsid w:val="00870618"/>
    <w:rsid w:val="00870C90"/>
    <w:rsid w:val="008751B4"/>
    <w:rsid w:val="008769BE"/>
    <w:rsid w:val="00880D51"/>
    <w:rsid w:val="0088241C"/>
    <w:rsid w:val="00883100"/>
    <w:rsid w:val="008872E6"/>
    <w:rsid w:val="0089172A"/>
    <w:rsid w:val="008919D3"/>
    <w:rsid w:val="00893BA2"/>
    <w:rsid w:val="008A0301"/>
    <w:rsid w:val="008A5B1B"/>
    <w:rsid w:val="008B1AF9"/>
    <w:rsid w:val="008B359B"/>
    <w:rsid w:val="008B58D8"/>
    <w:rsid w:val="008B695F"/>
    <w:rsid w:val="008B698D"/>
    <w:rsid w:val="008D17B5"/>
    <w:rsid w:val="008D548E"/>
    <w:rsid w:val="008D5713"/>
    <w:rsid w:val="008D592B"/>
    <w:rsid w:val="008D6DD7"/>
    <w:rsid w:val="008D763A"/>
    <w:rsid w:val="008E272C"/>
    <w:rsid w:val="008E4DDD"/>
    <w:rsid w:val="008F083A"/>
    <w:rsid w:val="008F1241"/>
    <w:rsid w:val="008F4E54"/>
    <w:rsid w:val="008F57B5"/>
    <w:rsid w:val="008F57BE"/>
    <w:rsid w:val="008F6C49"/>
    <w:rsid w:val="009047D6"/>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176AF"/>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6FE4"/>
    <w:rsid w:val="00B5716B"/>
    <w:rsid w:val="00B60377"/>
    <w:rsid w:val="00B62A5E"/>
    <w:rsid w:val="00B64229"/>
    <w:rsid w:val="00B65DA6"/>
    <w:rsid w:val="00B66AA9"/>
    <w:rsid w:val="00B70781"/>
    <w:rsid w:val="00B7261F"/>
    <w:rsid w:val="00B73968"/>
    <w:rsid w:val="00B815F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17B8"/>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34DE"/>
    <w:rsid w:val="00D75A71"/>
    <w:rsid w:val="00D773BF"/>
    <w:rsid w:val="00D8509B"/>
    <w:rsid w:val="00D8666B"/>
    <w:rsid w:val="00D94CE2"/>
    <w:rsid w:val="00D97E2C"/>
    <w:rsid w:val="00DA6342"/>
    <w:rsid w:val="00DA7B05"/>
    <w:rsid w:val="00DB69DA"/>
    <w:rsid w:val="00DB77E2"/>
    <w:rsid w:val="00DB78C7"/>
    <w:rsid w:val="00DB7B88"/>
    <w:rsid w:val="00DC237B"/>
    <w:rsid w:val="00DC5629"/>
    <w:rsid w:val="00DC6FDF"/>
    <w:rsid w:val="00DD1185"/>
    <w:rsid w:val="00DD29A7"/>
    <w:rsid w:val="00DD528A"/>
    <w:rsid w:val="00DD54AE"/>
    <w:rsid w:val="00DD609C"/>
    <w:rsid w:val="00DD7E43"/>
    <w:rsid w:val="00DE1A95"/>
    <w:rsid w:val="00DE63CF"/>
    <w:rsid w:val="00DF7759"/>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5AD3"/>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323B"/>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623F"/>
    <w:rsid w:val="00F0714E"/>
    <w:rsid w:val="00F13968"/>
    <w:rsid w:val="00F140ED"/>
    <w:rsid w:val="00F172EF"/>
    <w:rsid w:val="00F21E17"/>
    <w:rsid w:val="00F225CC"/>
    <w:rsid w:val="00F24884"/>
    <w:rsid w:val="00F31658"/>
    <w:rsid w:val="00F371BB"/>
    <w:rsid w:val="00F37F8E"/>
    <w:rsid w:val="00F40439"/>
    <w:rsid w:val="00F40C4A"/>
    <w:rsid w:val="00F45EFB"/>
    <w:rsid w:val="00F5058C"/>
    <w:rsid w:val="00F52141"/>
    <w:rsid w:val="00F56786"/>
    <w:rsid w:val="00F60918"/>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51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2747989">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19805730">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0152-29BD-4C95-9E24-5F09F8D5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52</Pages>
  <Words>24199</Words>
  <Characters>133100</Characters>
  <Application>Microsoft Office Word</Application>
  <DocSecurity>0</DocSecurity>
  <Lines>1109</Lines>
  <Paragraphs>313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18</cp:revision>
  <cp:lastPrinted>2018-11-12T21:47:00Z</cp:lastPrinted>
  <dcterms:created xsi:type="dcterms:W3CDTF">2018-11-12T16:08:00Z</dcterms:created>
  <dcterms:modified xsi:type="dcterms:W3CDTF">2019-01-31T20:48:00Z</dcterms:modified>
</cp:coreProperties>
</file>