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9559F1">
        <w:rPr>
          <w:rFonts w:ascii="Meiryo" w:eastAsia="Meiryo" w:hAnsi="Meiryo" w:cs="Meiryo"/>
          <w:color w:val="33CCCC"/>
          <w:sz w:val="28"/>
          <w:szCs w:val="28"/>
          <w:lang w:val="es-ES" w:eastAsia="en-US"/>
        </w:rPr>
        <w:t>N58-2018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 xml:space="preserve">MEDICAMENTO </w:t>
      </w:r>
      <w:r w:rsidR="00F63839">
        <w:rPr>
          <w:rFonts w:ascii="Arial Black" w:hAnsi="Arial Black"/>
          <w:b/>
          <w:color w:val="33CCCC"/>
          <w:sz w:val="36"/>
          <w:szCs w:val="28"/>
        </w:rPr>
        <w:t>Y MATERIAL DE CURACIÓN PARA EL HOSPITAL REGIONAL MATERNO INFANTIL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445D10">
        <w:rPr>
          <w:rFonts w:asciiTheme="minorHAnsi" w:hAnsiTheme="minorHAnsi"/>
          <w:b/>
          <w:sz w:val="32"/>
        </w:rPr>
        <w:t>201</w:t>
      </w:r>
      <w:r w:rsidR="00EF364C">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9559F1">
        <w:rPr>
          <w:rFonts w:asciiTheme="minorHAnsi" w:hAnsiTheme="minorHAnsi" w:cs="Arial"/>
        </w:rPr>
        <w:t>N58-2018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 xml:space="preserve">MEDICAMENTO </w:t>
      </w:r>
      <w:r w:rsidR="00F63839">
        <w:rPr>
          <w:rFonts w:asciiTheme="minorHAnsi" w:hAnsiTheme="minorHAnsi"/>
          <w:b/>
        </w:rPr>
        <w:t>Y MATERIAL DE CURACIÓN PARA EL HOSPITAL REGIONAL MATERNO INFANTIL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113DC1">
        <w:rPr>
          <w:rFonts w:asciiTheme="minorHAnsi" w:hAnsiTheme="minorHAnsi"/>
        </w:rPr>
        <w:t>del Hospital Regional Materno Infantil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3C488C" w:rsidRPr="000F54D5">
        <w:rPr>
          <w:rFonts w:asciiTheme="minorHAnsi" w:hAnsiTheme="minorHAnsi" w:cs="Arial"/>
        </w:rPr>
        <w:t>la Ley de Egresos para el año del 201</w:t>
      </w:r>
      <w:r w:rsidR="00EF364C">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9559F1">
        <w:rPr>
          <w:rFonts w:asciiTheme="minorHAnsi" w:hAnsiTheme="minorHAnsi" w:cs="Arial"/>
        </w:rPr>
        <w:t>N58-2018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 xml:space="preserve">MEDICAMENTO </w:t>
      </w:r>
      <w:r w:rsidR="00F63839">
        <w:rPr>
          <w:rFonts w:asciiTheme="minorHAnsi" w:hAnsiTheme="minorHAnsi" w:cs="Arial"/>
        </w:rPr>
        <w:t>Y MATERIAL DE CURACIÓN PARA EL HOSPITAL REGIONAL MATERNO INFANTIL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D5A14" w:rsidRPr="00037DE1" w:rsidRDefault="00AD5A14"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EF364C">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EF364C">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EF364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9559F1">
        <w:rPr>
          <w:rFonts w:asciiTheme="minorHAnsi" w:hAnsiTheme="minorHAnsi" w:cs="Arial"/>
        </w:rPr>
        <w:t>N58-2018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EF364C">
        <w:rPr>
          <w:rFonts w:asciiTheme="minorHAnsi" w:hAnsiTheme="minorHAnsi" w:cs="Arial"/>
        </w:rPr>
        <w:t>9</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Las proposiciones, registros sanitarios u otra información de los medicamentos y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EF364C">
        <w:rPr>
          <w:rFonts w:asciiTheme="minorHAnsi" w:hAnsiTheme="minorHAnsi" w:cs="Arial"/>
          <w:highlight w:val="yellow"/>
        </w:rPr>
        <w:t xml:space="preserve">La adquisición del medicamento </w:t>
      </w:r>
      <w:r w:rsidR="00F63839" w:rsidRPr="00EF364C">
        <w:rPr>
          <w:rFonts w:asciiTheme="minorHAnsi" w:hAnsiTheme="minorHAnsi" w:cs="Arial"/>
          <w:highlight w:val="yellow"/>
        </w:rPr>
        <w:t xml:space="preserve">y material de curación </w:t>
      </w:r>
      <w:r w:rsidR="00B64229" w:rsidRPr="00EF364C">
        <w:rPr>
          <w:rFonts w:asciiTheme="minorHAnsi" w:hAnsiTheme="minorHAnsi" w:cs="Arial"/>
          <w:highlight w:val="yellow"/>
        </w:rPr>
        <w:t>requerido</w:t>
      </w:r>
      <w:r w:rsidR="00F63839" w:rsidRPr="00EF364C">
        <w:rPr>
          <w:rFonts w:asciiTheme="minorHAnsi" w:hAnsiTheme="minorHAnsi" w:cs="Arial"/>
          <w:highlight w:val="yellow"/>
        </w:rPr>
        <w:t>s</w:t>
      </w:r>
      <w:r w:rsidR="00B64229" w:rsidRPr="00EF364C">
        <w:rPr>
          <w:rFonts w:asciiTheme="minorHAnsi" w:hAnsiTheme="minorHAnsi" w:cs="Arial"/>
          <w:highlight w:val="yellow"/>
        </w:rPr>
        <w:t xml:space="preserve"> por </w:t>
      </w:r>
      <w:r w:rsidR="00B64229" w:rsidRPr="00EF364C">
        <w:rPr>
          <w:rFonts w:asciiTheme="minorHAnsi" w:hAnsiTheme="minorHAnsi" w:cs="Arial"/>
          <w:b/>
          <w:bCs/>
          <w:highlight w:val="yellow"/>
        </w:rPr>
        <w:t>L</w:t>
      </w:r>
      <w:r w:rsidR="00B64229" w:rsidRPr="00EF364C">
        <w:rPr>
          <w:rFonts w:asciiTheme="minorHAnsi" w:hAnsiTheme="minorHAnsi" w:cs="Arial"/>
          <w:b/>
          <w:highlight w:val="yellow"/>
        </w:rPr>
        <w:t>a</w:t>
      </w:r>
      <w:r w:rsidR="00B64229" w:rsidRPr="00EF364C">
        <w:rPr>
          <w:rFonts w:asciiTheme="minorHAnsi" w:hAnsiTheme="minorHAnsi" w:cs="Arial"/>
          <w:highlight w:val="yellow"/>
        </w:rPr>
        <w:t xml:space="preserve"> </w:t>
      </w:r>
      <w:r w:rsidR="00B64229" w:rsidRPr="00EF364C">
        <w:rPr>
          <w:rFonts w:asciiTheme="minorHAnsi" w:hAnsiTheme="minorHAnsi" w:cs="Arial"/>
          <w:b/>
          <w:bCs/>
          <w:highlight w:val="yellow"/>
        </w:rPr>
        <w:t>C</w:t>
      </w:r>
      <w:r w:rsidR="00B64229" w:rsidRPr="00EF364C">
        <w:rPr>
          <w:rFonts w:asciiTheme="minorHAnsi" w:hAnsiTheme="minorHAnsi" w:cs="Arial"/>
          <w:b/>
          <w:highlight w:val="yellow"/>
        </w:rPr>
        <w:t xml:space="preserve">onvocante, </w:t>
      </w:r>
      <w:r w:rsidR="00B64229" w:rsidRPr="00EF364C">
        <w:rPr>
          <w:rFonts w:asciiTheme="minorHAnsi" w:hAnsiTheme="minorHAnsi" w:cs="Arial"/>
          <w:highlight w:val="yellow"/>
        </w:rPr>
        <w:t xml:space="preserve">se realizará con recursos del tipo de presupuesto 110101 FASSA,  Programa </w:t>
      </w:r>
      <w:r w:rsidR="00F63839" w:rsidRPr="00EF364C">
        <w:rPr>
          <w:rFonts w:asciiTheme="minorHAnsi" w:hAnsiTheme="minorHAnsi" w:cs="Arial"/>
          <w:highlight w:val="yellow"/>
        </w:rPr>
        <w:t>020508</w:t>
      </w:r>
      <w:r w:rsidR="00B64229" w:rsidRPr="00EF364C">
        <w:rPr>
          <w:rFonts w:asciiTheme="minorHAnsi" w:hAnsiTheme="minorHAnsi" w:cs="Arial"/>
          <w:highlight w:val="yellow"/>
        </w:rPr>
        <w:t xml:space="preserve">, Partida </w:t>
      </w:r>
      <w:r w:rsidR="00A91686" w:rsidRPr="00EF364C">
        <w:rPr>
          <w:rFonts w:asciiTheme="minorHAnsi" w:hAnsiTheme="minorHAnsi" w:cs="Arial"/>
          <w:highlight w:val="yellow"/>
        </w:rPr>
        <w:t>25301</w:t>
      </w:r>
      <w:r w:rsidR="00F63839" w:rsidRPr="00EF364C">
        <w:rPr>
          <w:rFonts w:asciiTheme="minorHAnsi" w:hAnsiTheme="minorHAnsi" w:cs="Arial"/>
          <w:highlight w:val="yellow"/>
        </w:rPr>
        <w:t xml:space="preserve"> y 25401</w:t>
      </w:r>
      <w:r w:rsidRPr="00EF364C">
        <w:rPr>
          <w:rFonts w:asciiTheme="minorHAnsi" w:hAnsiTheme="minorHAnsi" w:cs="Arial"/>
          <w:highlight w:val="yellow"/>
        </w:rPr>
        <w:t xml:space="preserve"> y con Recursos del presupuesto Se</w:t>
      </w:r>
      <w:r w:rsidR="00F63839" w:rsidRPr="00EF364C">
        <w:rPr>
          <w:rFonts w:asciiTheme="minorHAnsi" w:hAnsiTheme="minorHAnsi" w:cs="Arial"/>
          <w:highlight w:val="yellow"/>
        </w:rPr>
        <w:t>guro Popular Anexo IV, programa</w:t>
      </w:r>
      <w:r w:rsidRPr="00EF364C">
        <w:rPr>
          <w:rFonts w:asciiTheme="minorHAnsi" w:hAnsiTheme="minorHAnsi" w:cs="Arial"/>
          <w:highlight w:val="yellow"/>
        </w:rPr>
        <w:t xml:space="preserve"> </w:t>
      </w:r>
      <w:r w:rsidR="00F63839" w:rsidRPr="00EF364C">
        <w:rPr>
          <w:rFonts w:asciiTheme="minorHAnsi" w:hAnsiTheme="minorHAnsi" w:cs="Arial"/>
          <w:highlight w:val="yellow"/>
        </w:rPr>
        <w:t xml:space="preserve">020508, partida 25301, 34701 y 25401 </w:t>
      </w:r>
      <w:r w:rsidRPr="00EF364C">
        <w:rPr>
          <w:rFonts w:asciiTheme="minorHAnsi" w:hAnsiTheme="minorHAnsi" w:cs="Arial"/>
          <w:highlight w:val="yellow"/>
        </w:rPr>
        <w:t xml:space="preserve">ambos con cargo </w:t>
      </w:r>
      <w:r w:rsidR="00F63839" w:rsidRPr="00EF364C">
        <w:rPr>
          <w:rFonts w:asciiTheme="minorHAnsi" w:hAnsiTheme="minorHAnsi" w:cs="Arial"/>
          <w:highlight w:val="yellow"/>
        </w:rPr>
        <w:t>al Hospital Regional Materno Infantil</w:t>
      </w:r>
      <w:r w:rsidRPr="00EF364C">
        <w:rPr>
          <w:rFonts w:asciiTheme="minorHAnsi" w:hAnsiTheme="minorHAnsi" w:cs="Arial"/>
          <w:highlight w:val="yellow"/>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w:t>
      </w:r>
      <w:r w:rsidR="007C79B9">
        <w:rPr>
          <w:rFonts w:asciiTheme="minorHAnsi" w:hAnsiTheme="minorHAnsi" w:cstheme="minorHAnsi"/>
        </w:rPr>
        <w:t>el domicilio de la</w:t>
      </w:r>
      <w:r w:rsidR="00113DC1">
        <w:rPr>
          <w:rFonts w:asciiTheme="minorHAnsi" w:hAnsiTheme="minorHAnsi" w:cstheme="minorHAnsi"/>
        </w:rPr>
        <w:t xml:space="preserve"> </w:t>
      </w:r>
      <w:r>
        <w:rPr>
          <w:rFonts w:asciiTheme="minorHAnsi" w:hAnsiTheme="minorHAnsi" w:cstheme="minorHAnsi"/>
        </w:rPr>
        <w:t xml:space="preserve">Dirección Administrativa </w:t>
      </w:r>
      <w:r w:rsidR="00EF364C">
        <w:rPr>
          <w:rFonts w:asciiTheme="minorHAnsi" w:hAnsiTheme="minorHAnsi" w:cstheme="minorHAnsi"/>
        </w:rPr>
        <w:t xml:space="preserve">y de la Subsecretaria de Prevención y Control de Enfermedades </w:t>
      </w:r>
      <w:r w:rsidR="007C79B9">
        <w:rPr>
          <w:rFonts w:asciiTheme="minorHAnsi" w:hAnsiTheme="minorHAnsi" w:cstheme="minorHAnsi"/>
        </w:rPr>
        <w:t>ubicada</w:t>
      </w:r>
      <w:r w:rsidR="00EF364C">
        <w:rPr>
          <w:rFonts w:asciiTheme="minorHAnsi" w:hAnsiTheme="minorHAnsi" w:cstheme="minorHAnsi"/>
        </w:rPr>
        <w:t>s</w:t>
      </w:r>
      <w:r w:rsidR="007C79B9">
        <w:rPr>
          <w:rFonts w:asciiTheme="minorHAnsi" w:hAnsiTheme="minorHAnsi" w:cstheme="minorHAnsi"/>
        </w:rPr>
        <w:t xml:space="preserve"> en la calle</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 xml:space="preserve">, </w:t>
      </w:r>
      <w:r>
        <w:rPr>
          <w:rFonts w:asciiTheme="minorHAnsi" w:hAnsiTheme="minorHAnsi" w:cstheme="minorHAnsi"/>
        </w:rPr>
        <w:t>2° p</w:t>
      </w:r>
      <w:r w:rsidRPr="00A91686">
        <w:rPr>
          <w:rFonts w:asciiTheme="minorHAnsi" w:hAnsiTheme="minorHAnsi" w:cstheme="minorHAnsi"/>
        </w:rPr>
        <w:t>iso</w:t>
      </w:r>
      <w:r w:rsidR="00EF364C">
        <w:rPr>
          <w:rFonts w:asciiTheme="minorHAnsi" w:hAnsiTheme="minorHAnsi" w:cstheme="minorHAnsi"/>
        </w:rPr>
        <w:t xml:space="preserve"> y 3er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A1692B" w:rsidRPr="002F5444" w:rsidRDefault="00A1692B" w:rsidP="002B6BE9">
      <w:pPr>
        <w:ind w:left="284" w:right="-1"/>
        <w:jc w:val="both"/>
        <w:rPr>
          <w:rFonts w:asciiTheme="minorHAnsi" w:hAnsiTheme="minorHAnsi"/>
          <w:b/>
          <w:u w:val="single"/>
        </w:rPr>
      </w:pPr>
      <w:r w:rsidRPr="002F5444">
        <w:rPr>
          <w:rFonts w:asciiTheme="minorHAnsi" w:hAnsiTheme="minorHAnsi"/>
          <w:b/>
          <w:u w:val="single"/>
        </w:rPr>
        <w:t xml:space="preserve">1.1. </w:t>
      </w:r>
      <w:r w:rsidRPr="002F5444">
        <w:rPr>
          <w:rFonts w:asciiTheme="minorHAnsi" w:hAnsiTheme="minorHAnsi"/>
          <w:b/>
          <w:u w:val="single"/>
        </w:rPr>
        <w:tab/>
      </w:r>
      <w:r w:rsidR="00724040" w:rsidRPr="002F5444">
        <w:rPr>
          <w:rFonts w:asciiTheme="minorHAnsi" w:hAnsiTheme="minorHAnsi"/>
          <w:b/>
          <w:u w:val="single"/>
        </w:rPr>
        <w:t xml:space="preserve">OBJETO Y ALCANCE. </w:t>
      </w:r>
      <w:r w:rsidRPr="002F5444">
        <w:rPr>
          <w:rFonts w:asciiTheme="minorHAnsi" w:hAnsiTheme="minorHAnsi"/>
          <w:b/>
          <w:u w:val="single"/>
        </w:rPr>
        <w:t xml:space="preserve">Descripción </w:t>
      </w:r>
      <w:r w:rsidR="00CE2E1F" w:rsidRPr="002F5444">
        <w:rPr>
          <w:rFonts w:asciiTheme="minorHAnsi" w:hAnsiTheme="minorHAnsi"/>
          <w:b/>
          <w:u w:val="single"/>
        </w:rPr>
        <w:t>c</w:t>
      </w:r>
      <w:r w:rsidRPr="002F5444">
        <w:rPr>
          <w:rFonts w:asciiTheme="minorHAnsi" w:hAnsiTheme="minorHAnsi"/>
          <w:b/>
          <w:u w:val="single"/>
        </w:rPr>
        <w:t xml:space="preserve">ompleta </w:t>
      </w:r>
      <w:r w:rsidR="001A0EBB" w:rsidRPr="002F5444">
        <w:rPr>
          <w:rFonts w:asciiTheme="minorHAnsi" w:hAnsiTheme="minorHAnsi"/>
          <w:b/>
          <w:u w:val="single"/>
        </w:rPr>
        <w:t xml:space="preserve">de los </w:t>
      </w:r>
      <w:r w:rsidR="00F63839" w:rsidRPr="002F5444">
        <w:rPr>
          <w:rFonts w:asciiTheme="minorHAnsi" w:hAnsiTheme="minorHAnsi"/>
          <w:b/>
          <w:u w:val="single"/>
        </w:rPr>
        <w:t>insumos</w:t>
      </w:r>
      <w:r w:rsidR="001C147E" w:rsidRPr="002F5444">
        <w:rPr>
          <w:rFonts w:asciiTheme="minorHAnsi" w:hAnsiTheme="minorHAnsi"/>
          <w:b/>
          <w:u w:val="single"/>
        </w:rPr>
        <w:t>.</w:t>
      </w:r>
    </w:p>
    <w:p w:rsidR="00E518F6" w:rsidRPr="002F5444" w:rsidRDefault="00E518F6" w:rsidP="002B6BE9">
      <w:pPr>
        <w:ind w:left="284" w:right="-1"/>
        <w:jc w:val="both"/>
        <w:rPr>
          <w:rFonts w:asciiTheme="minorHAnsi" w:hAnsiTheme="minorHAnsi"/>
          <w:b/>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C90011" w:rsidRPr="002F5444">
        <w:rPr>
          <w:rFonts w:asciiTheme="minorHAnsi" w:hAnsiTheme="minorHAnsi" w:cstheme="minorHAnsi"/>
        </w:rPr>
        <w:t>1, 1A y 1B</w:t>
      </w:r>
      <w:r w:rsidRPr="002F5444">
        <w:rPr>
          <w:rFonts w:asciiTheme="minorHAnsi" w:hAnsiTheme="minorHAnsi" w:cstheme="minorHAnsi"/>
        </w:rPr>
        <w:t xml:space="preserve"> </w:t>
      </w:r>
      <w:bookmarkEnd w:id="0"/>
      <w:r w:rsidRPr="002F5444">
        <w:rPr>
          <w:rFonts w:asciiTheme="minorHAnsi" w:hAnsiTheme="minorHAnsi" w:cstheme="minorHAnsi"/>
        </w:rPr>
        <w:t xml:space="preserve">de estas bases, se señalan las partidas, descripción y cantidades de cada uno de los medicamentos </w:t>
      </w:r>
      <w:r w:rsidR="00F63839" w:rsidRPr="002F5444">
        <w:rPr>
          <w:rFonts w:asciiTheme="minorHAnsi" w:hAnsiTheme="minorHAnsi" w:cstheme="minorHAnsi"/>
        </w:rPr>
        <w:t xml:space="preserve">y material de curación </w:t>
      </w:r>
      <w:r w:rsidRPr="002F5444">
        <w:rPr>
          <w:rFonts w:asciiTheme="minorHAnsi" w:hAnsiTheme="minorHAnsi" w:cstheme="minorHAnsi"/>
        </w:rPr>
        <w:t xml:space="preserve">requeridos por la Convocante, para atender las necesidades </w:t>
      </w:r>
      <w:r w:rsidR="00F63839" w:rsidRPr="002F5444">
        <w:rPr>
          <w:rFonts w:asciiTheme="minorHAnsi" w:hAnsiTheme="minorHAnsi" w:cstheme="minorHAnsi"/>
        </w:rPr>
        <w:t>del Hospital Regional Materno Infantil</w:t>
      </w:r>
      <w:r w:rsidRPr="002F5444">
        <w:rPr>
          <w:rFonts w:asciiTheme="minorHAnsi" w:hAnsiTheme="minorHAnsi" w:cstheme="minorHAnsi"/>
        </w:rPr>
        <w:t xml:space="preserve"> de la Convocante.</w:t>
      </w:r>
    </w:p>
    <w:p w:rsidR="00465DD6" w:rsidRPr="002F5444" w:rsidRDefault="00465DD6" w:rsidP="00465DD6">
      <w:pPr>
        <w:pStyle w:val="Prrafodelista"/>
        <w:ind w:left="1418"/>
        <w:jc w:val="both"/>
        <w:rPr>
          <w:rFonts w:asciiTheme="minorHAnsi" w:hAnsiTheme="minorHAnsi" w:cstheme="minorHAnsi"/>
        </w:rPr>
      </w:pPr>
    </w:p>
    <w:p w:rsidR="00F63839" w:rsidRPr="00465DD6" w:rsidRDefault="00F63839" w:rsidP="00F63839">
      <w:pPr>
        <w:pStyle w:val="Prrafodelista"/>
        <w:numPr>
          <w:ilvl w:val="2"/>
          <w:numId w:val="23"/>
        </w:numPr>
        <w:ind w:left="1418" w:hanging="567"/>
        <w:jc w:val="both"/>
        <w:rPr>
          <w:rFonts w:asciiTheme="minorHAnsi" w:hAnsiTheme="minorHAnsi" w:cstheme="minorHAnsi"/>
        </w:rPr>
      </w:pPr>
      <w:r w:rsidRPr="00465DD6">
        <w:rPr>
          <w:rFonts w:asciiTheme="minorHAnsi" w:hAnsiTheme="minorHAnsi" w:cstheme="minorHAnsi"/>
        </w:rPr>
        <w:lastRenderedPageBreak/>
        <w:t>Las descripciones y características propias de los Medicamentos Intrahospitalarios y Material de Curación, objeto del presente concurso, corresponden a las establecidas en el cuadro básico y catálogo de medicamentos del Sector Salud autorizado para el Sistema de Protección Social en Salud, vigente a la fecha de la celebración del acto de apertura de propuestas técnicas, información</w:t>
      </w:r>
      <w:r w:rsidR="00465DD6" w:rsidRPr="00465DD6">
        <w:rPr>
          <w:rFonts w:asciiTheme="minorHAnsi" w:hAnsiTheme="minorHAnsi" w:cstheme="minorHAnsi"/>
        </w:rPr>
        <w:t xml:space="preserve"> </w:t>
      </w:r>
      <w:r w:rsidRPr="00465DD6">
        <w:rPr>
          <w:rFonts w:asciiTheme="minorHAnsi" w:hAnsiTheme="minorHAnsi" w:cstheme="minorHAnsi"/>
        </w:rPr>
        <w:t>enviada y avalada por el Responsable del Sistema de Protección Social en Salud</w:t>
      </w:r>
      <w:r w:rsidR="00465DD6">
        <w:rPr>
          <w:rFonts w:asciiTheme="minorHAnsi" w:hAnsiTheme="minorHAnsi" w:cstheme="minorHAnsi"/>
        </w:rPr>
        <w:t xml:space="preserve">, y al catálogo de artículos de </w:t>
      </w:r>
      <w:r w:rsidR="009A689F">
        <w:rPr>
          <w:rFonts w:asciiTheme="minorHAnsi" w:hAnsiTheme="minorHAnsi" w:cstheme="minorHAnsi"/>
        </w:rPr>
        <w:t>Servicios de Salud de Nuevo León.</w:t>
      </w:r>
    </w:p>
    <w:p w:rsidR="00F63839" w:rsidRPr="002F5444" w:rsidRDefault="00F63839" w:rsidP="00F63839">
      <w:pPr>
        <w:pStyle w:val="Prrafodelista"/>
        <w:ind w:left="1418"/>
        <w:jc w:val="both"/>
        <w:rPr>
          <w:rFonts w:asciiTheme="minorHAnsi" w:hAnsiTheme="minorHAnsi" w:cstheme="minorHAnsi"/>
        </w:rPr>
      </w:pPr>
    </w:p>
    <w:p w:rsidR="00F63839" w:rsidRPr="002F5444"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medicamentos objeto de esta licitación, </w:t>
      </w:r>
      <w:r w:rsidR="00F63839" w:rsidRPr="002F5444">
        <w:rPr>
          <w:rFonts w:asciiTheme="minorHAnsi" w:hAnsiTheme="minorHAnsi" w:cstheme="minorHAnsi"/>
        </w:rPr>
        <w:t>deberán ser Genéricos o de Patente y en caso de que algunos de éstos no se encuentren dentro del prontuario de Genéricos o de Patente con sobre etiquetado Sector Salud. Por lo anterior no se aceptarán proposiciones alternativas que demeriten la calidad de los mismos; sin embargo, en caso de que se presenten proposiciones con características y presentación distintas a las señaladas en el anexo 1A, su aceptación dependerá del Comité Evaluador, reservándose la Convocante el derecho de rechazar las propuestas.</w:t>
      </w:r>
    </w:p>
    <w:p w:rsidR="00F63839" w:rsidRPr="002F5444" w:rsidRDefault="00F63839" w:rsidP="00F63839">
      <w:pPr>
        <w:pStyle w:val="Prrafodelista"/>
        <w:rPr>
          <w:rFonts w:asciiTheme="minorHAnsi" w:hAnsiTheme="minorHAnsi" w:cstheme="minorHAnsi"/>
        </w:rPr>
      </w:pPr>
    </w:p>
    <w:p w:rsidR="00CB10B9" w:rsidRDefault="00F63839" w:rsidP="00CB10B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Los licitantes deberán presentar Licencia Sanitaria y Aviso de Funcionamiento a nombre del participante expedida por la Secretaría de Salud con autorización para comercializar los medicamentos e insumos objeto de la presente licitación y contar con almacén en el área metropolitana de la Ciudad de Monterrey, N. L</w:t>
      </w:r>
      <w:r w:rsidR="00A91686" w:rsidRPr="002F5444">
        <w:rPr>
          <w:rFonts w:asciiTheme="minorHAnsi" w:hAnsiTheme="minorHAnsi" w:cstheme="minorHAnsi"/>
        </w:rPr>
        <w:t>.</w:t>
      </w:r>
    </w:p>
    <w:p w:rsidR="00CB10B9" w:rsidRPr="00CB10B9" w:rsidRDefault="00CB10B9" w:rsidP="00CB10B9">
      <w:pPr>
        <w:pStyle w:val="Prrafodelista"/>
        <w:rPr>
          <w:rFonts w:asciiTheme="minorHAnsi" w:hAnsiTheme="minorHAnsi" w:cstheme="minorHAnsi"/>
        </w:rPr>
      </w:pPr>
    </w:p>
    <w:p w:rsidR="001457CC" w:rsidRPr="00CB10B9" w:rsidRDefault="001457CC" w:rsidP="00CB10B9">
      <w:pPr>
        <w:pStyle w:val="Prrafodelista"/>
        <w:numPr>
          <w:ilvl w:val="2"/>
          <w:numId w:val="23"/>
        </w:numPr>
        <w:ind w:left="1418" w:hanging="567"/>
        <w:jc w:val="both"/>
        <w:rPr>
          <w:rFonts w:asciiTheme="minorHAnsi" w:hAnsiTheme="minorHAnsi" w:cstheme="minorHAnsi"/>
        </w:rPr>
      </w:pPr>
      <w:r w:rsidRPr="00CB10B9">
        <w:rPr>
          <w:rFonts w:asciiTheme="minorHAnsi" w:hAnsiTheme="minorHAnsi" w:cstheme="minorHAnsi"/>
        </w:rPr>
        <w:t>El licitante que desee participar en la presente licitación deberán considerar los precios de referencia que establece</w:t>
      </w:r>
      <w:r w:rsidR="00CB10B9">
        <w:rPr>
          <w:rFonts w:asciiTheme="minorHAnsi" w:hAnsiTheme="minorHAnsi" w:cstheme="minorHAnsi"/>
        </w:rPr>
        <w:t>n</w:t>
      </w:r>
      <w:r w:rsidRPr="00CB10B9">
        <w:rPr>
          <w:rFonts w:asciiTheme="minorHAnsi" w:hAnsiTheme="minorHAnsi" w:cstheme="minorHAnsi"/>
        </w:rPr>
        <w:t xml:space="preserve"> los “</w:t>
      </w:r>
      <w:r w:rsidR="00CB10B9" w:rsidRPr="00CB10B9">
        <w:rPr>
          <w:rFonts w:asciiTheme="minorHAnsi" w:hAnsiTheme="minorHAnsi" w:cstheme="minorHAnsi"/>
        </w:rPr>
        <w:t>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w:t>
      </w:r>
      <w:r w:rsidR="00CB10B9">
        <w:rPr>
          <w:rFonts w:asciiTheme="minorHAnsi" w:hAnsiTheme="minorHAnsi" w:cstheme="minorHAnsi"/>
        </w:rPr>
        <w:t>s</w:t>
      </w:r>
      <w:r w:rsidRPr="00CB10B9">
        <w:rPr>
          <w:rFonts w:asciiTheme="minorHAnsi" w:hAnsiTheme="minorHAnsi" w:cstheme="minorHAnsi"/>
        </w:rPr>
        <w:t>”, publicados en el Diari</w:t>
      </w:r>
      <w:r w:rsidR="00B97725" w:rsidRPr="00CB10B9">
        <w:rPr>
          <w:rFonts w:asciiTheme="minorHAnsi" w:hAnsiTheme="minorHAnsi" w:cstheme="minorHAnsi"/>
        </w:rPr>
        <w:t xml:space="preserve">o Oficial de la Federación el </w:t>
      </w:r>
      <w:r w:rsidR="00CB10B9">
        <w:rPr>
          <w:rFonts w:asciiTheme="minorHAnsi" w:hAnsiTheme="minorHAnsi" w:cstheme="minorHAnsi"/>
        </w:rPr>
        <w:t>5</w:t>
      </w:r>
      <w:r w:rsidRPr="00CB10B9">
        <w:rPr>
          <w:rFonts w:asciiTheme="minorHAnsi" w:hAnsiTheme="minorHAnsi" w:cstheme="minorHAnsi"/>
        </w:rPr>
        <w:t xml:space="preserve"> de </w:t>
      </w:r>
      <w:r w:rsidR="00CB10B9">
        <w:rPr>
          <w:rFonts w:asciiTheme="minorHAnsi" w:hAnsiTheme="minorHAnsi" w:cstheme="minorHAnsi"/>
        </w:rPr>
        <w:t>Septiembre</w:t>
      </w:r>
      <w:r w:rsidRPr="00CB10B9">
        <w:rPr>
          <w:rFonts w:asciiTheme="minorHAnsi" w:hAnsiTheme="minorHAnsi" w:cstheme="minorHAnsi"/>
        </w:rPr>
        <w:t xml:space="preserve"> de</w:t>
      </w:r>
      <w:r w:rsidR="00B97725" w:rsidRPr="00CB10B9">
        <w:rPr>
          <w:rFonts w:asciiTheme="minorHAnsi" w:hAnsiTheme="minorHAnsi" w:cstheme="minorHAnsi"/>
        </w:rPr>
        <w:t>l</w:t>
      </w:r>
      <w:r w:rsidRPr="00CB10B9">
        <w:rPr>
          <w:rFonts w:asciiTheme="minorHAnsi" w:hAnsiTheme="minorHAnsi" w:cstheme="minorHAnsi"/>
        </w:rPr>
        <w:t xml:space="preserve"> 201</w:t>
      </w:r>
      <w:r w:rsidR="00CB10B9">
        <w:rPr>
          <w:rFonts w:asciiTheme="minorHAnsi" w:hAnsiTheme="minorHAnsi" w:cstheme="minorHAnsi"/>
        </w:rPr>
        <w:t>8</w:t>
      </w:r>
      <w:r w:rsidR="00C270BE" w:rsidRPr="00CB10B9">
        <w:rPr>
          <w:rFonts w:asciiTheme="minorHAnsi" w:hAnsiTheme="minorHAnsi" w:cstheme="minorHAnsi"/>
        </w:rPr>
        <w:t xml:space="preserve">; </w:t>
      </w:r>
      <w:r w:rsidR="000329FD" w:rsidRPr="00CB10B9">
        <w:rPr>
          <w:rFonts w:asciiTheme="minorHAnsi" w:hAnsiTheme="minorHAnsi" w:cstheme="minorHAnsi"/>
        </w:rPr>
        <w:t xml:space="preserve">y sus actualizaciones correspondientes, </w:t>
      </w:r>
      <w:r w:rsidRPr="00CB10B9">
        <w:rPr>
          <w:rFonts w:asciiTheme="minorHAnsi" w:hAnsiTheme="minorHAnsi" w:cstheme="minorHAnsi"/>
        </w:rPr>
        <w:t>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 por lo que deberá presentar carta compromiso de que en caso de resultar adjudicado en la presente licitación y durante la vigencia del contrato respectivo, cumplirán con lo aquí expuesto.</w:t>
      </w:r>
    </w:p>
    <w:p w:rsidR="001457CC" w:rsidRPr="002F5444" w:rsidRDefault="001457CC" w:rsidP="001457CC">
      <w:pPr>
        <w:pStyle w:val="Prrafodelista"/>
        <w:rPr>
          <w:rFonts w:asciiTheme="minorHAnsi" w:hAnsiTheme="minorHAnsi" w:cstheme="minorHAnsi"/>
        </w:rPr>
      </w:pP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cotizar el 100% de los renglones que aparecen en los anexos </w:t>
      </w:r>
      <w:r w:rsidR="00C90011" w:rsidRPr="002F5444">
        <w:rPr>
          <w:rFonts w:asciiTheme="minorHAnsi" w:hAnsiTheme="minorHAnsi" w:cstheme="minorHAnsi"/>
        </w:rPr>
        <w:t xml:space="preserve">1, </w:t>
      </w:r>
      <w:r w:rsidR="00171F39" w:rsidRPr="002F5444">
        <w:rPr>
          <w:rFonts w:asciiTheme="minorHAnsi" w:hAnsiTheme="minorHAnsi" w:cstheme="minorHAnsi"/>
        </w:rPr>
        <w:t>1</w:t>
      </w:r>
      <w:r w:rsidR="00C90011" w:rsidRPr="002F5444">
        <w:rPr>
          <w:rFonts w:asciiTheme="minorHAnsi" w:hAnsiTheme="minorHAnsi" w:cstheme="minorHAnsi"/>
        </w:rPr>
        <w:t>A y 1B</w:t>
      </w:r>
      <w:r w:rsidRPr="002F5444">
        <w:rPr>
          <w:rFonts w:asciiTheme="minorHAnsi" w:hAnsiTheme="minorHAnsi" w:cstheme="minorHAnsi"/>
        </w:rPr>
        <w:t xml:space="preserve">. La Convocante se reserva el derecho de rechazar las propuestas presentadas, si no cumplen con este punto. </w:t>
      </w:r>
    </w:p>
    <w:p w:rsidR="00A22278" w:rsidRPr="002F5444" w:rsidRDefault="00A22278" w:rsidP="00A22278">
      <w:pPr>
        <w:pStyle w:val="Prrafodelista"/>
        <w:rPr>
          <w:rFonts w:asciiTheme="minorHAnsi" w:hAnsiTheme="minorHAnsi" w:cstheme="minorHAnsi"/>
        </w:rPr>
      </w:pP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por el Hospital Regional Materno Infantil</w:t>
      </w:r>
      <w:r w:rsidRPr="002F5444">
        <w:rPr>
          <w:rFonts w:asciiTheme="minorHAnsi" w:hAnsiTheme="minorHAnsi" w:cstheme="minorHAnsi"/>
        </w:rPr>
        <w:t xml:space="preserve"> y avalada por los Director de la misma, determinará los montos mínimo y máximo de surtido. La Convocante se compromete a erogar como mínimo el 60% del monto adjudicado. El 60% del monto comprometido por la Convocante, se ejercerá de acuerdo a los anexos No. </w:t>
      </w:r>
      <w:r w:rsidR="00C90011" w:rsidRPr="002F5444">
        <w:rPr>
          <w:rFonts w:asciiTheme="minorHAnsi" w:hAnsiTheme="minorHAnsi" w:cstheme="minorHAnsi"/>
        </w:rPr>
        <w:t xml:space="preserve">1, 1A y 1B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ún las necesidades del hospital</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A22278" w:rsidRPr="00A22278" w:rsidRDefault="00A22278" w:rsidP="00A22278">
      <w:pPr>
        <w:pStyle w:val="Prrafodelista"/>
        <w:rPr>
          <w:rFonts w:asciiTheme="minorHAnsi" w:hAnsiTheme="minorHAnsi"/>
        </w:rPr>
      </w:pPr>
    </w:p>
    <w:p w:rsidR="00F63839" w:rsidRPr="006556E4" w:rsidRDefault="00F63839" w:rsidP="00F73916">
      <w:pPr>
        <w:pStyle w:val="Prrafodelista"/>
        <w:numPr>
          <w:ilvl w:val="2"/>
          <w:numId w:val="23"/>
        </w:numPr>
        <w:ind w:left="1418" w:hanging="567"/>
        <w:jc w:val="both"/>
        <w:rPr>
          <w:rFonts w:asciiTheme="minorHAnsi" w:hAnsiTheme="minorHAnsi" w:cstheme="minorHAnsi"/>
        </w:rPr>
      </w:pPr>
      <w:r w:rsidRPr="00A22278">
        <w:rPr>
          <w:rFonts w:asciiTheme="minorHAnsi" w:hAnsiTheme="minorHAnsi"/>
        </w:rPr>
        <w:t>El licitante deberá present</w:t>
      </w:r>
      <w:r w:rsidR="00D61C5C">
        <w:rPr>
          <w:rFonts w:asciiTheme="minorHAnsi" w:hAnsiTheme="minorHAnsi"/>
        </w:rPr>
        <w:t>ar original o copia certificada para cotejo</w:t>
      </w:r>
      <w:r w:rsidRPr="00A22278">
        <w:rPr>
          <w:rFonts w:asciiTheme="minorHAnsi" w:hAnsiTheme="minorHAnsi"/>
        </w:rPr>
        <w:t xml:space="preserve">  y copia simple del certific</w:t>
      </w:r>
      <w:r w:rsidR="00323471">
        <w:rPr>
          <w:rFonts w:asciiTheme="minorHAnsi" w:hAnsiTheme="minorHAnsi"/>
        </w:rPr>
        <w:t>ado ISO 9001-2015</w:t>
      </w:r>
      <w:r w:rsidR="00F73916">
        <w:rPr>
          <w:rFonts w:asciiTheme="minorHAnsi" w:hAnsiTheme="minorHAnsi"/>
        </w:rPr>
        <w:t>.</w:t>
      </w:r>
    </w:p>
    <w:p w:rsidR="006556E4" w:rsidRPr="006556E4" w:rsidRDefault="006556E4" w:rsidP="006556E4">
      <w:pPr>
        <w:pStyle w:val="Prrafodelista"/>
        <w:rPr>
          <w:rFonts w:asciiTheme="minorHAnsi" w:hAnsiTheme="minorHAnsi" w:cstheme="minorHAnsi"/>
        </w:rPr>
      </w:pPr>
    </w:p>
    <w:p w:rsidR="00113DC1" w:rsidRPr="00113DC1"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D61C5C" w:rsidRPr="002F5444">
        <w:rPr>
          <w:rFonts w:asciiTheme="minorHAnsi" w:hAnsiTheme="minorHAnsi" w:cstheme="minorHAnsi"/>
        </w:rPr>
        <w:t>cuando menos el</w:t>
      </w:r>
      <w:r w:rsidRPr="002F5444">
        <w:rPr>
          <w:rFonts w:asciiTheme="minorHAnsi" w:hAnsiTheme="minorHAnsi" w:cstheme="minorHAnsi"/>
        </w:rPr>
        <w:t xml:space="preserve"> </w:t>
      </w:r>
      <w:r w:rsidR="00D61C5C" w:rsidRPr="002F5444">
        <w:rPr>
          <w:rFonts w:asciiTheme="minorHAnsi" w:hAnsiTheme="minorHAnsi" w:cstheme="minorHAnsi"/>
        </w:rPr>
        <w:t>70</w:t>
      </w:r>
      <w:r w:rsidRPr="002F5444">
        <w:rPr>
          <w:rFonts w:asciiTheme="minorHAnsi" w:hAnsiTheme="minorHAnsi" w:cstheme="minorHAnsi"/>
        </w:rPr>
        <w:t xml:space="preserve">% de muestras de Material de Curación solicitados en el anexo </w:t>
      </w:r>
      <w:r w:rsidR="00171F39" w:rsidRPr="002F5444">
        <w:rPr>
          <w:rFonts w:asciiTheme="minorHAnsi" w:hAnsiTheme="minorHAnsi" w:cstheme="minorHAnsi"/>
        </w:rPr>
        <w:t>1A</w:t>
      </w:r>
      <w:r w:rsidRPr="002F5444">
        <w:rPr>
          <w:rFonts w:asciiTheme="minorHAnsi" w:hAnsiTheme="minorHAnsi" w:cstheme="minorHAnsi"/>
        </w:rPr>
        <w:t xml:space="preserve">, en donde se visualice claramente la impresión del contenido, código de barras y el registro sanitario de la clave, las muestras deberán presentarse etiquetadas individualmente, identificando mediante el número de renglón, clave, nombre del licitante y número de </w:t>
      </w:r>
      <w:r w:rsidR="0012053B" w:rsidRPr="002F5444">
        <w:rPr>
          <w:rFonts w:asciiTheme="minorHAnsi" w:hAnsiTheme="minorHAnsi" w:cstheme="minorHAnsi"/>
        </w:rPr>
        <w:t>licitación</w:t>
      </w:r>
      <w:r w:rsidRPr="002F5444">
        <w:rPr>
          <w:rFonts w:asciiTheme="minorHAnsi" w:hAnsiTheme="minorHAnsi" w:cstheme="minorHAnsi"/>
        </w:rPr>
        <w:t xml:space="preserve">. Las muestras deberán entregarse un día antes del Acto de </w:t>
      </w:r>
      <w:r w:rsidRPr="002F5444">
        <w:rPr>
          <w:rFonts w:asciiTheme="minorHAnsi" w:hAnsiTheme="minorHAnsi" w:cstheme="minorHAnsi"/>
        </w:rPr>
        <w:lastRenderedPageBreak/>
        <w:t xml:space="preserve">Presentación y Apertura de Propuestas técnicas, en el </w:t>
      </w:r>
      <w:r w:rsidR="00C90011" w:rsidRPr="002F5444">
        <w:rPr>
          <w:rFonts w:asciiTheme="minorHAnsi" w:hAnsiTheme="minorHAnsi" w:cstheme="minorHAnsi"/>
        </w:rPr>
        <w:t>Almacén Central ubicado en Prolongación</w:t>
      </w:r>
      <w:r w:rsidRPr="002F5444">
        <w:rPr>
          <w:rFonts w:asciiTheme="minorHAnsi" w:hAnsiTheme="minorHAnsi" w:cstheme="minorHAnsi"/>
        </w:rPr>
        <w:t xml:space="preserve"> Díaz</w:t>
      </w:r>
      <w:r w:rsidRPr="00F63839">
        <w:rPr>
          <w:rFonts w:asciiTheme="minorHAnsi" w:hAnsiTheme="minorHAnsi" w:cstheme="minorHAnsi"/>
        </w:rPr>
        <w:t xml:space="preserve"> Ordaz No. 204, Col. Díaz Ordaz, San Nicolás de los Garza, N. L., en un horario de 9:00 a 14:00 horas. </w:t>
      </w:r>
    </w:p>
    <w:p w:rsidR="00113DC1" w:rsidRDefault="00113DC1" w:rsidP="00D61C5C">
      <w:pPr>
        <w:pStyle w:val="Prrafodelista"/>
        <w:ind w:left="1418" w:hanging="567"/>
        <w:jc w:val="both"/>
        <w:rPr>
          <w:rFonts w:asciiTheme="minorHAnsi" w:hAnsiTheme="minorHAnsi" w:cstheme="minorHAnsi"/>
        </w:rPr>
      </w:pPr>
    </w:p>
    <w:p w:rsidR="00A91686" w:rsidRPr="00F63839" w:rsidRDefault="00F63839" w:rsidP="00D61C5C">
      <w:pPr>
        <w:pStyle w:val="Prrafodelista"/>
        <w:ind w:left="1418"/>
        <w:jc w:val="both"/>
        <w:rPr>
          <w:rFonts w:asciiTheme="minorHAnsi" w:hAnsiTheme="minorHAnsi"/>
        </w:rPr>
      </w:pPr>
      <w:r w:rsidRPr="00F63839">
        <w:rPr>
          <w:rFonts w:asciiTheme="minorHAnsi" w:hAnsiTheme="minorHAnsi" w:cstheme="minorHAnsi"/>
        </w:rPr>
        <w:t>A la entrega de muestras, la Convocante entregará un comprobante de recepción de muestras, el cual deberá ser firmado por el jefe del Almacén Central, debiendo presentarse mediante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D61C5C"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rPr>
        <w:t xml:space="preserve">El licitante deberá presentar copia simple completa (anverso y reverso) y legible del registro </w:t>
      </w:r>
      <w:r w:rsidR="00C90011" w:rsidRPr="002F5444">
        <w:rPr>
          <w:rFonts w:asciiTheme="minorHAnsi" w:hAnsiTheme="minorHAnsi"/>
        </w:rPr>
        <w:t>sanitario del 7</w:t>
      </w:r>
      <w:r w:rsidRPr="002F5444">
        <w:rPr>
          <w:rFonts w:asciiTheme="minorHAnsi" w:hAnsiTheme="minorHAnsi"/>
        </w:rPr>
        <w:t xml:space="preserve">0% de los Medicamentos y Materiales de Curación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A y 1B</w:t>
      </w:r>
      <w:r w:rsidR="00113DC1" w:rsidRPr="002F5444">
        <w:rPr>
          <w:rFonts w:asciiTheme="minorHAnsi" w:hAnsiTheme="minorHAnsi"/>
        </w:rPr>
        <w:t xml:space="preserve"> </w:t>
      </w:r>
      <w:r w:rsidRPr="002F5444">
        <w:rPr>
          <w:rFonts w:asciiTheme="minorHAnsi" w:hAnsiTheme="minorHAnsi"/>
        </w:rPr>
        <w:t>en el cual se mencione el nombre del fabricante y la descripción técnica del bien ofertado, referenciando el número de renglón y clave. Deberán incluir una carta compromiso de que si resultan adjudicado</w:t>
      </w:r>
      <w:r w:rsidR="00C90011" w:rsidRPr="002F5444">
        <w:rPr>
          <w:rFonts w:asciiTheme="minorHAnsi" w:hAnsiTheme="minorHAnsi"/>
        </w:rPr>
        <w:t>s cumplirán con la entrega del 3</w:t>
      </w:r>
      <w:r w:rsidRPr="002F5444">
        <w:rPr>
          <w:rFonts w:asciiTheme="minorHAnsi" w:hAnsiTheme="minorHAnsi"/>
        </w:rPr>
        <w:t>0% restante de los registros sanitarios.</w:t>
      </w:r>
    </w:p>
    <w:p w:rsidR="00D61C5C" w:rsidRDefault="00D61C5C" w:rsidP="00D61C5C">
      <w:pPr>
        <w:pStyle w:val="Prrafodelista"/>
        <w:ind w:left="1418"/>
        <w:jc w:val="both"/>
        <w:rPr>
          <w:rFonts w:asciiTheme="minorHAnsi" w:hAnsiTheme="minorHAnsi"/>
        </w:rPr>
      </w:pPr>
    </w:p>
    <w:p w:rsidR="00D61C5C" w:rsidRPr="002F5444" w:rsidRDefault="00ED695B" w:rsidP="00D61C5C">
      <w:pPr>
        <w:pStyle w:val="Prrafodelista"/>
        <w:numPr>
          <w:ilvl w:val="2"/>
          <w:numId w:val="23"/>
        </w:numPr>
        <w:ind w:left="1418" w:hanging="567"/>
        <w:jc w:val="both"/>
        <w:rPr>
          <w:rFonts w:asciiTheme="minorHAnsi" w:hAnsiTheme="minorHAnsi"/>
        </w:rPr>
      </w:pPr>
      <w:r w:rsidRPr="00EE37D3">
        <w:rPr>
          <w:rFonts w:asciiTheme="minorHAnsi" w:hAnsiTheme="minorHAnsi"/>
        </w:rPr>
        <w:t xml:space="preserve">El licitante deberá ser una compañía legalmente constituida, con personal calificado y capacitado que garantice el cumplimiento de las Normas Oficiales </w:t>
      </w:r>
      <w:r w:rsidRPr="002F5444">
        <w:rPr>
          <w:rFonts w:asciiTheme="minorHAnsi" w:hAnsiTheme="minorHAnsi"/>
        </w:rPr>
        <w:t xml:space="preserve">Mexicanas y Normas de Calidad Internacional Aplicables, incluyendo la NOM-168-SSA para la prestación del servicio de Farmacéuticos Clínicos para el aseguramiento de la calidad del tratamiento Fármaco terapéutico requerido por la convocante con un número de </w:t>
      </w:r>
      <w:r w:rsidR="00E94FB6">
        <w:rPr>
          <w:rFonts w:asciiTheme="minorHAnsi" w:hAnsiTheme="minorHAnsi"/>
        </w:rPr>
        <w:t>1</w:t>
      </w:r>
      <w:r w:rsidR="00547311">
        <w:rPr>
          <w:rFonts w:asciiTheme="minorHAnsi" w:hAnsiTheme="minorHAnsi"/>
        </w:rPr>
        <w:t>8</w:t>
      </w:r>
      <w:r w:rsidR="00202AD4" w:rsidRPr="002F5444">
        <w:rPr>
          <w:rFonts w:asciiTheme="minorHAnsi" w:hAnsiTheme="minorHAnsi"/>
        </w:rPr>
        <w:t xml:space="preserve"> (</w:t>
      </w:r>
      <w:r w:rsidR="00E94FB6">
        <w:rPr>
          <w:rFonts w:asciiTheme="minorHAnsi" w:hAnsiTheme="minorHAnsi"/>
        </w:rPr>
        <w:t>dieci</w:t>
      </w:r>
      <w:r w:rsidR="00547311">
        <w:rPr>
          <w:rFonts w:asciiTheme="minorHAnsi" w:hAnsiTheme="minorHAnsi"/>
        </w:rPr>
        <w:t>ocho</w:t>
      </w:r>
      <w:r w:rsidR="00202AD4" w:rsidRPr="002F5444">
        <w:rPr>
          <w:rFonts w:asciiTheme="minorHAnsi" w:hAnsiTheme="minorHAnsi"/>
        </w:rPr>
        <w:t>)</w:t>
      </w:r>
      <w:r w:rsidRPr="002F5444">
        <w:rPr>
          <w:rFonts w:asciiTheme="minorHAnsi" w:hAnsiTheme="minorHAnsi"/>
        </w:rPr>
        <w:t xml:space="preserve"> personas que presten este servicio</w:t>
      </w:r>
      <w:r w:rsidR="00F63839" w:rsidRPr="002F5444">
        <w:rPr>
          <w:rFonts w:asciiTheme="minorHAnsi" w:hAnsiTheme="minorHAnsi"/>
        </w:rPr>
        <w:t>.</w:t>
      </w:r>
    </w:p>
    <w:p w:rsidR="00D61C5C" w:rsidRPr="00D61C5C" w:rsidRDefault="00D61C5C" w:rsidP="00D61C5C">
      <w:pPr>
        <w:pStyle w:val="Prrafodelista"/>
        <w:rPr>
          <w:rFonts w:asciiTheme="minorHAnsi" w:hAnsiTheme="minorHAnsi"/>
        </w:rPr>
      </w:pPr>
    </w:p>
    <w:p w:rsidR="00A22278" w:rsidRPr="00777D45" w:rsidRDefault="00202AD4" w:rsidP="00D61C5C">
      <w:pPr>
        <w:pStyle w:val="Prrafodelista"/>
        <w:numPr>
          <w:ilvl w:val="2"/>
          <w:numId w:val="23"/>
        </w:numPr>
        <w:ind w:left="1418" w:hanging="567"/>
        <w:jc w:val="both"/>
        <w:rPr>
          <w:rFonts w:asciiTheme="minorHAnsi" w:hAnsiTheme="minorHAnsi"/>
        </w:rPr>
      </w:pPr>
      <w:r w:rsidRPr="00EE37D3">
        <w:rPr>
          <w:rFonts w:asciiTheme="minorHAnsi" w:hAnsiTheme="minorHAnsi"/>
        </w:rPr>
        <w:t xml:space="preserve">El licitante adjudicado deberá contar con </w:t>
      </w:r>
      <w:r w:rsidRPr="00777D45">
        <w:rPr>
          <w:rFonts w:asciiTheme="minorHAnsi" w:hAnsiTheme="minorHAnsi"/>
        </w:rPr>
        <w:t>personal apto que cuente con conocimientos de áreas farmacéuticas de nivel profesional, tales como Químico Farmacéutico Industrial y Químico Farmacéutico Biólogo, los cuales deberán estar respaldados con la documentación que acredite el adiestramiento en la administración del servicio de farmacia y almacén de medicamentos y material de curación, de conformidad con las recomendaciones establecidas por las normas oficiales mexicanas vigentes y aplicables. Deberá ser un profesional de la farmacia quién verifique la compatibilidad de los componentes de la orden de preparación y un profesional de la rama químico farmacéutica quién verifique que, la dosis de los componentes de la orden de preparación, corresponda a la edad o peso del paciente</w:t>
      </w:r>
      <w:r w:rsidR="00F63839" w:rsidRPr="00777D45">
        <w:rPr>
          <w:rFonts w:asciiTheme="minorHAnsi" w:hAnsiTheme="minorHAnsi"/>
        </w:rPr>
        <w:t xml:space="preserve">. </w:t>
      </w:r>
    </w:p>
    <w:p w:rsidR="00A22278" w:rsidRPr="00777D45" w:rsidRDefault="00A22278" w:rsidP="00A22278">
      <w:pPr>
        <w:pStyle w:val="Prrafodelista"/>
        <w:rPr>
          <w:rFonts w:asciiTheme="minorHAnsi" w:hAnsiTheme="minorHAnsi"/>
        </w:rPr>
      </w:pPr>
    </w:p>
    <w:p w:rsidR="00D61C5C" w:rsidRPr="00777D45" w:rsidRDefault="00202AD4" w:rsidP="00D61C5C">
      <w:pPr>
        <w:pStyle w:val="Prrafodelista"/>
        <w:numPr>
          <w:ilvl w:val="2"/>
          <w:numId w:val="23"/>
        </w:numPr>
        <w:ind w:left="1418" w:hanging="567"/>
        <w:jc w:val="both"/>
        <w:rPr>
          <w:rFonts w:asciiTheme="minorHAnsi" w:hAnsiTheme="minorHAnsi"/>
        </w:rPr>
      </w:pPr>
      <w:r w:rsidRPr="00777D45">
        <w:rPr>
          <w:rFonts w:asciiTheme="minorHAnsi" w:hAnsiTheme="minorHAnsi"/>
        </w:rPr>
        <w:t>El proveedor que resulte adjudicado, contará con un plazo máximo de 15 días naturales para iniciar la prestación de los servicios debiendo tener disponible el 100% de los renglones a</w:t>
      </w:r>
      <w:r w:rsidR="001457CC" w:rsidRPr="00777D45">
        <w:rPr>
          <w:rFonts w:asciiTheme="minorHAnsi" w:hAnsiTheme="minorHAnsi"/>
        </w:rPr>
        <w:t>sí como el personal que prestará</w:t>
      </w:r>
      <w:r w:rsidRPr="00777D45">
        <w:rPr>
          <w:rFonts w:asciiTheme="minorHAnsi" w:hAnsiTheme="minorHAnsi"/>
        </w:rPr>
        <w:t xml:space="preserve"> el Servicio Integral de Administración y Abasto de Medicamentos Intrahospitalarios, Material de Curación y la prestación del Servicio de Farmacéuticos Clínicos para el Aseguramiento de la Calidad del Tratamiento fármaco terapéutico</w:t>
      </w:r>
      <w:r w:rsidR="00F63839" w:rsidRPr="00777D45">
        <w:rPr>
          <w:rFonts w:asciiTheme="minorHAnsi" w:hAnsiTheme="minorHAnsi"/>
        </w:rPr>
        <w:t>.</w:t>
      </w:r>
    </w:p>
    <w:p w:rsidR="00202AD4" w:rsidRPr="00202AD4" w:rsidRDefault="00202AD4" w:rsidP="00202AD4">
      <w:pPr>
        <w:pStyle w:val="Prrafodelista"/>
        <w:ind w:left="1418"/>
        <w:jc w:val="both"/>
        <w:rPr>
          <w:rFonts w:asciiTheme="minorHAnsi" w:hAnsiTheme="minorHAnsi"/>
        </w:rPr>
      </w:pPr>
    </w:p>
    <w:p w:rsidR="001457CC" w:rsidRPr="002F5444" w:rsidRDefault="001457CC" w:rsidP="001457CC">
      <w:pPr>
        <w:pStyle w:val="Prrafodelista"/>
        <w:numPr>
          <w:ilvl w:val="2"/>
          <w:numId w:val="23"/>
        </w:numPr>
        <w:ind w:left="1418" w:hanging="567"/>
        <w:jc w:val="both"/>
        <w:rPr>
          <w:rFonts w:asciiTheme="minorHAnsi" w:hAnsiTheme="minorHAnsi"/>
        </w:rPr>
      </w:pPr>
      <w:r w:rsidRPr="002F5444">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p>
    <w:p w:rsidR="00D61C5C" w:rsidRPr="002F5444"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086A95">
        <w:rPr>
          <w:rFonts w:asciiTheme="minorHAnsi" w:hAnsiTheme="minorHAnsi" w:cstheme="minorHAnsi"/>
        </w:rPr>
        <w:t xml:space="preserve">1, </w:t>
      </w:r>
      <w:r w:rsidR="0023049A" w:rsidRPr="002F5444">
        <w:rPr>
          <w:rFonts w:asciiTheme="minorHAnsi" w:hAnsiTheme="minorHAnsi" w:cstheme="minorHAnsi"/>
        </w:rPr>
        <w:t>1</w:t>
      </w:r>
      <w:r w:rsidR="00FB14A7" w:rsidRPr="002F5444">
        <w:rPr>
          <w:rFonts w:asciiTheme="minorHAnsi" w:hAnsiTheme="minorHAnsi" w:cstheme="minorHAnsi"/>
        </w:rPr>
        <w:t>A y 1B</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D61C5C" w:rsidRPr="00510269" w:rsidRDefault="00383B73" w:rsidP="00D61C5C">
      <w:pPr>
        <w:pStyle w:val="Prrafodelista"/>
        <w:numPr>
          <w:ilvl w:val="2"/>
          <w:numId w:val="23"/>
        </w:numPr>
        <w:ind w:left="1418" w:hanging="567"/>
        <w:jc w:val="both"/>
        <w:rPr>
          <w:rFonts w:asciiTheme="minorHAnsi" w:hAnsiTheme="minorHAnsi"/>
        </w:rPr>
      </w:pPr>
      <w:r w:rsidRPr="00510269">
        <w:rPr>
          <w:rFonts w:ascii="Calibri" w:hAnsi="Calibri"/>
          <w:lang w:val="es-ES"/>
        </w:rPr>
        <w:t xml:space="preserve">Los licitantes que deseen participar </w:t>
      </w:r>
      <w:r w:rsidR="00B03EC4" w:rsidRPr="00510269">
        <w:rPr>
          <w:rFonts w:ascii="Calibri" w:hAnsi="Calibri"/>
          <w:lang w:val="es-ES"/>
        </w:rPr>
        <w:t>en la partida 1</w:t>
      </w:r>
      <w:r w:rsidR="00835FDB" w:rsidRPr="00510269">
        <w:rPr>
          <w:rFonts w:ascii="Calibri" w:hAnsi="Calibri"/>
          <w:lang w:val="es-ES"/>
        </w:rPr>
        <w:t>, anexo 1</w:t>
      </w:r>
      <w:r w:rsidR="00592E82" w:rsidRPr="00510269">
        <w:rPr>
          <w:rFonts w:ascii="Calibri" w:hAnsi="Calibri"/>
          <w:lang w:val="es-ES"/>
        </w:rPr>
        <w:t>A</w:t>
      </w:r>
      <w:r w:rsidR="00B03EC4" w:rsidRPr="00510269">
        <w:rPr>
          <w:rFonts w:ascii="Calibri" w:hAnsi="Calibri"/>
          <w:lang w:val="es-ES"/>
        </w:rPr>
        <w:t xml:space="preserve"> (correspondiente al suministro de medicamentos) </w:t>
      </w:r>
      <w:r w:rsidRPr="00510269">
        <w:rPr>
          <w:rFonts w:ascii="Calibri" w:hAnsi="Calibri"/>
          <w:lang w:val="es-ES"/>
        </w:rPr>
        <w:t xml:space="preserve">en la presente licitación deberán realizar la diferenciación del precio del medicamento de cualquier otro costo adicional, es decir, el costo </w:t>
      </w:r>
      <w:r w:rsidRPr="00510269">
        <w:rPr>
          <w:rFonts w:asciiTheme="minorHAnsi" w:hAnsiTheme="minorHAnsi" w:cstheme="minorHAnsi"/>
        </w:rPr>
        <w:t xml:space="preserve">de administración consistente en distribución a farmacia y entrega personalizada </w:t>
      </w:r>
      <w:r w:rsidR="00835FDB" w:rsidRPr="00510269">
        <w:rPr>
          <w:rFonts w:asciiTheme="minorHAnsi" w:hAnsiTheme="minorHAnsi" w:cstheme="minorHAnsi"/>
        </w:rPr>
        <w:t xml:space="preserve">al </w:t>
      </w:r>
      <w:r w:rsidR="00835FDB" w:rsidRPr="00510269">
        <w:rPr>
          <w:rFonts w:asciiTheme="minorHAnsi" w:hAnsiTheme="minorHAnsi" w:cstheme="minorHAnsi"/>
        </w:rPr>
        <w:lastRenderedPageBreak/>
        <w:t>Hospital Regional Materno Infantil</w:t>
      </w:r>
      <w:r w:rsidRPr="00510269">
        <w:rPr>
          <w:rFonts w:ascii="Calibri" w:hAnsi="Calibri"/>
          <w:lang w:val="es-ES"/>
        </w:rPr>
        <w:t>;</w:t>
      </w:r>
      <w:r w:rsidRPr="00510269">
        <w:rPr>
          <w:rFonts w:ascii="Calibri" w:hAnsi="Calibri"/>
          <w:b/>
          <w:bCs/>
          <w:lang w:val="es-ES"/>
        </w:rPr>
        <w:t xml:space="preserve"> </w:t>
      </w:r>
      <w:r w:rsidRPr="00510269">
        <w:rPr>
          <w:rFonts w:ascii="Calibri" w:hAnsi="Calibri"/>
          <w:lang w:val="es-ES"/>
        </w:rPr>
        <w:t>esto conforme a los Lineamientos para la adquisición de medicamentos asociados al Catálogo Universal de Servicios de Salud y al Fondo de protección contra Gastos Catastróficos</w:t>
      </w:r>
      <w:r w:rsidR="001457CC" w:rsidRPr="00510269">
        <w:rPr>
          <w:rFonts w:ascii="Calibri" w:hAnsi="Calibri"/>
          <w:lang w:val="es-ES"/>
        </w:rPr>
        <w:t>; dic</w:t>
      </w:r>
      <w:r w:rsidR="004C1994">
        <w:rPr>
          <w:rFonts w:ascii="Calibri" w:hAnsi="Calibri"/>
          <w:lang w:val="es-ES"/>
        </w:rPr>
        <w:t>ho costo no podrá exceder del 17</w:t>
      </w:r>
      <w:r w:rsidR="001457CC" w:rsidRPr="00510269">
        <w:rPr>
          <w:rFonts w:ascii="Calibri" w:hAnsi="Calibri"/>
          <w:lang w:val="es-ES"/>
        </w:rPr>
        <w:t>% del valor del medicamento.</w:t>
      </w:r>
    </w:p>
    <w:p w:rsidR="00D61C5C" w:rsidRPr="00D61C5C" w:rsidRDefault="00D61C5C" w:rsidP="00D61C5C">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16279">
        <w:rPr>
          <w:rFonts w:asciiTheme="minorHAnsi" w:hAnsiTheme="minorHAnsi"/>
          <w:b/>
          <w:u w:val="single"/>
        </w:rPr>
        <w:t>Medicamentos</w:t>
      </w:r>
      <w:r w:rsidR="00F63839">
        <w:rPr>
          <w:rFonts w:asciiTheme="minorHAnsi" w:hAnsiTheme="minorHAnsi"/>
          <w:b/>
          <w:u w:val="single"/>
        </w:rPr>
        <w:t xml:space="preserve"> y 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F63839">
        <w:rPr>
          <w:rFonts w:asciiTheme="minorHAnsi" w:hAnsiTheme="minorHAnsi"/>
          <w:b/>
        </w:rPr>
        <w:t xml:space="preserve"> y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Los medicamentos y el material de curación </w:t>
      </w:r>
      <w:r>
        <w:rPr>
          <w:rFonts w:asciiTheme="minorHAnsi" w:hAnsiTheme="minorHAnsi" w:cstheme="minorHAnsi"/>
        </w:rPr>
        <w:t>deberán estar disponibles en el almacén y farmacia de la convocante.</w:t>
      </w:r>
    </w:p>
    <w:p w:rsidR="00CA4211" w:rsidRPr="00780E06" w:rsidRDefault="00CA4211" w:rsidP="00CA4211">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Los medicament</w:t>
      </w:r>
      <w:r w:rsidR="007F4862">
        <w:rPr>
          <w:rFonts w:asciiTheme="minorHAnsi" w:hAnsiTheme="minorHAnsi" w:cstheme="minorHAnsi"/>
        </w:rPr>
        <w:t>os</w:t>
      </w:r>
      <w:r w:rsidR="007269F1">
        <w:rPr>
          <w:rFonts w:asciiTheme="minorHAnsi" w:hAnsiTheme="minorHAnsi" w:cstheme="minorHAnsi"/>
        </w:rPr>
        <w:t xml:space="preserve"> y el material de curación</w:t>
      </w:r>
      <w:r w:rsidR="007F4862">
        <w:rPr>
          <w:rFonts w:asciiTheme="minorHAnsi" w:hAnsiTheme="minorHAnsi" w:cstheme="minorHAnsi"/>
        </w:rPr>
        <w:t xml:space="preserve"> se entregarán dentro de los 14</w:t>
      </w:r>
      <w:r w:rsidRPr="00780E06">
        <w:rPr>
          <w:rFonts w:asciiTheme="minorHAnsi" w:hAnsiTheme="minorHAnsi" w:cstheme="minorHAnsi"/>
        </w:rPr>
        <w:t xml:space="preserve">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El período de suministro de medicamentos</w:t>
      </w:r>
      <w:r w:rsidR="002D792D">
        <w:rPr>
          <w:rFonts w:asciiTheme="minorHAnsi" w:hAnsiTheme="minorHAnsi" w:cstheme="minorHAnsi"/>
        </w:rPr>
        <w:t xml:space="preserve"> </w:t>
      </w:r>
      <w:r w:rsidRPr="00EE37D3">
        <w:rPr>
          <w:rFonts w:asciiTheme="minorHAnsi" w:hAnsiTheme="minorHAnsi" w:cstheme="minorHAnsi"/>
        </w:rPr>
        <w:t xml:space="preserve">y </w:t>
      </w:r>
      <w:r w:rsidR="006556E4">
        <w:rPr>
          <w:rFonts w:asciiTheme="minorHAnsi" w:hAnsiTheme="minorHAnsi" w:cstheme="minorHAnsi"/>
        </w:rPr>
        <w:t>material de curación será del 1</w:t>
      </w:r>
      <w:r w:rsidRPr="00EE37D3">
        <w:rPr>
          <w:rFonts w:asciiTheme="minorHAnsi" w:hAnsiTheme="minorHAnsi" w:cstheme="minorHAnsi"/>
        </w:rPr>
        <w:t xml:space="preserve"> de </w:t>
      </w:r>
      <w:r>
        <w:rPr>
          <w:rFonts w:asciiTheme="minorHAnsi" w:hAnsiTheme="minorHAnsi" w:cstheme="minorHAnsi"/>
        </w:rPr>
        <w:t>Enero</w:t>
      </w:r>
      <w:r w:rsidRPr="00EE37D3">
        <w:rPr>
          <w:rFonts w:asciiTheme="minorHAnsi" w:hAnsiTheme="minorHAnsi" w:cstheme="minorHAnsi"/>
        </w:rPr>
        <w:t xml:space="preserve"> del 201</w:t>
      </w:r>
      <w:r w:rsidR="006735FD">
        <w:rPr>
          <w:rFonts w:asciiTheme="minorHAnsi" w:hAnsiTheme="minorHAnsi" w:cstheme="minorHAnsi"/>
        </w:rPr>
        <w:t>9</w:t>
      </w:r>
      <w:r w:rsidRPr="00EE37D3">
        <w:rPr>
          <w:rFonts w:asciiTheme="minorHAnsi" w:hAnsiTheme="minorHAnsi" w:cstheme="minorHAnsi"/>
        </w:rPr>
        <w:t xml:space="preserve"> al 31 de Diciembre del 201</w:t>
      </w:r>
      <w:r w:rsidR="006735FD">
        <w:rPr>
          <w:rFonts w:asciiTheme="minorHAnsi" w:hAnsiTheme="minorHAnsi" w:cstheme="minorHAnsi"/>
        </w:rPr>
        <w:t>9</w:t>
      </w:r>
      <w:r w:rsidRPr="00EE37D3">
        <w:rPr>
          <w:rFonts w:asciiTheme="minorHAnsi" w:hAnsiTheme="minorHAnsi" w:cstheme="minorHAnsi"/>
        </w:rPr>
        <w:t>.</w:t>
      </w:r>
    </w:p>
    <w:p w:rsidR="00F63839" w:rsidRPr="00EE37D3"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 xml:space="preserve">en la Unidad: será de lunes a viernes de 9:00 a 14:00 horas. Sin embargo cuando se requieran solicitudes de urgencia éstas deberán de cubrirse las 24:00 horas del día los 365 días del año.    </w:t>
      </w:r>
    </w:p>
    <w:p w:rsidR="00D16279" w:rsidRPr="00780E06"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Los licitantes participantes presentarán dentro de su propuesta técnica un escrito en el cual garanticen que se comprometen a atender este horario, además deberá de comprobar anexando a su propuesta técnica Alta de Hacienda que cuenta con Almacén y Farmacia</w:t>
      </w:r>
      <w:r w:rsidR="007A6AF8">
        <w:rPr>
          <w:rFonts w:asciiTheme="minorHAnsi" w:hAnsiTheme="minorHAnsi" w:cstheme="minorHAnsi"/>
        </w:rPr>
        <w:t xml:space="preserve"> (Farmacia aplica solamente para medicamentos)</w:t>
      </w:r>
      <w:r w:rsidRPr="00EE37D3">
        <w:rPr>
          <w:rFonts w:asciiTheme="minorHAnsi" w:hAnsiTheme="minorHAnsi" w:cstheme="minorHAnsi"/>
        </w:rPr>
        <w:t xml:space="preserve">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w:t>
      </w:r>
      <w:r w:rsidR="007A6AF8">
        <w:rPr>
          <w:rFonts w:asciiTheme="minorHAnsi" w:hAnsiTheme="minorHAnsi" w:cstheme="minorHAnsi"/>
        </w:rPr>
        <w:t>, para medicamento,</w:t>
      </w:r>
      <w:r w:rsidRPr="00EE37D3">
        <w:rPr>
          <w:rFonts w:asciiTheme="minorHAnsi" w:hAnsiTheme="minorHAnsi" w:cstheme="minorHAnsi"/>
        </w:rPr>
        <w:t xml:space="preserve"> dentro de sus líneas de distribución autorizada la de psicotrópicos (Grupo I, II y III) y estupefacientes</w:t>
      </w:r>
      <w:r w:rsidR="00D16279" w:rsidRPr="00780E06">
        <w:rPr>
          <w:rFonts w:asciiTheme="minorHAnsi" w:hAnsiTheme="minorHAnsi" w:cstheme="minorHAnsi"/>
        </w:rPr>
        <w:t xml:space="preserve">    </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00F63839">
        <w:rPr>
          <w:rFonts w:asciiTheme="minorHAnsi" w:hAnsiTheme="minorHAnsi"/>
          <w:b/>
        </w:rPr>
        <w:t xml:space="preserve"> y material de curación</w:t>
      </w:r>
      <w:r w:rsidRPr="00A16B2E">
        <w:rPr>
          <w:rFonts w:asciiTheme="minorHAnsi" w:hAnsiTheme="minorHAnsi"/>
          <w:b/>
        </w:rPr>
        <w:t>:</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F63839" w:rsidRPr="00EE37D3" w:rsidRDefault="00F63839" w:rsidP="00F63839">
      <w:pPr>
        <w:pStyle w:val="Textoindependiente3"/>
        <w:ind w:left="851" w:right="49"/>
        <w:rPr>
          <w:rFonts w:asciiTheme="minorHAnsi" w:hAnsiTheme="minorHAnsi" w:cstheme="minorHAnsi"/>
          <w:b w:val="0"/>
          <w:sz w:val="20"/>
        </w:rPr>
      </w:pPr>
      <w:r>
        <w:rPr>
          <w:rFonts w:asciiTheme="minorHAnsi" w:hAnsiTheme="minorHAnsi" w:cstheme="minorHAnsi"/>
          <w:b w:val="0"/>
          <w:sz w:val="20"/>
        </w:rPr>
        <w:t xml:space="preserve">El lugar de la entrega de los insumos </w:t>
      </w:r>
      <w:r w:rsidRPr="00EE37D3">
        <w:rPr>
          <w:rFonts w:asciiTheme="minorHAnsi" w:hAnsiTheme="minorHAnsi" w:cstheme="minorHAnsi"/>
          <w:b w:val="0"/>
          <w:sz w:val="20"/>
        </w:rPr>
        <w:t xml:space="preserve">será en </w:t>
      </w:r>
      <w:r>
        <w:rPr>
          <w:rFonts w:asciiTheme="minorHAnsi" w:hAnsiTheme="minorHAnsi" w:cstheme="minorHAnsi"/>
          <w:b w:val="0"/>
          <w:sz w:val="20"/>
        </w:rPr>
        <w:t>el almacén</w:t>
      </w:r>
      <w:r w:rsidRPr="00EE37D3">
        <w:rPr>
          <w:rFonts w:asciiTheme="minorHAnsi" w:hAnsiTheme="minorHAnsi" w:cstheme="minorHAnsi"/>
          <w:b w:val="0"/>
          <w:sz w:val="20"/>
        </w:rPr>
        <w:t xml:space="preserve"> </w:t>
      </w:r>
      <w:r>
        <w:rPr>
          <w:rFonts w:asciiTheme="minorHAnsi" w:hAnsiTheme="minorHAnsi" w:cstheme="minorHAnsi"/>
          <w:b w:val="0"/>
          <w:sz w:val="20"/>
        </w:rPr>
        <w:t>del hospital ubicado en el siguiente domicilio</w:t>
      </w:r>
      <w:r w:rsidRPr="00EE37D3">
        <w:rPr>
          <w:rFonts w:asciiTheme="minorHAnsi" w:hAnsiTheme="minorHAnsi" w:cstheme="minorHAnsi"/>
          <w:b w:val="0"/>
          <w:sz w:val="20"/>
        </w:rPr>
        <w:t>:</w:t>
      </w:r>
    </w:p>
    <w:p w:rsidR="00F63839" w:rsidRDefault="00F63839" w:rsidP="00F63839">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F63839" w:rsidRPr="00780E06" w:rsidTr="00F63839">
        <w:trPr>
          <w:trHeight w:val="166"/>
        </w:trPr>
        <w:tc>
          <w:tcPr>
            <w:tcW w:w="3543"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Dirección</w:t>
            </w:r>
          </w:p>
        </w:tc>
      </w:tr>
      <w:tr w:rsidR="00F63839" w:rsidRPr="00780E06" w:rsidTr="00F63839">
        <w:tc>
          <w:tcPr>
            <w:tcW w:w="3543" w:type="dxa"/>
            <w:tcBorders>
              <w:top w:val="single" w:sz="4" w:space="0" w:color="auto"/>
              <w:left w:val="single" w:sz="4" w:space="0" w:color="auto"/>
              <w:bottom w:val="single" w:sz="4" w:space="0" w:color="auto"/>
              <w:right w:val="single" w:sz="4" w:space="0" w:color="auto"/>
            </w:tcBorders>
            <w:vAlign w:val="center"/>
          </w:tcPr>
          <w:p w:rsidR="00F63839" w:rsidRPr="00F63839" w:rsidRDefault="00F63839" w:rsidP="00F63839">
            <w:pPr>
              <w:rPr>
                <w:rFonts w:ascii="Century Gothic" w:hAnsi="Century Gothic" w:cstheme="minorHAnsi"/>
                <w:sz w:val="14"/>
                <w:szCs w:val="14"/>
              </w:rPr>
            </w:pPr>
            <w:r w:rsidRPr="00F63839">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F63839" w:rsidRPr="00F63839" w:rsidRDefault="00F63839" w:rsidP="00F63839">
            <w:pPr>
              <w:jc w:val="both"/>
              <w:rPr>
                <w:rFonts w:ascii="Century Gothic" w:hAnsi="Century Gothic" w:cstheme="minorHAnsi"/>
                <w:sz w:val="14"/>
                <w:szCs w:val="14"/>
              </w:rPr>
            </w:pPr>
            <w:r w:rsidRPr="00F63839">
              <w:rPr>
                <w:rFonts w:ascii="Century Gothic" w:hAnsi="Century Gothic" w:cstheme="minorHAnsi"/>
                <w:sz w:val="14"/>
                <w:szCs w:val="14"/>
              </w:rPr>
              <w:t>Calle Aldama No. 460 entre Independencia y 18 de Marzo, Colonia San Rafael, Guadalupe, N.L..</w:t>
            </w:r>
          </w:p>
        </w:tc>
      </w:tr>
    </w:tbl>
    <w:p w:rsidR="00F63839" w:rsidRDefault="00F63839" w:rsidP="00F63839">
      <w:pPr>
        <w:ind w:right="-1"/>
        <w:jc w:val="both"/>
        <w:rPr>
          <w:rFonts w:asciiTheme="minorHAnsi" w:hAnsiTheme="minorHAnsi" w:cs="Arial"/>
        </w:rPr>
      </w:pPr>
    </w:p>
    <w:p w:rsidR="001C147E" w:rsidRDefault="00F63839" w:rsidP="00F63839">
      <w:pPr>
        <w:ind w:left="709" w:right="-1"/>
        <w:jc w:val="both"/>
        <w:rPr>
          <w:rFonts w:asciiTheme="minorHAnsi" w:hAnsiTheme="minorHAnsi"/>
        </w:rPr>
      </w:pPr>
      <w:r w:rsidRPr="00EE37D3">
        <w:rPr>
          <w:rFonts w:asciiTheme="minorHAnsi" w:hAnsiTheme="minorHAnsi"/>
        </w:rPr>
        <w:t>El proveedor adjudicado deberá atender integralmente el servicio de administración en farmacia y almacén, así como el abasto de medicamentos, material de curación y servicio de farmacéuticos clínicos en las áreas asignadas por la Dirección del Hospital Regional de Alta Especialidad Materno Infantil, esto con la finalidad del aseguramiento de la calidad del tratamiento fármaco terapéutico, de lunes a domingo las 24 horas durante la vigencia del contrato, y deberá asegurar contar con la plantilla de personal necesaria para otorgar un servicio eficiente y de calidad.</w:t>
      </w:r>
    </w:p>
    <w:p w:rsidR="00F63839" w:rsidRDefault="00F63839" w:rsidP="00F63839">
      <w:pPr>
        <w:ind w:left="709" w:right="-1"/>
        <w:jc w:val="both"/>
        <w:rPr>
          <w:rFonts w:asciiTheme="minorHAnsi" w:hAnsiTheme="minorHAnsi"/>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de medicamentos y material de curación:</w:t>
      </w:r>
    </w:p>
    <w:p w:rsidR="00F63839" w:rsidRPr="00EE37D3" w:rsidRDefault="00F63839" w:rsidP="00F63839">
      <w:pPr>
        <w:ind w:left="993"/>
        <w:jc w:val="both"/>
        <w:rPr>
          <w:rFonts w:asciiTheme="minorHAnsi" w:hAnsiTheme="minorHAnsi" w:cstheme="minorHAnsi"/>
          <w:b/>
        </w:rPr>
      </w:pPr>
    </w:p>
    <w:p w:rsidR="00F63839" w:rsidRPr="00EE37D3" w:rsidRDefault="00F63839" w:rsidP="00F63839">
      <w:pPr>
        <w:pStyle w:val="Prrafodelista"/>
        <w:numPr>
          <w:ilvl w:val="0"/>
          <w:numId w:val="25"/>
        </w:numPr>
        <w:ind w:left="1276" w:right="49" w:hanging="284"/>
        <w:jc w:val="both"/>
        <w:rPr>
          <w:rFonts w:asciiTheme="minorHAnsi" w:hAnsiTheme="minorHAnsi" w:cstheme="minorHAnsi"/>
        </w:rPr>
      </w:pPr>
      <w:r w:rsidRPr="00EE37D3">
        <w:rPr>
          <w:rFonts w:asciiTheme="minorHAnsi" w:hAnsiTheme="minorHAnsi" w:cstheme="minorHAnsi"/>
          <w:i/>
        </w:rPr>
        <w:t>Entrega personalizada.</w:t>
      </w:r>
      <w:r w:rsidRPr="00EE37D3">
        <w:rPr>
          <w:rFonts w:asciiTheme="minorHAnsi" w:hAnsiTheme="minorHAnsi" w:cstheme="minorHAnsi"/>
        </w:rPr>
        <w:t xml:space="preserve"> Las entregas de los medicamentos y material de curación serán personalizadas, por medio del Servicio Integral de Administración mediante la prestación de Farmacéuticos Clínicos para el Aseguramiento de la Calidad del Tratamiento fármaco terapéutico.</w:t>
      </w: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lastRenderedPageBreak/>
        <w:t>Patentes</w:t>
      </w:r>
      <w:r w:rsidRPr="00EE37D3">
        <w:rPr>
          <w:rFonts w:asciiTheme="minorHAnsi" w:hAnsiTheme="minorHAnsi" w:cstheme="minorHAnsi"/>
        </w:rPr>
        <w:t>. El Licitante ganador asumirá totalmente la responsabilidad legal en el caso de que al suministrar los medicamentos o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medicamento(s) a surtir.</w:t>
      </w:r>
    </w:p>
    <w:p w:rsidR="00F63839" w:rsidRPr="00EE37D3" w:rsidRDefault="00F63839" w:rsidP="00F63839">
      <w:pPr>
        <w:pStyle w:val="Prrafodelista"/>
        <w:rPr>
          <w:rFonts w:asciiTheme="minorHAnsi" w:hAnsiTheme="minorHAnsi" w:cstheme="minorHAnsi"/>
          <w:i/>
        </w:rPr>
      </w:pP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Transportación.</w:t>
      </w:r>
      <w:r w:rsidRPr="00EE37D3">
        <w:rPr>
          <w:rFonts w:asciiTheme="minorHAnsi" w:hAnsiTheme="minorHAnsi" w:cstheme="minorHAnsi"/>
        </w:rPr>
        <w:t xml:space="preserve"> El licitante que resulte adjudicado será responsable del traslado de los medicamentos y material de curación  hasta cada uno de los lugares de entrega señalados por La Convocante en el medio de transporte y en las condiciones adecuadas de acuerdo a las características de los medicamentos o insumos de que se trate. </w:t>
      </w:r>
    </w:p>
    <w:p w:rsidR="00F63839" w:rsidRPr="00EE37D3" w:rsidRDefault="00F63839" w:rsidP="00F63839">
      <w:pPr>
        <w:pStyle w:val="Prrafodelista"/>
        <w:numPr>
          <w:ilvl w:val="0"/>
          <w:numId w:val="25"/>
        </w:numPr>
        <w:tabs>
          <w:tab w:val="right" w:pos="1276"/>
        </w:tabs>
        <w:ind w:left="1276" w:hanging="284"/>
        <w:jc w:val="both"/>
        <w:rPr>
          <w:rFonts w:asciiTheme="minorHAnsi" w:hAnsiTheme="minorHAnsi" w:cstheme="minorHAnsi"/>
        </w:rPr>
      </w:pPr>
      <w:r w:rsidRPr="00EE37D3">
        <w:rPr>
          <w:rFonts w:asciiTheme="minorHAnsi" w:hAnsiTheme="minorHAnsi" w:cstheme="minorHAnsi"/>
          <w:i/>
        </w:rPr>
        <w:t>Presentación.</w:t>
      </w:r>
      <w:r w:rsidRPr="00EE37D3">
        <w:rPr>
          <w:rFonts w:asciiTheme="minorHAnsi" w:hAnsiTheme="minorHAnsi" w:cstheme="minorHAnsi"/>
        </w:rPr>
        <w:t xml:space="preserve"> Los medicamentos o insumos entregados deberán cumplir la presentación y especificaciones que marca el cuadro básico y catálogo de medicamentos vigente autorizado por el Sistema de Protección Social en Salud los cuales se relacionan en el anexo </w:t>
      </w:r>
      <w:r w:rsidR="00113DC1">
        <w:rPr>
          <w:rFonts w:asciiTheme="minorHAnsi" w:hAnsiTheme="minorHAnsi" w:cstheme="minorHAnsi"/>
        </w:rPr>
        <w:t>1</w:t>
      </w:r>
      <w:r w:rsidR="00835FDB">
        <w:rPr>
          <w:rFonts w:asciiTheme="minorHAnsi" w:hAnsiTheme="minorHAnsi" w:cstheme="minorHAnsi"/>
        </w:rPr>
        <w:t>A y 1B</w:t>
      </w:r>
      <w:r w:rsidRPr="00EE37D3">
        <w:rPr>
          <w:rFonts w:asciiTheme="minorHAnsi" w:hAnsiTheme="minorHAnsi" w:cstheme="minorHAnsi"/>
        </w:rPr>
        <w:t xml:space="preserve">. </w:t>
      </w:r>
    </w:p>
    <w:p w:rsidR="00F63839" w:rsidRDefault="00F63839" w:rsidP="00F63839">
      <w:pPr>
        <w:pStyle w:val="Prrafodelista"/>
        <w:numPr>
          <w:ilvl w:val="0"/>
          <w:numId w:val="25"/>
        </w:numPr>
        <w:tabs>
          <w:tab w:val="left" w:pos="8640"/>
        </w:tabs>
        <w:ind w:left="1276" w:right="49" w:hanging="284"/>
        <w:jc w:val="both"/>
        <w:rPr>
          <w:rFonts w:asciiTheme="minorHAnsi" w:hAnsiTheme="minorHAnsi" w:cstheme="minorHAnsi"/>
        </w:rPr>
      </w:pPr>
      <w:r w:rsidRPr="00D8666B">
        <w:rPr>
          <w:rFonts w:asciiTheme="minorHAnsi" w:hAnsiTheme="minorHAnsi" w:cstheme="minorHAnsi"/>
          <w:i/>
        </w:rPr>
        <w:t>Requerimiento.</w:t>
      </w:r>
      <w:r w:rsidRPr="00D8666B">
        <w:rPr>
          <w:rFonts w:asciiTheme="minorHAnsi" w:hAnsiTheme="minorHAnsi" w:cstheme="minorHAnsi"/>
        </w:rPr>
        <w:t xml:space="preserve"> Deberán surtirse los medicamentos mediante la presentación de la receta electrónica emitida por el sistema del expediente electrónico exclusivamente y tratándose de material de curación y medicamento intrahospitalario mediante la presentación del colectivo de cada una de las áreas. </w:t>
      </w:r>
    </w:p>
    <w:p w:rsidR="007F4862" w:rsidRPr="00780E06" w:rsidRDefault="007F4862" w:rsidP="007F4862">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F63839" w:rsidRPr="00296CA2" w:rsidRDefault="00296CA2" w:rsidP="00F63839">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i/>
        </w:rPr>
        <w:t>L</w:t>
      </w:r>
      <w:r w:rsidR="00F63839" w:rsidRPr="00296CA2">
        <w:rPr>
          <w:rFonts w:asciiTheme="minorHAnsi" w:hAnsiTheme="minorHAnsi" w:cstheme="minorHAnsi"/>
          <w:i/>
        </w:rPr>
        <w:t>ote y certificado analítico.</w:t>
      </w:r>
      <w:r w:rsidR="00F63839" w:rsidRPr="00296CA2">
        <w:rPr>
          <w:rFonts w:asciiTheme="minorHAnsi" w:hAnsiTheme="minorHAnsi" w:cstheme="minorHAnsi"/>
        </w:rPr>
        <w:t xml:space="preserve"> Se entregará Certificado Analítico emitido por el fabricante cuando este sea requerido por el personal a quien competa por parte del Hospital. No se aceptarán entregas de más de tres lotes en cada producto. </w:t>
      </w: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Control de Calidad</w:t>
      </w:r>
      <w:r w:rsidRPr="00EE37D3">
        <w:rPr>
          <w:rFonts w:asciiTheme="minorHAnsi" w:hAnsiTheme="minorHAnsi" w:cstheme="minorHAnsi"/>
        </w:rPr>
        <w:t>. El control de calidad será llevado a cabo por cada la unidad aplicativa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Caducidad.</w:t>
      </w:r>
      <w:r w:rsidRPr="00EE37D3">
        <w:rPr>
          <w:rFonts w:asciiTheme="minorHAnsi" w:hAnsiTheme="minorHAnsi" w:cstheme="minorHAnsi"/>
        </w:rPr>
        <w:t xml:space="preserve"> La caducidad de los medicamentos y/o material de curación deberá ser de 1 (un) año, como mínimo, contado a partir de la recepción en la Unidad Aplicativa de la Convocante, en caso de suministrar medicamentos con menor caducidad a la establecida, se podrán devolver los mismos a juicio y responsabilidad de la Unidad Aplicativa.  </w:t>
      </w: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i/>
        </w:rPr>
        <w:t>Cambios por Caducidad.</w:t>
      </w:r>
      <w:r w:rsidRPr="00EE37D3">
        <w:rPr>
          <w:rFonts w:asciiTheme="minorHAnsi" w:hAnsiTheme="minorHAnsi"/>
        </w:rPr>
        <w:t xml:space="preserve"> El licitante adjudicado deberá cambiar los medicamentos y/o materiales de curación que por algún motivo no fueren consumidos, tres meses antes de su caducidad de acuerdo a los lotes entregados en sus facturas.</w:t>
      </w:r>
    </w:p>
    <w:p w:rsidR="00F63839" w:rsidRPr="00EE37D3"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EE37D3">
        <w:rPr>
          <w:rFonts w:asciiTheme="minorHAnsi" w:hAnsiTheme="minorHAnsi" w:cstheme="minorHAnsi"/>
          <w:i/>
        </w:rPr>
        <w:t>Facturas.</w:t>
      </w:r>
      <w:r w:rsidRPr="00EE37D3">
        <w:rPr>
          <w:rFonts w:asciiTheme="minorHAnsi" w:hAnsiTheme="minorHAnsi" w:cstheme="minorHAnsi"/>
        </w:rPr>
        <w:t xml:space="preserve"> Las facturas que resulten de la recepción de las medicamentos, en la Unidad Aplicativa, deberán contener lo siguiente: </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Sello de almacén con la fecha correspondiente.</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Nombre y firma del almacenista que realizó la recepción.</w:t>
      </w:r>
    </w:p>
    <w:p w:rsidR="00F63839"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lastRenderedPageBreak/>
        <w:t>Firma del Administrador de la Unidad Aplicativa.</w:t>
      </w:r>
    </w:p>
    <w:p w:rsidR="00296CA2" w:rsidRPr="00EE37D3" w:rsidRDefault="00296CA2" w:rsidP="00F6383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Anexar a la factura la copia de la orden de envío mediante la cual se solicitaron los insumos.</w:t>
      </w:r>
    </w:p>
    <w:p w:rsidR="00F63839" w:rsidRDefault="00F63839" w:rsidP="00F63839">
      <w:pPr>
        <w:tabs>
          <w:tab w:val="right" w:pos="1276"/>
        </w:tabs>
        <w:ind w:left="1276" w:right="49"/>
        <w:jc w:val="both"/>
        <w:rPr>
          <w:rFonts w:asciiTheme="minorHAnsi" w:hAnsiTheme="minorHAnsi" w:cstheme="minorHAnsi"/>
        </w:rPr>
      </w:pPr>
      <w:r w:rsidRPr="00EE37D3">
        <w:rPr>
          <w:rFonts w:asciiTheme="minorHAnsi" w:hAnsiTheme="minorHAnsi" w:cstheme="minorHAnsi"/>
        </w:rPr>
        <w:t>Las facturas que resulten estarán d</w:t>
      </w:r>
      <w:r w:rsidRPr="00BA034F">
        <w:rPr>
          <w:rFonts w:asciiTheme="minorHAnsi" w:hAnsiTheme="minorHAnsi" w:cstheme="minorHAnsi"/>
        </w:rPr>
        <w:t xml:space="preserve">isponibles en la Unidad Aplicativa en un plazo no </w:t>
      </w:r>
      <w:r>
        <w:rPr>
          <w:rFonts w:asciiTheme="minorHAnsi" w:hAnsiTheme="minorHAnsi" w:cstheme="minorHAnsi"/>
        </w:rPr>
        <w:t xml:space="preserve">mayor de 5 (cinco) días hábiles, e </w:t>
      </w:r>
      <w:r w:rsidRPr="00BA034F">
        <w:rPr>
          <w:rFonts w:asciiTheme="minorHAnsi" w:hAnsiTheme="minorHAnsi" w:cstheme="minorHAnsi"/>
        </w:rPr>
        <w:t xml:space="preserve">invariablemente </w:t>
      </w:r>
      <w:r>
        <w:rPr>
          <w:rFonts w:asciiTheme="minorHAnsi" w:hAnsiTheme="minorHAnsi" w:cstheme="minorHAnsi"/>
        </w:rPr>
        <w:t xml:space="preserve">deberán </w:t>
      </w:r>
      <w:r w:rsidRPr="00BA034F">
        <w:rPr>
          <w:rFonts w:asciiTheme="minorHAnsi" w:hAnsiTheme="minorHAnsi" w:cstheme="minorHAnsi"/>
        </w:rPr>
        <w:t xml:space="preserve">describir en cada </w:t>
      </w:r>
      <w:r>
        <w:rPr>
          <w:rFonts w:asciiTheme="minorHAnsi" w:hAnsiTheme="minorHAnsi" w:cstheme="minorHAnsi"/>
        </w:rPr>
        <w:t>una de ellas lo siguiente.-</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E</w:t>
      </w:r>
      <w:r w:rsidRPr="00BA034F">
        <w:rPr>
          <w:rFonts w:asciiTheme="minorHAnsi" w:hAnsiTheme="minorHAnsi" w:cstheme="minorHAnsi"/>
        </w:rPr>
        <w:t xml:space="preserve">l número de </w:t>
      </w:r>
      <w:r w:rsidR="0012053B">
        <w:rPr>
          <w:rFonts w:asciiTheme="minorHAnsi" w:hAnsiTheme="minorHAnsi" w:cstheme="minorHAnsi"/>
        </w:rPr>
        <w:t>licitación</w:t>
      </w:r>
      <w:r>
        <w:rPr>
          <w:rFonts w:asciiTheme="minorHAnsi" w:hAnsiTheme="minorHAnsi" w:cstheme="minorHAnsi"/>
        </w:rPr>
        <w:t>.</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C</w:t>
      </w:r>
      <w:r w:rsidRPr="00BA034F">
        <w:rPr>
          <w:rFonts w:asciiTheme="minorHAnsi" w:hAnsiTheme="minorHAnsi" w:cstheme="minorHAnsi"/>
        </w:rPr>
        <w:t>ontrato</w:t>
      </w:r>
      <w:r>
        <w:rPr>
          <w:rFonts w:asciiTheme="minorHAnsi" w:hAnsiTheme="minorHAnsi" w:cstheme="minorHAnsi"/>
        </w:rPr>
        <w:t>.</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sidRPr="00BA034F">
        <w:rPr>
          <w:rFonts w:asciiTheme="minorHAnsi" w:hAnsiTheme="minorHAnsi" w:cstheme="minorHAnsi"/>
        </w:rPr>
        <w:t>Marca del M</w:t>
      </w:r>
      <w:r>
        <w:rPr>
          <w:rFonts w:asciiTheme="minorHAnsi" w:hAnsiTheme="minorHAnsi" w:cstheme="minorHAnsi"/>
        </w:rPr>
        <w:t>edicamento</w:t>
      </w:r>
      <w:r w:rsidR="00296CA2">
        <w:rPr>
          <w:rFonts w:asciiTheme="minorHAnsi" w:hAnsiTheme="minorHAnsi" w:cstheme="minorHAnsi"/>
        </w:rPr>
        <w:t xml:space="preserve"> y/o material de curación</w:t>
      </w:r>
      <w:r>
        <w:rPr>
          <w:rFonts w:asciiTheme="minorHAnsi" w:hAnsiTheme="minorHAnsi" w:cstheme="minorHAnsi"/>
        </w:rPr>
        <w:t>.</w:t>
      </w:r>
    </w:p>
    <w:p w:rsidR="00296CA2" w:rsidRDefault="00296CA2"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D8666B" w:rsidRPr="00D8666B" w:rsidRDefault="00D8666B" w:rsidP="00D8666B">
      <w:pPr>
        <w:pStyle w:val="Prrafodelista"/>
        <w:tabs>
          <w:tab w:val="right" w:pos="1276"/>
        </w:tabs>
        <w:ind w:left="1276" w:right="49"/>
        <w:jc w:val="both"/>
        <w:rPr>
          <w:rFonts w:asciiTheme="minorHAnsi" w:hAnsiTheme="minorHAnsi" w:cstheme="minorHAnsi"/>
        </w:rPr>
      </w:pPr>
    </w:p>
    <w:p w:rsidR="00F63839"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BA034F">
        <w:rPr>
          <w:rFonts w:asciiTheme="minorHAnsi" w:hAnsiTheme="minorHAnsi" w:cstheme="minorHAnsi"/>
          <w:bCs/>
          <w:i/>
        </w:rPr>
        <w:t>Trámite de pago.</w:t>
      </w:r>
      <w:r w:rsidRPr="00907397">
        <w:rPr>
          <w:rFonts w:asciiTheme="minorHAnsi" w:hAnsiTheme="minorHAnsi" w:cstheme="minorHAnsi"/>
          <w:bCs/>
        </w:rPr>
        <w:t xml:space="preserve"> El</w:t>
      </w:r>
      <w:r w:rsidRPr="00907397">
        <w:rPr>
          <w:rFonts w:asciiTheme="minorHAnsi" w:hAnsiTheme="minorHAnsi" w:cstheme="minorHAnsi"/>
        </w:rPr>
        <w:t xml:space="preserve"> licitante ganador deberá presentar las facturas correspondientes, en original y copia debidamente selladas de recibido y de </w:t>
      </w:r>
      <w:r w:rsidR="00296CA2">
        <w:rPr>
          <w:rFonts w:asciiTheme="minorHAnsi" w:hAnsiTheme="minorHAnsi" w:cstheme="minorHAnsi"/>
        </w:rPr>
        <w:t>insumos</w:t>
      </w:r>
      <w:r w:rsidRPr="00907397">
        <w:rPr>
          <w:rFonts w:asciiTheme="minorHAnsi" w:hAnsiTheme="minorHAnsi" w:cstheme="minorHAnsi"/>
        </w:rPr>
        <w:t xml:space="preserve"> revisada y firmadas por el Administrador de la Unidad, en el área de Recursos Financieros de la Convocante para su pago posterior.</w:t>
      </w:r>
    </w:p>
    <w:p w:rsidR="00323471" w:rsidRDefault="00323471" w:rsidP="00F63839">
      <w:pPr>
        <w:pStyle w:val="Prrafodelista"/>
        <w:tabs>
          <w:tab w:val="right" w:pos="1276"/>
        </w:tabs>
        <w:ind w:left="1276" w:right="49"/>
        <w:jc w:val="both"/>
        <w:rPr>
          <w:rFonts w:asciiTheme="minorHAnsi" w:hAnsiTheme="minorHAnsi" w:cs="Arial"/>
          <w:bCs/>
        </w:rPr>
      </w:pPr>
    </w:p>
    <w:p w:rsidR="005C3279" w:rsidRPr="005C3279" w:rsidRDefault="005C3279" w:rsidP="00F63839">
      <w:pPr>
        <w:pStyle w:val="Prrafodelista"/>
        <w:tabs>
          <w:tab w:val="right" w:pos="1276"/>
        </w:tabs>
        <w:ind w:left="1276" w:right="49"/>
        <w:jc w:val="both"/>
        <w:rPr>
          <w:rFonts w:asciiTheme="minorHAnsi" w:hAnsiTheme="minorHAnsi" w:cs="Arial"/>
          <w:bCs/>
        </w:rPr>
      </w:pPr>
      <w:r w:rsidRPr="005C3279">
        <w:rPr>
          <w:rFonts w:asciiTheme="minorHAnsi" w:hAnsiTheme="minorHAnsi" w:cs="Arial"/>
          <w:bCs/>
        </w:rPr>
        <w:t>La Convocante se reserva la potestad de efectuar modificaciones al proceso de pago.</w:t>
      </w:r>
    </w:p>
    <w:p w:rsidR="005C3279" w:rsidRDefault="005C3279" w:rsidP="00F63839">
      <w:pPr>
        <w:pStyle w:val="Prrafodelista"/>
        <w:tabs>
          <w:tab w:val="right" w:pos="1276"/>
        </w:tabs>
        <w:ind w:left="1276" w:right="49"/>
        <w:jc w:val="both"/>
        <w:rPr>
          <w:rFonts w:asciiTheme="minorHAnsi" w:hAnsiTheme="minorHAnsi" w:cstheme="minorHAnsi"/>
        </w:rPr>
      </w:pPr>
    </w:p>
    <w:p w:rsidR="00F63839"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BA034F">
        <w:rPr>
          <w:rFonts w:asciiTheme="minorHAnsi" w:hAnsiTheme="minorHAnsi" w:cstheme="minorHAnsi"/>
          <w:i/>
        </w:rPr>
        <w:t xml:space="preserve">Identificación  y Empaque. </w:t>
      </w:r>
      <w:r w:rsidRPr="00907397">
        <w:rPr>
          <w:rFonts w:asciiTheme="minorHAnsi" w:hAnsiTheme="minorHAnsi" w:cstheme="minorHAnsi"/>
        </w:rPr>
        <w:t>El licitante que resulte adjudicado deberá</w:t>
      </w:r>
      <w:r>
        <w:rPr>
          <w:rFonts w:asciiTheme="minorHAnsi" w:hAnsiTheme="minorHAnsi" w:cstheme="minorHAnsi"/>
        </w:rPr>
        <w:t xml:space="preserve"> i</w:t>
      </w:r>
      <w:r w:rsidRPr="00907397">
        <w:rPr>
          <w:rFonts w:asciiTheme="minorHAnsi" w:hAnsiTheme="minorHAnsi" w:cstheme="minorHAnsi"/>
        </w:rPr>
        <w:t xml:space="preserve">dentificar los medicamentos </w:t>
      </w:r>
      <w:r>
        <w:rPr>
          <w:rFonts w:asciiTheme="minorHAnsi" w:hAnsiTheme="minorHAnsi" w:cstheme="minorHAnsi"/>
        </w:rPr>
        <w:t xml:space="preserve">y/o material de curación (según corresponda) </w:t>
      </w:r>
      <w:r w:rsidRPr="00907397">
        <w:rPr>
          <w:rFonts w:asciiTheme="minorHAnsi" w:hAnsiTheme="minorHAnsi" w:cstheme="minorHAnsi"/>
        </w:rPr>
        <w:t xml:space="preserve">suministrados con </w:t>
      </w:r>
      <w:r>
        <w:rPr>
          <w:rFonts w:asciiTheme="minorHAnsi" w:hAnsiTheme="minorHAnsi" w:cstheme="minorHAnsi"/>
        </w:rPr>
        <w:t xml:space="preserve">los siguientes datos.- </w:t>
      </w:r>
    </w:p>
    <w:p w:rsidR="00F63839"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Pr>
          <w:rFonts w:asciiTheme="minorHAnsi" w:hAnsiTheme="minorHAnsi" w:cstheme="minorHAnsi"/>
        </w:rPr>
        <w:t>N</w:t>
      </w:r>
      <w:r w:rsidRPr="00BA034F">
        <w:rPr>
          <w:rFonts w:asciiTheme="minorHAnsi" w:hAnsiTheme="minorHAnsi" w:cstheme="minorHAnsi"/>
        </w:rPr>
        <w:t>ombre</w:t>
      </w:r>
      <w:r>
        <w:rPr>
          <w:rFonts w:asciiTheme="minorHAnsi" w:hAnsiTheme="minorHAnsi" w:cstheme="minorHAnsi"/>
        </w:rPr>
        <w:t xml:space="preserve"> del medicamento</w:t>
      </w:r>
      <w:r w:rsidR="00296CA2">
        <w:rPr>
          <w:rFonts w:asciiTheme="minorHAnsi" w:hAnsiTheme="minorHAnsi" w:cstheme="minorHAnsi"/>
        </w:rPr>
        <w:t xml:space="preserve"> o material de curación</w:t>
      </w:r>
      <w:r>
        <w:rPr>
          <w:rFonts w:asciiTheme="minorHAnsi" w:hAnsiTheme="minorHAnsi" w:cstheme="minorHAnsi"/>
        </w:rPr>
        <w:t>.</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Descripción del artículo.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Clave del cuadro básico.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Lote.</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Cantidad.</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Caducidad o garantía bajo el esquema de código de barras.</w:t>
      </w:r>
    </w:p>
    <w:p w:rsidR="00F63839" w:rsidRPr="00EE37D3" w:rsidRDefault="00F63839" w:rsidP="00F63839">
      <w:pPr>
        <w:tabs>
          <w:tab w:val="left" w:pos="851"/>
          <w:tab w:val="right" w:pos="1276"/>
        </w:tabs>
        <w:ind w:left="1276" w:right="49"/>
        <w:jc w:val="both"/>
        <w:rPr>
          <w:rFonts w:asciiTheme="minorHAnsi" w:hAnsiTheme="minorHAnsi" w:cstheme="minorHAnsi"/>
        </w:rPr>
      </w:pPr>
      <w:r w:rsidRPr="000D25DA">
        <w:rPr>
          <w:rFonts w:asciiTheme="minorHAnsi" w:hAnsiTheme="minorHAnsi" w:cstheme="minorHAnsi"/>
        </w:rPr>
        <w:t xml:space="preserve">Así como empacar y embalar los medicamentos </w:t>
      </w:r>
      <w:r w:rsidR="00296CA2">
        <w:rPr>
          <w:rFonts w:asciiTheme="minorHAnsi" w:hAnsiTheme="minorHAnsi" w:cstheme="minorHAnsi"/>
        </w:rPr>
        <w:t xml:space="preserve">o materiales de curación </w:t>
      </w:r>
      <w:r w:rsidRPr="000D25DA">
        <w:rPr>
          <w:rFonts w:asciiTheme="minorHAnsi" w:hAnsiTheme="minorHAnsi" w:cstheme="minorHAnsi"/>
        </w:rPr>
        <w:t xml:space="preserve">de tal forma que se asegure la preservación y </w:t>
      </w:r>
      <w:r w:rsidRPr="00EE37D3">
        <w:rPr>
          <w:rFonts w:asciiTheme="minorHAnsi" w:hAnsiTheme="minorHAnsi" w:cstheme="minorHAnsi"/>
        </w:rPr>
        <w:t>características originales durante el flete, las maniobras de estiba y almacenaje.</w:t>
      </w: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Devoluciones.</w:t>
      </w:r>
      <w:r w:rsidRPr="00EE37D3">
        <w:rPr>
          <w:rFonts w:asciiTheme="minorHAnsi" w:hAnsiTheme="minorHAnsi" w:cstheme="minorHAnsi"/>
        </w:rPr>
        <w:t xml:space="preserve"> La Convocante podrá hacer devoluciones cuando se comprueben deficiencias en la calidad de los medicamentos entregados imputables al proveedor. La devolución de los medicamentos </w:t>
      </w:r>
      <w:r w:rsidR="00296CA2">
        <w:rPr>
          <w:rFonts w:asciiTheme="minorHAnsi" w:hAnsiTheme="minorHAnsi" w:cstheme="minorHAnsi"/>
        </w:rPr>
        <w:t xml:space="preserve">y/o material de curación </w:t>
      </w:r>
      <w:r w:rsidRPr="00EE37D3">
        <w:rPr>
          <w:rFonts w:asciiTheme="minorHAnsi" w:hAnsiTheme="minorHAnsi" w:cstheme="minorHAnsi"/>
        </w:rPr>
        <w:t>será a través de la Unidad Aplicativa, cuando se comprueben deficiencias en la calidad de las mismas, o cuando no se cumpla con el período de caducidad solicitado, y deberán ser repuestas por el proveedor, dentro de los cinco días hábiles siguientes a la devolución.</w:t>
      </w: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Servicio Farmacéutico Clínico:</w:t>
      </w:r>
      <w:r w:rsidRPr="00EE37D3">
        <w:rPr>
          <w:rFonts w:asciiTheme="minorHAnsi" w:hAnsiTheme="minorHAnsi" w:cstheme="minorHAnsi"/>
        </w:rPr>
        <w:t xml:space="preserve"> El personal dependerá y cumplirá las indicaciones y actividades que le sean solicitadas por el Coordinador de Farmacología Clínica y Jefatura de Farmacia Hospitalaria.</w:t>
      </w:r>
    </w:p>
    <w:p w:rsidR="00F63839" w:rsidRPr="00EE37D3" w:rsidRDefault="00F63839" w:rsidP="00F63839">
      <w:pPr>
        <w:pStyle w:val="Prrafodelista"/>
        <w:rPr>
          <w:rFonts w:asciiTheme="minorHAnsi" w:hAnsiTheme="minorHAnsi" w:cstheme="minorHAnsi"/>
        </w:rPr>
      </w:pPr>
    </w:p>
    <w:p w:rsidR="00F63839" w:rsidRPr="00EE37D3" w:rsidRDefault="00F63839" w:rsidP="00F63839">
      <w:pPr>
        <w:pStyle w:val="Prrafodelista"/>
        <w:tabs>
          <w:tab w:val="left" w:pos="851"/>
        </w:tabs>
        <w:ind w:left="1276" w:right="49"/>
        <w:jc w:val="both"/>
        <w:rPr>
          <w:rFonts w:asciiTheme="minorHAnsi" w:hAnsiTheme="minorHAnsi" w:cstheme="minorHAnsi"/>
          <w:u w:val="single"/>
        </w:rPr>
      </w:pPr>
      <w:r w:rsidRPr="00EE37D3">
        <w:rPr>
          <w:rFonts w:asciiTheme="minorHAnsi" w:hAnsiTheme="minorHAnsi" w:cstheme="minorHAnsi"/>
          <w:u w:val="single"/>
        </w:rPr>
        <w:t xml:space="preserve">Fines principales: </w:t>
      </w:r>
    </w:p>
    <w:p w:rsidR="00F63839" w:rsidRPr="00EE37D3" w:rsidRDefault="00F63839" w:rsidP="00F63839">
      <w:pPr>
        <w:pStyle w:val="NormalWeb"/>
        <w:numPr>
          <w:ilvl w:val="0"/>
          <w:numId w:val="31"/>
        </w:numPr>
        <w:spacing w:before="0" w:beforeAutospacing="0" w:after="0" w:afterAutospacing="0"/>
        <w:ind w:left="2410"/>
        <w:jc w:val="both"/>
        <w:rPr>
          <w:rFonts w:asciiTheme="minorHAnsi" w:hAnsiTheme="minorHAnsi"/>
          <w:sz w:val="20"/>
          <w:szCs w:val="18"/>
        </w:rPr>
      </w:pPr>
      <w:r w:rsidRPr="00EE37D3">
        <w:rPr>
          <w:rFonts w:asciiTheme="minorHAnsi" w:hAnsiTheme="minorHAnsi" w:cs="Arial"/>
          <w:sz w:val="20"/>
          <w:szCs w:val="18"/>
        </w:rPr>
        <w:t>Detección de problemas relacionados con medicamentos (PRM), para la prevención, y resolución de Resultados Negativos Asociados a Medicamentos.</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Prevenir y analizar eventos de seguridad al paciente en conjunto con personal médico, de enfermería y demás personal involucrado.</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Revisión del expediente clínico para evaluar aplicación correcta de los procedimientos establecidos.</w:t>
      </w:r>
    </w:p>
    <w:p w:rsidR="00F63839" w:rsidRPr="00EE37D3" w:rsidRDefault="00F63839" w:rsidP="00F63839">
      <w:pPr>
        <w:ind w:left="1276" w:right="-232"/>
        <w:jc w:val="both"/>
        <w:rPr>
          <w:rFonts w:asciiTheme="minorHAnsi" w:hAnsiTheme="minorHAnsi" w:cstheme="minorHAnsi"/>
        </w:rPr>
      </w:pPr>
      <w:r w:rsidRPr="00EE37D3">
        <w:rPr>
          <w:rFonts w:asciiTheme="minorHAnsi" w:hAnsiTheme="minorHAnsi" w:cstheme="minorHAnsi"/>
          <w:u w:val="single"/>
        </w:rPr>
        <w:t>Funciones requeridas</w:t>
      </w:r>
      <w:r w:rsidRPr="00EE37D3">
        <w:rPr>
          <w:rFonts w:asciiTheme="minorHAnsi" w:hAnsiTheme="minorHAnsi" w:cstheme="minorHAnsi"/>
        </w:rPr>
        <w:t>:</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lastRenderedPageBreak/>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Notificación, recaudación y documentación de reportes de errores de medicación: recaudar información al momento de detectar o recibir un reporte de error de medicación, documentarla en el formato correspondiente y darle el seguimiento apropiado.</w:t>
      </w:r>
    </w:p>
    <w:p w:rsidR="00F63839" w:rsidRPr="00EE37D3" w:rsidRDefault="00F63839" w:rsidP="00F63839">
      <w:pPr>
        <w:pStyle w:val="Sangra3detindependiente3"/>
        <w:numPr>
          <w:ilvl w:val="2"/>
          <w:numId w:val="32"/>
        </w:numPr>
        <w:spacing w:after="0" w:line="240" w:lineRule="auto"/>
        <w:ind w:left="2410"/>
        <w:jc w:val="both"/>
        <w:rPr>
          <w:rFonts w:asciiTheme="minorHAnsi" w:hAnsiTheme="minorHAnsi" w:cs="Arial"/>
          <w:sz w:val="22"/>
          <w:szCs w:val="18"/>
        </w:rPr>
      </w:pPr>
      <w:r w:rsidRPr="00EE37D3">
        <w:rPr>
          <w:rFonts w:asciiTheme="minorHAnsi" w:hAnsiTheme="minorHAnsi" w:cs="Arial"/>
          <w:sz w:val="20"/>
          <w:szCs w:val="18"/>
        </w:rPr>
        <w:t>Asesoría farmacéutica: Asesorar a los profesionales de la salud con información clínica farmacéutica para apoyo en la buena medicación.</w:t>
      </w:r>
    </w:p>
    <w:p w:rsidR="00F63839" w:rsidRPr="00EE37D3" w:rsidRDefault="00F63839" w:rsidP="00F63839">
      <w:pPr>
        <w:ind w:left="1276"/>
        <w:jc w:val="both"/>
        <w:rPr>
          <w:rFonts w:asciiTheme="minorHAnsi" w:hAnsiTheme="minorHAnsi" w:cstheme="minorHAnsi"/>
          <w:u w:val="single"/>
        </w:rPr>
      </w:pPr>
      <w:r w:rsidRPr="00EE37D3">
        <w:rPr>
          <w:rFonts w:asciiTheme="minorHAnsi" w:hAnsiTheme="minorHAnsi" w:cstheme="minorHAnsi"/>
          <w:u w:val="single"/>
        </w:rPr>
        <w:t>Departamentos que debe cubrir el servicio: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neonatal</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pediátricos</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adulto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Urgencias pediátricas</w:t>
      </w:r>
    </w:p>
    <w:p w:rsidR="00F63839" w:rsidRPr="00EE37D3" w:rsidRDefault="00F63839" w:rsidP="00F63839">
      <w:pPr>
        <w:ind w:firstLine="708"/>
        <w:jc w:val="both"/>
        <w:rPr>
          <w:rFonts w:asciiTheme="minorHAnsi" w:hAnsiTheme="minorHAnsi" w:cs="Arial"/>
          <w:b/>
          <w:sz w:val="18"/>
          <w:szCs w:val="18"/>
        </w:rPr>
      </w:pPr>
    </w:p>
    <w:p w:rsidR="00F63839" w:rsidRPr="00EE37D3" w:rsidRDefault="00F63839" w:rsidP="00F63839">
      <w:pPr>
        <w:ind w:left="1276"/>
        <w:jc w:val="both"/>
        <w:rPr>
          <w:rFonts w:asciiTheme="minorHAnsi" w:hAnsiTheme="minorHAnsi" w:cs="Arial"/>
          <w:szCs w:val="18"/>
          <w:u w:val="single"/>
        </w:rPr>
      </w:pPr>
      <w:r w:rsidRPr="00EE37D3">
        <w:rPr>
          <w:rFonts w:asciiTheme="minorHAnsi" w:hAnsiTheme="minorHAnsi" w:cs="Arial"/>
          <w:szCs w:val="18"/>
          <w:u w:val="single"/>
        </w:rPr>
        <w:t>Horario de cobertura del servicio</w:t>
      </w:r>
    </w:p>
    <w:p w:rsidR="00F63839" w:rsidRPr="00EE37D3" w:rsidRDefault="00F63839" w:rsidP="00F63839">
      <w:pPr>
        <w:pStyle w:val="Prrafodelista"/>
        <w:numPr>
          <w:ilvl w:val="0"/>
          <w:numId w:val="34"/>
        </w:numPr>
        <w:ind w:left="2410"/>
        <w:jc w:val="both"/>
        <w:rPr>
          <w:rFonts w:asciiTheme="minorHAnsi" w:hAnsiTheme="minorHAnsi" w:cs="Arial"/>
          <w:szCs w:val="18"/>
        </w:rPr>
      </w:pPr>
      <w:r w:rsidRPr="00EE37D3">
        <w:rPr>
          <w:rFonts w:asciiTheme="minorHAnsi" w:hAnsiTheme="minorHAnsi" w:cs="Arial"/>
          <w:szCs w:val="18"/>
        </w:rPr>
        <w:t>24 Horas, de Lunes a Domingo.</w:t>
      </w:r>
    </w:p>
    <w:p w:rsidR="00F63839" w:rsidRPr="00EE37D3" w:rsidRDefault="00F63839" w:rsidP="00F63839">
      <w:pPr>
        <w:ind w:left="1276"/>
        <w:jc w:val="both"/>
        <w:rPr>
          <w:rFonts w:asciiTheme="minorHAnsi" w:hAnsiTheme="minorHAnsi" w:cs="Arial"/>
          <w:szCs w:val="18"/>
          <w:u w:val="single"/>
          <w:lang w:val="es-MX"/>
        </w:rPr>
      </w:pPr>
      <w:r w:rsidRPr="00EE37D3">
        <w:rPr>
          <w:rFonts w:asciiTheme="minorHAnsi" w:hAnsiTheme="minorHAnsi" w:cs="Arial"/>
          <w:szCs w:val="18"/>
          <w:u w:val="single"/>
        </w:rPr>
        <w:t>Actividades a realizar:</w:t>
      </w:r>
    </w:p>
    <w:p w:rsidR="00F63839" w:rsidRPr="00EE37D3" w:rsidRDefault="00F63839" w:rsidP="00F63839">
      <w:pPr>
        <w:pStyle w:val="Prrafodelista"/>
        <w:numPr>
          <w:ilvl w:val="0"/>
          <w:numId w:val="35"/>
        </w:numPr>
        <w:ind w:left="2410"/>
        <w:jc w:val="both"/>
        <w:rPr>
          <w:rFonts w:asciiTheme="minorHAnsi" w:hAnsiTheme="minorHAnsi" w:cs="Arial"/>
          <w:szCs w:val="18"/>
        </w:rPr>
      </w:pPr>
      <w:r w:rsidRPr="00EE37D3">
        <w:rPr>
          <w:rFonts w:asciiTheme="minorHAnsi" w:hAnsiTheme="minorHAnsi" w:cs="Arial"/>
          <w:szCs w:val="18"/>
          <w:lang w:val="es-MX"/>
        </w:rPr>
        <w:t>Consultar perfil farmacéutico clínico</w:t>
      </w:r>
    </w:p>
    <w:p w:rsidR="00F63839" w:rsidRPr="00E94FB6" w:rsidRDefault="00F63839" w:rsidP="00F63839">
      <w:pPr>
        <w:ind w:left="1276"/>
        <w:jc w:val="both"/>
        <w:rPr>
          <w:rFonts w:asciiTheme="minorHAnsi" w:hAnsiTheme="minorHAnsi" w:cs="Arial"/>
          <w:szCs w:val="18"/>
          <w:u w:val="single"/>
        </w:rPr>
      </w:pPr>
      <w:r w:rsidRPr="00E94FB6">
        <w:rPr>
          <w:rFonts w:asciiTheme="minorHAnsi" w:hAnsiTheme="minorHAnsi" w:cs="Arial"/>
          <w:szCs w:val="18"/>
          <w:u w:val="single"/>
        </w:rPr>
        <w:t xml:space="preserve">Personal requerido: </w:t>
      </w:r>
    </w:p>
    <w:p w:rsidR="00F63839" w:rsidRPr="00E94FB6" w:rsidRDefault="00E94FB6" w:rsidP="00F63839">
      <w:pPr>
        <w:pStyle w:val="Prrafodelista"/>
        <w:numPr>
          <w:ilvl w:val="0"/>
          <w:numId w:val="36"/>
        </w:numPr>
        <w:ind w:left="2410"/>
        <w:jc w:val="both"/>
        <w:rPr>
          <w:rFonts w:asciiTheme="minorHAnsi" w:hAnsiTheme="minorHAnsi" w:cs="Arial"/>
          <w:szCs w:val="18"/>
        </w:rPr>
      </w:pPr>
      <w:r w:rsidRPr="00E94FB6">
        <w:rPr>
          <w:rFonts w:asciiTheme="minorHAnsi" w:hAnsiTheme="minorHAnsi" w:cs="Arial"/>
          <w:szCs w:val="18"/>
        </w:rPr>
        <w:t>1</w:t>
      </w:r>
      <w:r w:rsidR="00467EBE">
        <w:rPr>
          <w:rFonts w:asciiTheme="minorHAnsi" w:hAnsiTheme="minorHAnsi" w:cs="Arial"/>
          <w:szCs w:val="18"/>
        </w:rPr>
        <w:t>4</w:t>
      </w:r>
      <w:r w:rsidRPr="00E94FB6">
        <w:rPr>
          <w:rFonts w:asciiTheme="minorHAnsi" w:hAnsiTheme="minorHAnsi" w:cs="Arial"/>
          <w:szCs w:val="18"/>
        </w:rPr>
        <w:t xml:space="preserve"> </w:t>
      </w:r>
      <w:r w:rsidR="0023049A" w:rsidRPr="00E94FB6">
        <w:rPr>
          <w:rFonts w:asciiTheme="minorHAnsi" w:hAnsiTheme="minorHAnsi" w:cs="Arial"/>
          <w:szCs w:val="18"/>
        </w:rPr>
        <w:t xml:space="preserve">Químico Farmacéutico Biólogo o </w:t>
      </w:r>
      <w:r w:rsidR="000E640F" w:rsidRPr="00E94FB6">
        <w:rPr>
          <w:rFonts w:asciiTheme="minorHAnsi" w:hAnsiTheme="minorHAnsi" w:cs="Arial"/>
          <w:szCs w:val="18"/>
        </w:rPr>
        <w:t>Industrial ó Biotecnólogo</w:t>
      </w:r>
      <w:r w:rsidR="0023049A" w:rsidRPr="00E94FB6">
        <w:rPr>
          <w:rFonts w:asciiTheme="minorHAnsi" w:hAnsiTheme="minorHAnsi" w:cs="Arial"/>
          <w:szCs w:val="18"/>
        </w:rPr>
        <w:t xml:space="preserve"> </w:t>
      </w:r>
      <w:r w:rsidR="00F63839" w:rsidRPr="00E94FB6">
        <w:rPr>
          <w:rFonts w:asciiTheme="minorHAnsi" w:hAnsiTheme="minorHAnsi" w:cs="Arial"/>
          <w:szCs w:val="18"/>
        </w:rPr>
        <w:t>con título y cédula profesional.</w:t>
      </w:r>
    </w:p>
    <w:p w:rsidR="0023049A" w:rsidRPr="00E94FB6" w:rsidRDefault="00E94FB6" w:rsidP="00F63839">
      <w:pPr>
        <w:pStyle w:val="Prrafodelista"/>
        <w:numPr>
          <w:ilvl w:val="0"/>
          <w:numId w:val="36"/>
        </w:numPr>
        <w:ind w:left="2410"/>
        <w:jc w:val="both"/>
        <w:rPr>
          <w:rFonts w:asciiTheme="minorHAnsi" w:hAnsiTheme="minorHAnsi" w:cs="Arial"/>
          <w:szCs w:val="18"/>
        </w:rPr>
      </w:pPr>
      <w:r w:rsidRPr="00E94FB6">
        <w:rPr>
          <w:rFonts w:asciiTheme="minorHAnsi" w:hAnsiTheme="minorHAnsi" w:cs="Arial"/>
          <w:szCs w:val="18"/>
        </w:rPr>
        <w:t xml:space="preserve">2 </w:t>
      </w:r>
      <w:r w:rsidR="000E640F" w:rsidRPr="00E94FB6">
        <w:rPr>
          <w:rFonts w:asciiTheme="minorHAnsi" w:hAnsiTheme="minorHAnsi" w:cs="Arial"/>
          <w:szCs w:val="18"/>
        </w:rPr>
        <w:t>E</w:t>
      </w:r>
      <w:r w:rsidR="0023049A" w:rsidRPr="00E94FB6">
        <w:rPr>
          <w:rFonts w:asciiTheme="minorHAnsi" w:hAnsiTheme="minorHAnsi" w:cs="Arial"/>
          <w:szCs w:val="18"/>
        </w:rPr>
        <w:t>lementos de personal administrativo.</w:t>
      </w:r>
    </w:p>
    <w:p w:rsidR="0023049A" w:rsidRPr="00E94FB6" w:rsidRDefault="00E94FB6" w:rsidP="00F63839">
      <w:pPr>
        <w:pStyle w:val="Prrafodelista"/>
        <w:numPr>
          <w:ilvl w:val="0"/>
          <w:numId w:val="36"/>
        </w:numPr>
        <w:ind w:left="2410"/>
        <w:jc w:val="both"/>
        <w:rPr>
          <w:rFonts w:asciiTheme="minorHAnsi" w:hAnsiTheme="minorHAnsi" w:cs="Arial"/>
          <w:szCs w:val="18"/>
        </w:rPr>
      </w:pPr>
      <w:r w:rsidRPr="00E94FB6">
        <w:rPr>
          <w:rFonts w:asciiTheme="minorHAnsi" w:hAnsiTheme="minorHAnsi" w:cs="Arial"/>
          <w:szCs w:val="18"/>
        </w:rPr>
        <w:t xml:space="preserve">2 </w:t>
      </w:r>
      <w:r w:rsidR="0023049A" w:rsidRPr="00E94FB6">
        <w:rPr>
          <w:rFonts w:asciiTheme="minorHAnsi" w:hAnsiTheme="minorHAnsi" w:cs="Arial"/>
          <w:szCs w:val="18"/>
        </w:rPr>
        <w:t>Dispensadores de Farmacia.</w:t>
      </w:r>
    </w:p>
    <w:p w:rsidR="00F63839" w:rsidRPr="00EE37D3" w:rsidRDefault="00F63839" w:rsidP="00F63839">
      <w:pPr>
        <w:ind w:left="1276"/>
        <w:jc w:val="both"/>
        <w:rPr>
          <w:rFonts w:asciiTheme="minorHAnsi" w:hAnsiTheme="minorHAnsi" w:cs="Arial"/>
          <w:szCs w:val="18"/>
        </w:rPr>
      </w:pPr>
      <w:r w:rsidRPr="00EE37D3">
        <w:rPr>
          <w:rFonts w:asciiTheme="minorHAnsi" w:hAnsiTheme="minorHAnsi" w:cs="Arial"/>
          <w:szCs w:val="18"/>
          <w:u w:val="single"/>
        </w:rPr>
        <w:t>Horario del personal:</w:t>
      </w:r>
      <w:r w:rsidRPr="00EE37D3">
        <w:rPr>
          <w:rFonts w:asciiTheme="minorHAnsi" w:hAnsiTheme="minorHAnsi" w:cs="Arial"/>
          <w:szCs w:val="18"/>
        </w:rPr>
        <w:t xml:space="preserve"> 12 horas de trabajo por 24 de descanso en:</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matutino de 8:00 a 20:00 horas.</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nocturno de 20:00 a 8:00 horas.</w:t>
      </w:r>
    </w:p>
    <w:p w:rsidR="000348C5" w:rsidRPr="00780E06" w:rsidRDefault="000348C5" w:rsidP="000348C5">
      <w:pPr>
        <w:tabs>
          <w:tab w:val="left" w:pos="851"/>
        </w:tabs>
        <w:ind w:left="284" w:right="49"/>
        <w:jc w:val="both"/>
        <w:rPr>
          <w:rFonts w:asciiTheme="minorHAnsi" w:hAnsiTheme="minorHAnsi"/>
          <w:b/>
        </w:rPr>
      </w:pPr>
    </w:p>
    <w:p w:rsidR="00AB7FB6" w:rsidRPr="008919D3" w:rsidRDefault="003C1B00" w:rsidP="008919D3">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r w:rsidR="008919D3">
        <w:rPr>
          <w:rFonts w:asciiTheme="minorHAnsi" w:hAnsiTheme="minorHAnsi"/>
        </w:rPr>
        <w:t xml:space="preserve"> </w:t>
      </w:r>
      <w:r w:rsidR="00AB7FB6" w:rsidRPr="00AB7FB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y material de curación a los que hace referencia la presente convocatoria cumplen con los estándares de calidad o unidades de medida requeridas.</w:t>
      </w:r>
    </w:p>
    <w:p w:rsidR="003C1B00" w:rsidRDefault="003C1B00" w:rsidP="002B6BE9">
      <w:pPr>
        <w:ind w:left="284"/>
        <w:jc w:val="both"/>
        <w:rPr>
          <w:rFonts w:asciiTheme="minorHAnsi" w:hAnsiTheme="minorHAnsi" w:cs="Arial"/>
        </w:rPr>
      </w:pPr>
    </w:p>
    <w:p w:rsidR="002D792D" w:rsidRDefault="002D792D"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Pr="001925AF"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 xml:space="preserve">Escritura Pública debidamente inscrita en el Registro Público de la Propiedad y del Comercio y/o Poder ratificado ante Notario Público. En el caso de que comparezca en </w:t>
      </w:r>
      <w:r w:rsidRPr="001925AF">
        <w:rPr>
          <w:rFonts w:asciiTheme="minorHAnsi" w:hAnsiTheme="minorHAnsi"/>
          <w:bCs/>
        </w:rPr>
        <w:lastRenderedPageBreak/>
        <w:t>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323471" w:rsidRDefault="00323471" w:rsidP="005E6330">
      <w:pPr>
        <w:ind w:left="284" w:right="-1"/>
        <w:jc w:val="both"/>
        <w:rPr>
          <w:rFonts w:ascii="Calibri" w:hAnsi="Calibri"/>
          <w:b/>
          <w:u w:val="single"/>
        </w:rPr>
      </w:pPr>
    </w:p>
    <w:p w:rsidR="00323471" w:rsidRDefault="00323471" w:rsidP="005E6330">
      <w:pPr>
        <w:ind w:left="284" w:right="-1"/>
        <w:jc w:val="both"/>
        <w:rPr>
          <w:rFonts w:ascii="Calibri" w:hAnsi="Calibri"/>
          <w:b/>
          <w:u w:val="single"/>
        </w:rPr>
      </w:pPr>
    </w:p>
    <w:p w:rsidR="00323471" w:rsidRDefault="0032347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EF364C">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F63839">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así como todos los anexos incluidos dentro del sobre técnico 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323471" w:rsidRDefault="00323471" w:rsidP="00EC225E">
      <w:pPr>
        <w:pStyle w:val="Prrafodelista"/>
        <w:tabs>
          <w:tab w:val="left" w:pos="720"/>
          <w:tab w:val="left" w:pos="9639"/>
        </w:tabs>
        <w:ind w:left="426"/>
        <w:jc w:val="both"/>
        <w:rPr>
          <w:rFonts w:asciiTheme="minorHAnsi" w:hAnsiTheme="minorHAnsi"/>
        </w:rPr>
      </w:pPr>
    </w:p>
    <w:p w:rsidR="00323471" w:rsidRDefault="00323471"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DA5384" w:rsidP="003C7CE4">
      <w:pPr>
        <w:pStyle w:val="Prrafodelista"/>
        <w:numPr>
          <w:ilvl w:val="0"/>
          <w:numId w:val="8"/>
        </w:numPr>
        <w:tabs>
          <w:tab w:val="left" w:pos="1418"/>
        </w:tabs>
        <w:ind w:right="49"/>
        <w:jc w:val="both"/>
        <w:rPr>
          <w:rFonts w:asciiTheme="minorHAnsi" w:hAnsiTheme="minorHAnsi"/>
          <w:bCs/>
        </w:rPr>
      </w:pPr>
      <w:r>
        <w:rPr>
          <w:rFonts w:asciiTheme="minorHAnsi" w:hAnsiTheme="minorHAnsi"/>
        </w:rPr>
        <w:t>Copia simple de la i</w:t>
      </w:r>
      <w:r w:rsidR="003E6595" w:rsidRPr="002F5444">
        <w:rPr>
          <w:rFonts w:asciiTheme="minorHAnsi" w:hAnsiTheme="minorHAnsi"/>
        </w:rPr>
        <w:t>dentificación</w:t>
      </w:r>
      <w:r w:rsidR="003E6595"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medicamento y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y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23049A" w:rsidRDefault="0023049A" w:rsidP="0023049A">
      <w:pPr>
        <w:pStyle w:val="Prrafodelista4"/>
        <w:numPr>
          <w:ilvl w:val="0"/>
          <w:numId w:val="8"/>
        </w:numPr>
        <w:tabs>
          <w:tab w:val="left" w:pos="1134"/>
        </w:tabs>
        <w:ind w:right="49"/>
        <w:jc w:val="both"/>
        <w:rPr>
          <w:rFonts w:ascii="Calibri" w:hAnsi="Calibri"/>
        </w:rPr>
      </w:pPr>
      <w:r w:rsidRPr="00B63CD0">
        <w:rPr>
          <w:rFonts w:ascii="Calibri" w:hAnsi="Calibri" w:cs="Calibri"/>
          <w:bCs/>
        </w:rPr>
        <w:t xml:space="preserve">Currículum </w:t>
      </w:r>
      <w:r w:rsidR="00AB7FB6">
        <w:rPr>
          <w:rFonts w:ascii="Calibri" w:hAnsi="Calibri" w:cs="Calibri"/>
          <w:bCs/>
        </w:rPr>
        <w:t xml:space="preserve">del </w:t>
      </w:r>
      <w:r w:rsidRPr="00B63CD0">
        <w:rPr>
          <w:rFonts w:ascii="Calibri" w:hAnsi="Calibri" w:cs="Calibri"/>
          <w:bCs/>
        </w:rPr>
        <w:t xml:space="preserve">personal </w:t>
      </w:r>
      <w:r>
        <w:rPr>
          <w:rFonts w:ascii="Calibri" w:hAnsi="Calibri" w:cs="Calibri"/>
          <w:bCs/>
        </w:rPr>
        <w:t>profesionista</w:t>
      </w:r>
      <w:r w:rsidRPr="00B63CD0">
        <w:rPr>
          <w:rFonts w:ascii="Calibri" w:hAnsi="Calibri" w:cs="Calibri"/>
          <w:bCs/>
        </w:rPr>
        <w:t xml:space="preserve"> </w:t>
      </w:r>
      <w:r w:rsidR="00AB7FB6">
        <w:rPr>
          <w:rFonts w:ascii="Calibri" w:hAnsi="Calibri" w:cs="Calibri"/>
          <w:bCs/>
        </w:rPr>
        <w:t xml:space="preserve">que prestará el servicio como </w:t>
      </w:r>
      <w:r w:rsidR="00385897">
        <w:rPr>
          <w:rFonts w:ascii="Calibri" w:hAnsi="Calibri" w:cs="Calibri"/>
          <w:bCs/>
        </w:rPr>
        <w:t>Químico</w:t>
      </w:r>
      <w:r w:rsidR="00AB7FB6">
        <w:rPr>
          <w:rFonts w:ascii="Calibri" w:hAnsi="Calibri" w:cs="Calibri"/>
          <w:bCs/>
        </w:rPr>
        <w:t xml:space="preserve"> Farmacéutico </w:t>
      </w:r>
      <w:r w:rsidR="00385897">
        <w:rPr>
          <w:rFonts w:ascii="Calibri" w:hAnsi="Calibri" w:cs="Calibri"/>
          <w:bCs/>
        </w:rPr>
        <w:t>Biólogo</w:t>
      </w:r>
      <w:r w:rsidR="00AB7FB6">
        <w:rPr>
          <w:rFonts w:ascii="Calibri" w:hAnsi="Calibri" w:cs="Calibri"/>
          <w:bCs/>
        </w:rPr>
        <w:t xml:space="preserve"> o Químico Farmacéutico Biotecnólogo, c</w:t>
      </w:r>
      <w:r w:rsidR="00071E7A">
        <w:rPr>
          <w:rFonts w:ascii="Calibri" w:hAnsi="Calibri" w:cs="Calibri"/>
          <w:bCs/>
        </w:rPr>
        <w:t xml:space="preserve">on experiencia demostrable en la </w:t>
      </w:r>
      <w:r w:rsidRPr="00B63CD0">
        <w:rPr>
          <w:rFonts w:ascii="Calibri" w:hAnsi="Calibri" w:cs="Calibri"/>
          <w:bCs/>
        </w:rPr>
        <w:t>prestación del servicio solicitado para atender las necesidades de l</w:t>
      </w:r>
      <w:r w:rsidR="00071E7A">
        <w:rPr>
          <w:rFonts w:ascii="Calibri" w:hAnsi="Calibri" w:cs="Calibri"/>
          <w:bCs/>
        </w:rPr>
        <w:t xml:space="preserve">a Convocante, incluyendo copia de título y de cédula profesional. </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rPr>
        <w:t>Escrito en el cual garanticen que se comprometen a atender las solicitudes de urgencia de medicamento las 24 horas del día, por lo que además deberán detallar el (los) nombre (s) y teléfono (s) del personal que atenderá dichas solicitudes.</w:t>
      </w:r>
    </w:p>
    <w:p w:rsidR="006E0108" w:rsidRPr="00DD19CD" w:rsidRDefault="006E0108" w:rsidP="006E0108">
      <w:pPr>
        <w:numPr>
          <w:ilvl w:val="0"/>
          <w:numId w:val="8"/>
        </w:numPr>
        <w:tabs>
          <w:tab w:val="left" w:pos="1134"/>
        </w:tabs>
        <w:ind w:right="49"/>
        <w:jc w:val="both"/>
        <w:rPr>
          <w:rFonts w:asciiTheme="minorHAnsi" w:hAnsiTheme="minorHAnsi" w:cstheme="minorHAnsi"/>
          <w:color w:val="000000"/>
        </w:rPr>
      </w:pPr>
      <w:r w:rsidRPr="00DD19CD">
        <w:rPr>
          <w:rFonts w:asciiTheme="minorHAnsi" w:hAnsiTheme="minorHAnsi" w:cstheme="minorHAnsi"/>
          <w:color w:val="000000"/>
        </w:rPr>
        <w:t xml:space="preserve">Carta de apoyo del laboratorio fabricante o distribuidor mayorista, de todos los medicamentos y materiales de curación que se solicitan en el anexo </w:t>
      </w:r>
      <w:r w:rsidR="00113DC1">
        <w:rPr>
          <w:rFonts w:asciiTheme="minorHAnsi" w:hAnsiTheme="minorHAnsi" w:cstheme="minorHAnsi"/>
          <w:color w:val="000000"/>
        </w:rPr>
        <w:t>1</w:t>
      </w:r>
      <w:r w:rsidR="008919D3">
        <w:rPr>
          <w:rFonts w:asciiTheme="minorHAnsi" w:hAnsiTheme="minorHAnsi" w:cstheme="minorHAnsi"/>
          <w:color w:val="000000"/>
        </w:rPr>
        <w:t>A y 1B</w:t>
      </w:r>
      <w:r w:rsidRPr="00DD19CD">
        <w:rPr>
          <w:rFonts w:asciiTheme="minorHAnsi" w:hAnsiTheme="minorHAnsi" w:cstheme="minorHAnsi"/>
          <w:color w:val="000000"/>
        </w:rPr>
        <w:t xml:space="preserve"> de estas bases en la cual describan las partidas, marcas y cantidades ofertadas.</w:t>
      </w:r>
    </w:p>
    <w:p w:rsidR="006E0108" w:rsidRPr="00154C1D" w:rsidRDefault="006E0108" w:rsidP="006E0108">
      <w:pPr>
        <w:numPr>
          <w:ilvl w:val="0"/>
          <w:numId w:val="8"/>
        </w:numPr>
        <w:tabs>
          <w:tab w:val="left" w:pos="851"/>
          <w:tab w:val="left" w:pos="1134"/>
          <w:tab w:val="right" w:pos="1276"/>
        </w:tabs>
        <w:ind w:right="11"/>
        <w:jc w:val="both"/>
        <w:rPr>
          <w:rFonts w:asciiTheme="minorHAnsi" w:hAnsiTheme="minorHAnsi" w:cstheme="minorHAnsi"/>
        </w:rPr>
      </w:pPr>
      <w:r w:rsidRPr="00DD19CD">
        <w:rPr>
          <w:rFonts w:asciiTheme="minorHAnsi" w:hAnsiTheme="minorHAnsi" w:cstheme="minorHAnsi"/>
          <w:color w:val="000000"/>
        </w:rPr>
        <w:lastRenderedPageBreak/>
        <w:t>Escrito de manifestación de que el período de caducidad de los medicamentos</w:t>
      </w:r>
      <w:r w:rsidRPr="002E7495">
        <w:rPr>
          <w:rFonts w:asciiTheme="minorHAnsi" w:hAnsiTheme="minorHAnsi" w:cstheme="minorHAnsi"/>
          <w:color w:val="000000"/>
        </w:rPr>
        <w:t xml:space="preserve"> y material de curación ofertados </w:t>
      </w:r>
      <w:r w:rsidRPr="002E7495">
        <w:rPr>
          <w:rFonts w:asciiTheme="minorHAnsi" w:hAnsiTheme="minorHAnsi" w:cstheme="minorHAnsi"/>
        </w:rPr>
        <w:t>será de 1-un año, como mínimo, contado a partir de la recepción en la Unidad Aplicativa de la Convocante, así mismo, se compromete cambiar los insumos</w:t>
      </w:r>
      <w:r w:rsidRPr="00154C1D">
        <w:rPr>
          <w:rFonts w:asciiTheme="minorHAnsi" w:hAnsiTheme="minorHAnsi" w:cstheme="minorHAnsi"/>
        </w:rPr>
        <w:t xml:space="preserve"> que por algún motivo no fueren consumidos, tres meses antes de su caducidad de acuerdo a los lotes entregados en sus facturas.</w:t>
      </w:r>
    </w:p>
    <w:p w:rsidR="006E0108" w:rsidRPr="00323471" w:rsidRDefault="008919D3" w:rsidP="00323471">
      <w:pPr>
        <w:numPr>
          <w:ilvl w:val="0"/>
          <w:numId w:val="8"/>
        </w:numPr>
        <w:tabs>
          <w:tab w:val="left" w:pos="851"/>
          <w:tab w:val="left" w:pos="1134"/>
          <w:tab w:val="right" w:pos="1276"/>
        </w:tabs>
        <w:ind w:right="11"/>
        <w:jc w:val="both"/>
        <w:rPr>
          <w:rFonts w:asciiTheme="minorHAnsi" w:hAnsiTheme="minorHAnsi" w:cstheme="minorHAnsi"/>
        </w:rPr>
      </w:pPr>
      <w:r w:rsidRPr="00B97725">
        <w:rPr>
          <w:rFonts w:asciiTheme="minorHAnsi" w:hAnsiTheme="minorHAnsi"/>
        </w:rPr>
        <w:t>Carta compromiso de que en caso de resultar adjudicado en la presente licitación y durante la vigencia del contrato respectivo, considerar</w:t>
      </w:r>
      <w:r w:rsidR="00835FDB" w:rsidRPr="00B97725">
        <w:rPr>
          <w:rFonts w:asciiTheme="minorHAnsi" w:hAnsiTheme="minorHAnsi"/>
        </w:rPr>
        <w:t>á</w:t>
      </w:r>
      <w:r w:rsidRPr="00B97725">
        <w:rPr>
          <w:rFonts w:asciiTheme="minorHAnsi" w:hAnsiTheme="minorHAnsi"/>
        </w:rPr>
        <w:t xml:space="preserve"> los precios de referencia los “</w:t>
      </w:r>
      <w:r w:rsidR="00323471" w:rsidRPr="00323471">
        <w:rPr>
          <w:rFonts w:asciiTheme="minorHAnsi" w:hAnsiTheme="minorHAnsi"/>
        </w:rPr>
        <w:t>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Catastróficos</w:t>
      </w:r>
      <w:r w:rsidR="00323471">
        <w:rPr>
          <w:rFonts w:asciiTheme="minorHAnsi" w:hAnsiTheme="minorHAnsi"/>
        </w:rPr>
        <w:t xml:space="preserve">”, publicados en el Diario Oficial de la Federación el día </w:t>
      </w:r>
      <w:r w:rsidR="00D25CCC">
        <w:rPr>
          <w:rFonts w:asciiTheme="minorHAnsi" w:hAnsiTheme="minorHAnsi"/>
        </w:rPr>
        <w:t>5</w:t>
      </w:r>
      <w:r w:rsidR="00323471">
        <w:rPr>
          <w:rFonts w:asciiTheme="minorHAnsi" w:hAnsiTheme="minorHAnsi"/>
        </w:rPr>
        <w:t xml:space="preserve"> de Septiembre del 2018 </w:t>
      </w:r>
      <w:r w:rsidR="000329FD" w:rsidRPr="00323471">
        <w:rPr>
          <w:rFonts w:asciiTheme="minorHAnsi" w:hAnsiTheme="minorHAnsi"/>
        </w:rPr>
        <w:t>y sus actualizaciones correspondientes</w:t>
      </w:r>
      <w:r w:rsidR="009A689F" w:rsidRPr="00323471">
        <w:rPr>
          <w:rFonts w:asciiTheme="minorHAnsi" w:hAnsiTheme="minorHAnsi"/>
        </w:rPr>
        <w:t>;</w:t>
      </w:r>
      <w:r w:rsidRPr="00323471">
        <w:rPr>
          <w:rFonts w:asciiTheme="minorHAnsi" w:hAnsiTheme="minorHAnsi"/>
        </w:rPr>
        <w:t xml:space="preserve"> sujetarse a lo ahí establecido; así como de que, en caso de resultar adjudicado, </w:t>
      </w:r>
      <w:r w:rsidR="00835FDB" w:rsidRPr="00323471">
        <w:rPr>
          <w:rFonts w:asciiTheme="minorHAnsi" w:hAnsiTheme="minorHAnsi"/>
        </w:rPr>
        <w:t xml:space="preserve">y </w:t>
      </w:r>
      <w:r w:rsidRPr="00323471">
        <w:rPr>
          <w:rFonts w:asciiTheme="minorHAnsi" w:hAnsiTheme="minorHAnsi"/>
        </w:rPr>
        <w:t>ajustará los precios a la baja de aquellas claves que hubiesen tenido una disminución del precio en comparación con el CAUSES que deje de tener vigencia a la fecha de publicación de aquel que entrara en vigor</w:t>
      </w:r>
      <w:r w:rsidRPr="00323471">
        <w:rPr>
          <w:rFonts w:asciiTheme="minorHAnsi" w:hAnsiTheme="minorHAnsi" w:cstheme="minorHAnsi"/>
          <w:bCs/>
        </w:rPr>
        <w:t xml:space="preserve">; </w:t>
      </w:r>
      <w:r w:rsidR="00835FDB" w:rsidRPr="00323471">
        <w:rPr>
          <w:rFonts w:asciiTheme="minorHAnsi" w:hAnsiTheme="minorHAnsi" w:cstheme="minorHAnsi"/>
          <w:bCs/>
        </w:rPr>
        <w:t xml:space="preserve">así mismo </w:t>
      </w:r>
      <w:r w:rsidR="006E0108" w:rsidRPr="00323471">
        <w:rPr>
          <w:rFonts w:asciiTheme="minorHAnsi" w:hAnsiTheme="minorHAnsi" w:cstheme="minorHAnsi"/>
          <w:bCs/>
        </w:rPr>
        <w:t>respetar</w:t>
      </w:r>
      <w:r w:rsidR="00835FDB" w:rsidRPr="00323471">
        <w:rPr>
          <w:rFonts w:asciiTheme="minorHAnsi" w:hAnsiTheme="minorHAnsi" w:cstheme="minorHAnsi"/>
          <w:bCs/>
        </w:rPr>
        <w:t>á</w:t>
      </w:r>
      <w:r w:rsidR="006E0108" w:rsidRPr="00323471">
        <w:rPr>
          <w:rFonts w:asciiTheme="minorHAnsi" w:hAnsiTheme="minorHAnsi" w:cstheme="minorHAnsi"/>
          <w:bCs/>
        </w:rPr>
        <w:t xml:space="preserve"> los precios acordados y beneficios en especie establecidos por la Comisión Coordinadora para la Negociación de Precios de Medicamentos y Otros Insumos para la Salud y los laboratorios fabricantes</w:t>
      </w:r>
      <w:r w:rsidRPr="00323471">
        <w:rPr>
          <w:rFonts w:asciiTheme="minorHAnsi" w:hAnsiTheme="minorHAnsi" w:cstheme="minorHAnsi"/>
          <w:bCs/>
        </w:rPr>
        <w:t>.</w:t>
      </w:r>
    </w:p>
    <w:p w:rsidR="006E0108" w:rsidRPr="00DD19CD" w:rsidRDefault="006E0108" w:rsidP="006E0108">
      <w:pPr>
        <w:pStyle w:val="Prrafodelista"/>
        <w:numPr>
          <w:ilvl w:val="0"/>
          <w:numId w:val="8"/>
        </w:numPr>
        <w:tabs>
          <w:tab w:val="right" w:pos="1276"/>
        </w:tabs>
        <w:jc w:val="both"/>
        <w:rPr>
          <w:rFonts w:asciiTheme="minorHAnsi" w:hAnsiTheme="minorHAnsi" w:cstheme="minorHAnsi"/>
        </w:rPr>
      </w:pPr>
      <w:r w:rsidRPr="00907397">
        <w:rPr>
          <w:rFonts w:asciiTheme="minorHAnsi" w:hAnsiTheme="minorHAnsi" w:cstheme="minorHAnsi"/>
        </w:rPr>
        <w:t>Alta de Hacienda que demuestre que cuenta con Almacén y Farmacia</w:t>
      </w:r>
      <w:r w:rsidR="007A6AF8">
        <w:rPr>
          <w:rFonts w:asciiTheme="minorHAnsi" w:hAnsiTheme="minorHAnsi" w:cstheme="minorHAnsi"/>
        </w:rPr>
        <w:t xml:space="preserve"> (Farmacia aplica para el suministro de medicamento)</w:t>
      </w:r>
      <w:r w:rsidRPr="00907397">
        <w:rPr>
          <w:rFonts w:asciiTheme="minorHAnsi" w:hAnsiTheme="minorHAnsi" w:cstheme="minorHAnsi"/>
        </w:rPr>
        <w:t xml:space="preserve"> dentro del área metropolitana de la </w:t>
      </w:r>
      <w:r>
        <w:rPr>
          <w:rFonts w:asciiTheme="minorHAnsi" w:hAnsiTheme="minorHAnsi" w:cstheme="minorHAnsi"/>
        </w:rPr>
        <w:t>C</w:t>
      </w:r>
      <w:r w:rsidRPr="00907397">
        <w:rPr>
          <w:rFonts w:asciiTheme="minorHAnsi" w:hAnsiTheme="minorHAnsi" w:cstheme="minorHAnsi"/>
        </w:rPr>
        <w:t xml:space="preserve">iudad de Monterrey, Nuevo León, para atender las peticiones de urgencia las 24 horas del día; asimismo presentará Licencia Sanitaria </w:t>
      </w:r>
      <w:r>
        <w:rPr>
          <w:rFonts w:asciiTheme="minorHAnsi" w:hAnsiTheme="minorHAnsi" w:cstheme="minorHAnsi"/>
        </w:rPr>
        <w:t xml:space="preserve">y Aviso de Funcionamiento </w:t>
      </w:r>
      <w:r w:rsidRPr="00907397">
        <w:rPr>
          <w:rFonts w:asciiTheme="minorHAnsi" w:hAnsiTheme="minorHAnsi" w:cstheme="minorHAnsi"/>
        </w:rPr>
        <w:t xml:space="preserve">a nombre del licitante expedida por la </w:t>
      </w:r>
      <w:r w:rsidRPr="00DD19CD">
        <w:rPr>
          <w:rFonts w:asciiTheme="minorHAnsi" w:hAnsiTheme="minorHAnsi" w:cstheme="minorHAnsi"/>
        </w:rPr>
        <w:t>Secretaría de Salud con autorización para comercialización al por mayor de productos químicos farmacéuticos y que incluya</w:t>
      </w:r>
      <w:r w:rsidR="007A6AF8">
        <w:rPr>
          <w:rFonts w:asciiTheme="minorHAnsi" w:hAnsiTheme="minorHAnsi" w:cstheme="minorHAnsi"/>
        </w:rPr>
        <w:t>, para medicamento,</w:t>
      </w:r>
      <w:r w:rsidRPr="00DD19CD">
        <w:rPr>
          <w:rFonts w:asciiTheme="minorHAnsi" w:hAnsiTheme="minorHAnsi" w:cstheme="minorHAnsi"/>
        </w:rPr>
        <w:t xml:space="preserve"> dentro de sus líneas de distribución autorizada la de psicotrópicos (Grupo I, II y III) y estupefacientes.</w:t>
      </w:r>
    </w:p>
    <w:p w:rsidR="006E0108" w:rsidRPr="00AC59C7" w:rsidRDefault="006E0108" w:rsidP="006E0108">
      <w:pPr>
        <w:pStyle w:val="Prrafodelista"/>
        <w:numPr>
          <w:ilvl w:val="0"/>
          <w:numId w:val="8"/>
        </w:numPr>
        <w:tabs>
          <w:tab w:val="right" w:pos="1276"/>
        </w:tabs>
        <w:jc w:val="both"/>
        <w:rPr>
          <w:rFonts w:asciiTheme="minorHAnsi" w:hAnsiTheme="minorHAnsi" w:cstheme="minorHAnsi"/>
        </w:rPr>
      </w:pPr>
      <w:r w:rsidRPr="00DD19CD">
        <w:rPr>
          <w:rFonts w:asciiTheme="minorHAnsi" w:hAnsiTheme="minorHAnsi"/>
          <w:bCs/>
          <w:color w:val="000000"/>
        </w:rPr>
        <w:t>Carta bajo protesta de decir verdad que cuentan con la capacidad para</w:t>
      </w:r>
      <w:r w:rsidRPr="00DD19CD">
        <w:rPr>
          <w:rFonts w:asciiTheme="minorHAnsi" w:hAnsiTheme="minorHAnsi"/>
          <w:bCs/>
        </w:rPr>
        <w:t xml:space="preserve"> la distribución del </w:t>
      </w:r>
      <w:r w:rsidR="006E6D30">
        <w:rPr>
          <w:rFonts w:asciiTheme="minorHAnsi" w:hAnsiTheme="minorHAnsi"/>
          <w:bCs/>
        </w:rPr>
        <w:t xml:space="preserve">medicamento y </w:t>
      </w:r>
      <w:r w:rsidRPr="00DD19CD">
        <w:rPr>
          <w:rFonts w:asciiTheme="minorHAnsi" w:hAnsiTheme="minorHAnsi"/>
          <w:bCs/>
          <w:u w:val="single"/>
        </w:rPr>
        <w:t>material de curación</w:t>
      </w:r>
      <w:r w:rsidRPr="00DD19CD">
        <w:rPr>
          <w:rFonts w:asciiTheme="minorHAnsi" w:hAnsiTheme="minorHAnsi"/>
          <w:bCs/>
        </w:rPr>
        <w:t>, necesaria para atender los requerimientos establecidos en estas bases, indicando el equipo actual de distribución, asimismo deberá incluir copias de las tarjetas de circulación de toda la flota propia o arrendada (si es el caso, incluir</w:t>
      </w:r>
      <w:r w:rsidRPr="00AC59C7">
        <w:rPr>
          <w:rFonts w:asciiTheme="minorHAnsi" w:hAnsiTheme="minorHAnsi"/>
          <w:bCs/>
        </w:rPr>
        <w:t xml:space="preserve"> copia del contrato de arrendamiento) y certificado de fumigación de los vehículos, lo cual la Convocante se reserva el derecho de revisar, verificar y evaluar.  </w:t>
      </w:r>
    </w:p>
    <w:p w:rsidR="00F73916" w:rsidRDefault="006E0108" w:rsidP="006556E4">
      <w:pPr>
        <w:pStyle w:val="Prrafodelista"/>
        <w:numPr>
          <w:ilvl w:val="0"/>
          <w:numId w:val="8"/>
        </w:numPr>
        <w:tabs>
          <w:tab w:val="right" w:pos="1276"/>
        </w:tabs>
        <w:jc w:val="both"/>
        <w:rPr>
          <w:rFonts w:asciiTheme="minorHAnsi" w:hAnsiTheme="minorHAnsi"/>
        </w:rPr>
      </w:pPr>
      <w:r w:rsidRPr="00F73916">
        <w:rPr>
          <w:rFonts w:asciiTheme="minorHAnsi" w:hAnsiTheme="minorHAnsi"/>
        </w:rPr>
        <w:t>Certificado de calidad de servicio</w:t>
      </w:r>
      <w:r w:rsidR="00323471">
        <w:rPr>
          <w:rFonts w:asciiTheme="minorHAnsi" w:hAnsiTheme="minorHAnsi" w:cs="Arial"/>
        </w:rPr>
        <w:t>. ISO 9001:2015</w:t>
      </w:r>
      <w:r w:rsidRPr="00F73916">
        <w:rPr>
          <w:rFonts w:asciiTheme="minorHAnsi" w:hAnsiTheme="minorHAnsi" w:cs="Arial"/>
        </w:rPr>
        <w:t xml:space="preserve"> </w:t>
      </w:r>
      <w:r w:rsidRPr="00F73916">
        <w:rPr>
          <w:rFonts w:asciiTheme="minorHAnsi" w:hAnsiTheme="minorHAnsi" w:cs="Arial"/>
          <w:u w:val="single"/>
        </w:rPr>
        <w:t xml:space="preserve">(material de </w:t>
      </w:r>
      <w:r w:rsidRPr="00F73916">
        <w:rPr>
          <w:rFonts w:asciiTheme="minorHAnsi" w:hAnsiTheme="minorHAnsi"/>
          <w:u w:val="single"/>
        </w:rPr>
        <w:t>curación</w:t>
      </w:r>
      <w:r w:rsidRPr="00F73916">
        <w:rPr>
          <w:rFonts w:asciiTheme="minorHAnsi" w:hAnsiTheme="minorHAnsi"/>
        </w:rPr>
        <w:t>). Presentar original o copia certificada, para cotejo, y copia simple</w:t>
      </w:r>
      <w:r w:rsidR="00F73916">
        <w:rPr>
          <w:rFonts w:asciiTheme="minorHAnsi" w:hAnsiTheme="minorHAnsi"/>
        </w:rPr>
        <w:t xml:space="preserve"> del certificado ISO 9001-20</w:t>
      </w:r>
      <w:r w:rsidR="00323471">
        <w:rPr>
          <w:rFonts w:asciiTheme="minorHAnsi" w:hAnsiTheme="minorHAnsi"/>
        </w:rPr>
        <w:t>15</w:t>
      </w:r>
      <w:r w:rsidR="00F73916">
        <w:rPr>
          <w:rFonts w:asciiTheme="minorHAnsi" w:hAnsiTheme="minorHAnsi"/>
        </w:rPr>
        <w:t>.</w:t>
      </w:r>
    </w:p>
    <w:p w:rsidR="006E0108" w:rsidRPr="00F73916" w:rsidRDefault="006E0108" w:rsidP="006556E4">
      <w:pPr>
        <w:pStyle w:val="Prrafodelista"/>
        <w:numPr>
          <w:ilvl w:val="0"/>
          <w:numId w:val="8"/>
        </w:numPr>
        <w:tabs>
          <w:tab w:val="right" w:pos="1276"/>
        </w:tabs>
        <w:jc w:val="both"/>
        <w:rPr>
          <w:rFonts w:asciiTheme="minorHAnsi" w:hAnsiTheme="minorHAnsi"/>
        </w:rPr>
      </w:pPr>
      <w:r w:rsidRPr="00F73916">
        <w:rPr>
          <w:rFonts w:asciiTheme="minorHAnsi" w:hAnsiTheme="minorHAnsi"/>
        </w:rPr>
        <w:t xml:space="preserve">Copia simple completa (anverso y reverso) y legible del registro sanitario de por lo menos </w:t>
      </w:r>
      <w:r w:rsidR="00592E82" w:rsidRPr="00F73916">
        <w:rPr>
          <w:rFonts w:asciiTheme="minorHAnsi" w:hAnsiTheme="minorHAnsi"/>
        </w:rPr>
        <w:t>7</w:t>
      </w:r>
      <w:r w:rsidRPr="00F73916">
        <w:rPr>
          <w:rFonts w:asciiTheme="minorHAnsi" w:hAnsiTheme="minorHAnsi"/>
        </w:rPr>
        <w:t xml:space="preserve">0% de los Medicamentos y Materiales de Curación incluidos en los anexos </w:t>
      </w:r>
      <w:r w:rsidR="00592E82" w:rsidRPr="00F73916">
        <w:rPr>
          <w:rFonts w:asciiTheme="minorHAnsi" w:hAnsiTheme="minorHAnsi"/>
        </w:rPr>
        <w:t>1A y</w:t>
      </w:r>
      <w:r w:rsidR="00A94373" w:rsidRPr="00F73916">
        <w:rPr>
          <w:rFonts w:asciiTheme="minorHAnsi" w:hAnsiTheme="minorHAnsi"/>
        </w:rPr>
        <w:t xml:space="preserve"> 1</w:t>
      </w:r>
      <w:r w:rsidR="00592E82" w:rsidRPr="00F73916">
        <w:rPr>
          <w:rFonts w:asciiTheme="minorHAnsi" w:hAnsiTheme="minorHAnsi"/>
        </w:rPr>
        <w:t>B</w:t>
      </w:r>
      <w:r w:rsidRPr="00F73916">
        <w:rPr>
          <w:rFonts w:asciiTheme="minorHAnsi" w:hAnsiTheme="minorHAnsi"/>
        </w:rPr>
        <w:t xml:space="preserve"> en el cual se mencione el nombre del fabricante y la descripción técnica del bien ofertado, referenciando el número de renglón y clave. En caso de no presentar el </w:t>
      </w:r>
      <w:r w:rsidR="009230E1" w:rsidRPr="00F73916">
        <w:rPr>
          <w:rFonts w:asciiTheme="minorHAnsi" w:hAnsiTheme="minorHAnsi"/>
        </w:rPr>
        <w:t>70% d</w:t>
      </w:r>
      <w:r w:rsidRPr="00F73916">
        <w:rPr>
          <w:rFonts w:asciiTheme="minorHAnsi" w:hAnsiTheme="minorHAnsi"/>
        </w:rPr>
        <w:t>eberán incluir una carta compromiso de que si resultan adjudicados cumplirán con la entrega del porcentaje restante de los registros sanitarios.</w:t>
      </w:r>
    </w:p>
    <w:p w:rsidR="006E0108" w:rsidRPr="00777D45" w:rsidRDefault="006E0108" w:rsidP="006E0108">
      <w:pPr>
        <w:pStyle w:val="Prrafodelista"/>
        <w:numPr>
          <w:ilvl w:val="0"/>
          <w:numId w:val="8"/>
        </w:numPr>
        <w:tabs>
          <w:tab w:val="right" w:pos="1276"/>
        </w:tabs>
        <w:jc w:val="both"/>
        <w:rPr>
          <w:rFonts w:asciiTheme="minorHAnsi" w:hAnsiTheme="minorHAnsi"/>
        </w:rPr>
      </w:pPr>
      <w:r w:rsidRPr="00DD19CD">
        <w:rPr>
          <w:rFonts w:asciiTheme="minorHAnsi" w:hAnsiTheme="minorHAnsi"/>
        </w:rPr>
        <w:t xml:space="preserve">Carta compromiso de que en caso de resultar adjudicado contará con un plazo máximo de 15 días naturales con lo necesario para iniciar la prestación de los servicios y tendrá disponible el 100% de los renglones, así como el personal que prestara el Servicio Integral de </w:t>
      </w:r>
      <w:r w:rsidRPr="00777D45">
        <w:rPr>
          <w:rFonts w:asciiTheme="minorHAnsi" w:hAnsiTheme="minorHAnsi"/>
        </w:rPr>
        <w:t>Administración y Abasto de Medicamentos Intrahospitalarios, Material de Curación y la prestación del Servicio de Farmacéuticos Clínicos para el Aseguramiento de la Calidad del Tratamiento fármaco terapéutico.</w:t>
      </w:r>
    </w:p>
    <w:p w:rsidR="006E0108" w:rsidRPr="00777D45" w:rsidRDefault="006E0108" w:rsidP="006E0108">
      <w:pPr>
        <w:pStyle w:val="Prrafodelista"/>
        <w:numPr>
          <w:ilvl w:val="0"/>
          <w:numId w:val="8"/>
        </w:numPr>
        <w:tabs>
          <w:tab w:val="right" w:pos="1276"/>
        </w:tabs>
        <w:jc w:val="both"/>
        <w:rPr>
          <w:rFonts w:asciiTheme="minorHAnsi" w:hAnsiTheme="minorHAnsi" w:cstheme="minorHAnsi"/>
        </w:rPr>
      </w:pPr>
      <w:r w:rsidRPr="00777D45">
        <w:rPr>
          <w:rFonts w:asciiTheme="minorHAnsi" w:hAnsiTheme="minorHAnsi"/>
          <w:bCs/>
        </w:rPr>
        <w:t>Carta de manifiesto bajo protesta de decir verdad</w:t>
      </w:r>
      <w:r w:rsidRPr="00777D45">
        <w:rPr>
          <w:rFonts w:asciiTheme="minorHAnsi" w:hAnsiTheme="minorHAnsi"/>
          <w:bCs/>
          <w:color w:val="000000"/>
        </w:rPr>
        <w:t xml:space="preserve"> que los </w:t>
      </w:r>
      <w:r w:rsidR="006E2D38" w:rsidRPr="00777D45">
        <w:rPr>
          <w:rFonts w:asciiTheme="minorHAnsi" w:hAnsiTheme="minorHAnsi"/>
          <w:bCs/>
          <w:color w:val="000000"/>
        </w:rPr>
        <w:t xml:space="preserve">medicamentos y </w:t>
      </w:r>
      <w:r w:rsidRPr="00777D45">
        <w:rPr>
          <w:rFonts w:asciiTheme="minorHAnsi" w:hAnsiTheme="minorHAnsi"/>
          <w:bCs/>
          <w:color w:val="000000"/>
        </w:rPr>
        <w:t>material de curación</w:t>
      </w:r>
      <w:r w:rsidRPr="00777D45">
        <w:rPr>
          <w:rFonts w:asciiTheme="minorHAnsi" w:hAnsiTheme="minorHAnsi"/>
          <w:bCs/>
        </w:rPr>
        <w:t xml:space="preserve"> que ofertan cumplen y reúnen todos los requisitos de la legislación sanitaria vigente.</w:t>
      </w:r>
    </w:p>
    <w:p w:rsidR="006E0108" w:rsidRPr="00777D45" w:rsidRDefault="004277E6" w:rsidP="006E0108">
      <w:pPr>
        <w:numPr>
          <w:ilvl w:val="0"/>
          <w:numId w:val="8"/>
        </w:numPr>
        <w:ind w:right="49"/>
        <w:jc w:val="both"/>
        <w:rPr>
          <w:rFonts w:asciiTheme="minorHAnsi" w:hAnsiTheme="minorHAnsi" w:cstheme="minorHAnsi"/>
        </w:rPr>
      </w:pPr>
      <w:r>
        <w:rPr>
          <w:rFonts w:asciiTheme="minorHAnsi" w:hAnsiTheme="minorHAnsi" w:cstheme="minorHAnsi"/>
        </w:rPr>
        <w:t>De</w:t>
      </w:r>
      <w:r w:rsidR="006E0108" w:rsidRPr="00777D45">
        <w:rPr>
          <w:rFonts w:asciiTheme="minorHAnsi" w:hAnsiTheme="minorHAnsi" w:cstheme="minorHAnsi"/>
        </w:rPr>
        <w:t>berá presentar como mínimo cuatro cartas de clientes del sector salud a los que se suministren medicamentos y</w:t>
      </w:r>
      <w:r w:rsidR="006E2D38" w:rsidRPr="00777D45">
        <w:rPr>
          <w:rFonts w:asciiTheme="minorHAnsi" w:hAnsiTheme="minorHAnsi" w:cstheme="minorHAnsi"/>
        </w:rPr>
        <w:t>/o</w:t>
      </w:r>
      <w:r w:rsidR="006E0108" w:rsidRPr="00777D45">
        <w:rPr>
          <w:rFonts w:asciiTheme="minorHAnsi" w:hAnsiTheme="minorHAnsi" w:cstheme="minorHAnsi"/>
        </w:rPr>
        <w:t xml:space="preserve"> material de curación, mediante las cuales estipulen que han prestado buen servicio, mismas que la Convocante se reserva el derecho de verificar dicha información, para su participación en el presente evento.</w:t>
      </w:r>
    </w:p>
    <w:p w:rsidR="006E0108" w:rsidRDefault="006E0108" w:rsidP="006E0108">
      <w:pPr>
        <w:numPr>
          <w:ilvl w:val="0"/>
          <w:numId w:val="8"/>
        </w:numPr>
        <w:tabs>
          <w:tab w:val="left" w:pos="1134"/>
        </w:tabs>
        <w:ind w:right="49"/>
        <w:jc w:val="both"/>
        <w:rPr>
          <w:rFonts w:asciiTheme="minorHAnsi" w:hAnsiTheme="minorHAnsi" w:cstheme="minorHAnsi"/>
        </w:rPr>
      </w:pPr>
      <w:r w:rsidRPr="00777D45">
        <w:rPr>
          <w:rFonts w:asciiTheme="minorHAnsi" w:hAnsiTheme="minorHAnsi" w:cstheme="minorHAnsi"/>
        </w:rPr>
        <w:lastRenderedPageBreak/>
        <w:t>Carta bajo protesta de decir verdad y firmada por el representante legal, que</w:t>
      </w:r>
      <w:r w:rsidRPr="00154C1D">
        <w:rPr>
          <w:rFonts w:asciiTheme="minorHAnsi" w:hAnsiTheme="minorHAnsi" w:cstheme="minorHAnsi"/>
        </w:rPr>
        <w:t xml:space="preserve"> manifieste que su representada cumple con todos los registros sanitarios para funcionar como negocio en la venta de productos de consumo en el Sector  Salud.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 xml:space="preserve">Escrito en el cual garanticen </w:t>
      </w:r>
      <w:r>
        <w:rPr>
          <w:rFonts w:asciiTheme="minorHAnsi" w:hAnsiTheme="minorHAnsi"/>
        </w:rPr>
        <w:t>su</w:t>
      </w:r>
      <w:r w:rsidRPr="00B036E8">
        <w:rPr>
          <w:rFonts w:asciiTheme="minorHAnsi" w:hAnsiTheme="minorHAnsi"/>
        </w:rPr>
        <w:t xml:space="preserve"> comprom</w:t>
      </w:r>
      <w:r>
        <w:rPr>
          <w:rFonts w:asciiTheme="minorHAnsi" w:hAnsiTheme="minorHAnsi"/>
        </w:rPr>
        <w:t>iso de cumplir con los horarios del servicio integral de administración, las 24 horas del día, así como atender las peticiones de urgencia por el personal designado a la unidad.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Licencia Sanitaria y Aviso de Funcionamiento a nombre del participante expedida por la Secretaría de Salud con autorización para comercializar los insumos objeto de la presente licitación dentro del área metropolitana de la ciudad de Monterrey, N. L.</w:t>
      </w:r>
    </w:p>
    <w:p w:rsidR="006E0108" w:rsidRDefault="006E0108" w:rsidP="006E0108">
      <w:pPr>
        <w:pStyle w:val="Prrafodelista"/>
        <w:numPr>
          <w:ilvl w:val="0"/>
          <w:numId w:val="8"/>
        </w:numPr>
        <w:tabs>
          <w:tab w:val="left" w:pos="993"/>
        </w:tabs>
        <w:jc w:val="both"/>
        <w:rPr>
          <w:rFonts w:asciiTheme="minorHAnsi" w:hAnsiTheme="minorHAnsi"/>
        </w:rPr>
      </w:pPr>
      <w:r w:rsidRPr="001C6B00">
        <w:rPr>
          <w:rFonts w:asciiTheme="minorHAnsi" w:hAnsiTheme="minorHAnsi"/>
        </w:rPr>
        <w:t>Comprobante de recepción de muestras.</w:t>
      </w:r>
    </w:p>
    <w:p w:rsidR="006E0108" w:rsidRPr="00835FDB" w:rsidRDefault="006E0108" w:rsidP="006E0108">
      <w:pPr>
        <w:pStyle w:val="Prrafodelista"/>
        <w:numPr>
          <w:ilvl w:val="0"/>
          <w:numId w:val="8"/>
        </w:numPr>
        <w:tabs>
          <w:tab w:val="left" w:pos="993"/>
        </w:tabs>
        <w:jc w:val="both"/>
        <w:rPr>
          <w:rFonts w:asciiTheme="minorHAnsi" w:hAnsiTheme="minorHAnsi"/>
        </w:rPr>
      </w:pPr>
      <w:r w:rsidRPr="00835FDB">
        <w:rPr>
          <w:rFonts w:asciiTheme="minorHAnsi" w:hAnsiTheme="minorHAnsi"/>
        </w:rPr>
        <w:t>Manual de Procedimientos. A) Manual de Organización de la Empresa. B) Manual de Procedimientos de la empresa. C) Manual de Calidad certificado por organismo autorizado.</w:t>
      </w:r>
    </w:p>
    <w:p w:rsidR="003E6595" w:rsidRPr="00835FDB" w:rsidRDefault="003E6595" w:rsidP="006E0108">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r w:rsidR="00FF38A5" w:rsidRPr="00835FDB">
        <w:rPr>
          <w:rFonts w:asciiTheme="minorHAnsi" w:hAnsiTheme="minorHAnsi"/>
          <w:bCs/>
        </w:rPr>
        <w:t xml:space="preserve">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Fracc.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5E6330" w:rsidRPr="00835FDB" w:rsidRDefault="00FF38A5"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9</w:t>
      </w:r>
      <w:r w:rsidRPr="00835FDB">
        <w:rPr>
          <w:rFonts w:asciiTheme="minorHAnsi" w:hAnsiTheme="minorHAnsi"/>
        </w:rPr>
        <w:t xml:space="preserve">. </w:t>
      </w:r>
      <w:r w:rsidR="002F4109" w:rsidRPr="00835FDB">
        <w:rPr>
          <w:rFonts w:asciiTheme="minorHAnsi" w:hAnsiTheme="minorHAnsi"/>
        </w:rPr>
        <w:t xml:space="preserve">Escrito en el que manifieste bajo protesta de decir verdad, que es de nacionalidad mexicana y, además manifestará que los </w:t>
      </w:r>
      <w:r w:rsidR="00C521B1" w:rsidRPr="00835FDB">
        <w:rPr>
          <w:rFonts w:asciiTheme="minorHAnsi" w:hAnsiTheme="minorHAnsi"/>
        </w:rPr>
        <w:t>vales</w:t>
      </w:r>
      <w:r w:rsidR="002F4109" w:rsidRPr="00835FDB">
        <w:rPr>
          <w:rFonts w:asciiTheme="minorHAnsi" w:hAnsiTheme="minorHAnsi"/>
        </w:rPr>
        <w:t xml:space="preserve"> que oferta y entregará en caso de resultar adjudicado, serán producidos en México.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602657" w:rsidRPr="00602657" w:rsidRDefault="005E6330" w:rsidP="002A2888">
      <w:pPr>
        <w:numPr>
          <w:ilvl w:val="0"/>
          <w:numId w:val="8"/>
        </w:numPr>
        <w:tabs>
          <w:tab w:val="left" w:pos="1134"/>
        </w:tabs>
        <w:ind w:right="49"/>
        <w:jc w:val="both"/>
        <w:rPr>
          <w:rFonts w:asciiTheme="minorHAnsi" w:hAnsiTheme="minorHAnsi"/>
          <w:color w:val="000000"/>
        </w:rPr>
      </w:pPr>
      <w:r w:rsidRPr="00602657">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602657">
        <w:rPr>
          <w:rFonts w:asciiTheme="minorHAnsi" w:hAnsiTheme="minorHAnsi" w:cs="Arial"/>
          <w:i/>
        </w:rPr>
        <w:t>Artículo 33 Bis</w:t>
      </w:r>
      <w:r w:rsidRPr="00602657">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w:t>
      </w:r>
      <w:r w:rsidR="00445D10">
        <w:rPr>
          <w:rFonts w:asciiTheme="minorHAnsi" w:hAnsiTheme="minorHAnsi" w:cs="Arial"/>
        </w:rPr>
        <w:t>2.1.31</w:t>
      </w:r>
      <w:r w:rsidR="00602657" w:rsidRPr="00602657">
        <w:rPr>
          <w:rFonts w:asciiTheme="minorHAnsi" w:hAnsiTheme="minorHAnsi" w:cs="Arial"/>
        </w:rPr>
        <w:t xml:space="preserve"> de la Miscelánea Fiscal para el Ejercicio 201</w:t>
      </w:r>
      <w:r w:rsidR="00323471">
        <w:rPr>
          <w:rFonts w:asciiTheme="minorHAnsi" w:hAnsiTheme="minorHAnsi" w:cs="Arial"/>
        </w:rPr>
        <w:t>8</w:t>
      </w:r>
      <w:r w:rsidR="00602657" w:rsidRPr="00602657">
        <w:rPr>
          <w:rFonts w:asciiTheme="minorHAnsi" w:hAnsiTheme="minorHAnsi" w:cs="Arial"/>
        </w:rPr>
        <w:t>, Comprobante del último pago de: Impuesto sobre Nóminas, Refrendo y/o Tenencia de los vehículos de su propiedad e Impuesto predial del domicilio fiscal del licitante, en caso de ser propietario</w:t>
      </w:r>
      <w:r w:rsidR="00602657">
        <w:rPr>
          <w:rFonts w:asciiTheme="minorHAnsi" w:hAnsiTheme="minorHAnsi" w:cs="Arial"/>
        </w:rPr>
        <w:t>.</w:t>
      </w:r>
    </w:p>
    <w:p w:rsidR="005E6330" w:rsidRPr="00602657" w:rsidRDefault="005E6330" w:rsidP="002A2888">
      <w:pPr>
        <w:numPr>
          <w:ilvl w:val="0"/>
          <w:numId w:val="8"/>
        </w:numPr>
        <w:tabs>
          <w:tab w:val="left" w:pos="1134"/>
        </w:tabs>
        <w:ind w:right="49"/>
        <w:jc w:val="both"/>
        <w:rPr>
          <w:rFonts w:asciiTheme="minorHAnsi" w:hAnsiTheme="minorHAnsi"/>
          <w:color w:val="000000"/>
        </w:rPr>
      </w:pPr>
      <w:r w:rsidRPr="00602657">
        <w:rPr>
          <w:rFonts w:asciiTheme="minorHAnsi" w:hAnsiTheme="minorHAnsi" w:cs="Arial"/>
          <w:lang w:val="es-MX"/>
        </w:rPr>
        <w:t>Carta mediante la cual manifieste que su giro comercial comprende la venta de los servicios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w:t>
      </w:r>
      <w:r w:rsidRPr="00B36399">
        <w:rPr>
          <w:rFonts w:asciiTheme="minorHAnsi" w:hAnsiTheme="minorHAnsi" w:cs="Arial"/>
          <w:lang w:val="es-MX"/>
        </w:rPr>
        <w:lastRenderedPageBreak/>
        <w:t>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 xml:space="preserve">ANEXOS </w:t>
      </w:r>
      <w:r w:rsidR="00323471">
        <w:rPr>
          <w:rFonts w:ascii="Calibri" w:hAnsi="Calibri"/>
          <w:b/>
          <w:bCs/>
        </w:rPr>
        <w:t>3 y 4</w:t>
      </w:r>
      <w:r w:rsidRPr="00835FDB">
        <w:rPr>
          <w:rFonts w:ascii="Calibri" w:hAnsi="Calibri"/>
          <w:bCs/>
        </w:rPr>
        <w:t>.</w:t>
      </w:r>
    </w:p>
    <w:p w:rsidR="00FF38A5" w:rsidRPr="00323471"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323471" w:rsidRDefault="00323471" w:rsidP="00323471">
      <w:pPr>
        <w:ind w:left="1418" w:right="180"/>
        <w:jc w:val="both"/>
        <w:rPr>
          <w:rFonts w:asciiTheme="minorHAnsi" w:hAnsiTheme="minorHAnsi"/>
          <w:bCs/>
        </w:rPr>
      </w:pPr>
    </w:p>
    <w:p w:rsidR="00323471" w:rsidRPr="00A16B2E" w:rsidRDefault="00323471" w:rsidP="00323471">
      <w:pPr>
        <w:ind w:left="1418" w:right="180"/>
        <w:jc w:val="both"/>
        <w:rPr>
          <w:rFonts w:ascii="Calibri" w:hAnsi="Calibri"/>
          <w:bCs/>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8D763A" w:rsidRPr="000B78E5" w:rsidRDefault="008D763A"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323471">
        <w:rPr>
          <w:rFonts w:asciiTheme="minorHAnsi" w:hAnsiTheme="minorHAnsi"/>
        </w:rPr>
        <w:t>; así como de la propuesta que contiene</w:t>
      </w:r>
      <w:r w:rsidRPr="000B78E5">
        <w:rPr>
          <w:rFonts w:asciiTheme="minorHAnsi" w:hAnsiTheme="minorHAnsi"/>
        </w:rPr>
        <w:t xml:space="preserve">,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w:t>
      </w:r>
      <w:r w:rsidRPr="00E27A9B">
        <w:rPr>
          <w:rFonts w:ascii="Calibri" w:hAnsi="Calibri"/>
        </w:rPr>
        <w:lastRenderedPageBreak/>
        <w:t xml:space="preserve">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DA5384">
        <w:rPr>
          <w:rFonts w:ascii="Calibri" w:hAnsi="Calibri"/>
        </w:rPr>
        <w:t>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p>
    <w:p w:rsidR="009020F6" w:rsidRPr="0039320A" w:rsidRDefault="009020F6"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001B47EB">
        <w:rPr>
          <w:rFonts w:ascii="Calibri" w:hAnsi="Calibri"/>
          <w:b w:val="0"/>
          <w:sz w:val="20"/>
        </w:rPr>
        <w:t xml:space="preserve"> y material de curación </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006E0108">
        <w:rPr>
          <w:rFonts w:ascii="Calibri" w:hAnsi="Calibri"/>
        </w:rPr>
        <w:t xml:space="preserve">y material de curación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006E0108">
        <w:rPr>
          <w:rFonts w:ascii="Calibri" w:hAnsi="Calibri" w:cs="Arial"/>
          <w:iCs/>
        </w:rPr>
        <w:t xml:space="preserve"> y material de curación</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7C4AFA">
        <w:rPr>
          <w:rFonts w:ascii="Calibri" w:hAnsi="Calibri" w:cs="Arial"/>
          <w:iCs/>
        </w:rPr>
        <w:t>responsable de almacén</w:t>
      </w:r>
      <w:r>
        <w:rPr>
          <w:rFonts w:ascii="Calibri" w:hAnsi="Calibri" w:cs="Arial"/>
          <w:iCs/>
        </w:rPr>
        <w:t xml:space="preserve"> y </w:t>
      </w:r>
      <w:r w:rsidR="007C4AFA">
        <w:rPr>
          <w:rFonts w:ascii="Calibri" w:hAnsi="Calibri" w:cs="Arial"/>
          <w:iCs/>
        </w:rPr>
        <w:t>por el Administrador y/o Director de la unidad aplicativa</w:t>
      </w:r>
      <w:r w:rsidRPr="0039320A">
        <w:rPr>
          <w:rFonts w:ascii="Calibri" w:hAnsi="Calibri" w:cs="Arial"/>
          <w:iCs/>
        </w:rPr>
        <w:t xml:space="preserve">, </w:t>
      </w:r>
      <w:r w:rsidR="005C3279">
        <w:rPr>
          <w:rFonts w:ascii="Calibri" w:hAnsi="Calibri" w:cs="Arial"/>
          <w:iCs/>
        </w:rPr>
        <w:t xml:space="preserve">dicha factura deberá </w:t>
      </w:r>
      <w:r w:rsidR="005C3279" w:rsidRPr="0039320A">
        <w:rPr>
          <w:rFonts w:ascii="Calibri" w:hAnsi="Calibri" w:cs="Arial"/>
          <w:iCs/>
        </w:rPr>
        <w:t>especifica</w:t>
      </w:r>
      <w:r w:rsidR="005C3279">
        <w:rPr>
          <w:rFonts w:ascii="Calibri" w:hAnsi="Calibri" w:cs="Arial"/>
          <w:iCs/>
        </w:rPr>
        <w:t>r</w:t>
      </w:r>
      <w:r w:rsidR="005C3279" w:rsidRPr="0039320A">
        <w:rPr>
          <w:rFonts w:ascii="Calibri" w:hAnsi="Calibri" w:cs="Arial"/>
          <w:iCs/>
        </w:rPr>
        <w:t xml:space="preserve"> el número del contrato </w:t>
      </w:r>
      <w:r w:rsidR="005C3279">
        <w:rPr>
          <w:rFonts w:ascii="Calibri" w:hAnsi="Calibri" w:cs="Arial"/>
          <w:iCs/>
        </w:rPr>
        <w:t xml:space="preserve">del que se desprende </w:t>
      </w:r>
      <w:r w:rsidR="005C3279" w:rsidRPr="0039320A">
        <w:rPr>
          <w:rFonts w:ascii="Calibri" w:hAnsi="Calibri" w:cs="Arial"/>
          <w:iCs/>
        </w:rPr>
        <w:t>al que corresponde dicha factura</w:t>
      </w:r>
      <w:r w:rsidR="005C3279">
        <w:rPr>
          <w:rFonts w:ascii="Calibri" w:hAnsi="Calibri" w:cs="Arial"/>
          <w:iCs/>
        </w:rPr>
        <w:t>, número de licitación, marca del insumo y número de orden de envío. La unidad aplicativa</w:t>
      </w:r>
      <w:r w:rsidR="005C3279" w:rsidRPr="0090500C">
        <w:rPr>
          <w:rFonts w:ascii="Calibri" w:hAnsi="Calibri" w:cs="Arial"/>
          <w:iCs/>
        </w:rPr>
        <w:t xml:space="preserve"> posterior a la revisión de dicha factura deberá enviarla al á</w:t>
      </w:r>
      <w:r w:rsidR="005C3279">
        <w:rPr>
          <w:rFonts w:ascii="Calibri" w:hAnsi="Calibri" w:cs="Arial"/>
          <w:iCs/>
        </w:rPr>
        <w:t>rea de Recursos Financieros de l</w:t>
      </w:r>
      <w:r w:rsidR="005C3279"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445D10" w:rsidRDefault="00445D10" w:rsidP="00445D10">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445D10" w:rsidRPr="0090500C" w:rsidRDefault="00445D10"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05988">
        <w:rPr>
          <w:rFonts w:ascii="Calibri" w:hAnsi="Calibri"/>
        </w:rPr>
        <w:t>ena convencional (Sanción) del 2</w:t>
      </w:r>
      <w:r w:rsidRPr="0039320A">
        <w:rPr>
          <w:rFonts w:ascii="Calibri" w:hAnsi="Calibri"/>
        </w:rPr>
        <w:t xml:space="preserve">% por cada día hábil de retraso  sobre el monto </w:t>
      </w:r>
      <w:r w:rsidR="00661318">
        <w:rPr>
          <w:rFonts w:ascii="Calibri" w:hAnsi="Calibri"/>
        </w:rPr>
        <w:t>del suministro de los medicamentos</w:t>
      </w:r>
      <w:r w:rsidR="006E0108">
        <w:rPr>
          <w:rFonts w:ascii="Calibri" w:hAnsi="Calibri"/>
        </w:rPr>
        <w:t xml:space="preserve"> y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020F6" w:rsidRPr="0039320A" w:rsidRDefault="009020F6" w:rsidP="00902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w:t>
      </w:r>
      <w:r>
        <w:rPr>
          <w:rFonts w:ascii="Calibri" w:hAnsi="Calibri"/>
          <w:b/>
        </w:rPr>
        <w:t xml:space="preserve"> CALENDARIO DE EVENTOS</w:t>
      </w:r>
      <w:r w:rsidRPr="0039320A">
        <w:rPr>
          <w:rFonts w:ascii="Calibri" w:hAnsi="Calibri"/>
          <w:b/>
        </w:rPr>
        <w:t>.</w:t>
      </w:r>
    </w:p>
    <w:p w:rsidR="009020F6" w:rsidRPr="0039320A" w:rsidRDefault="009020F6" w:rsidP="009020F6">
      <w:pPr>
        <w:ind w:right="-1"/>
        <w:jc w:val="both"/>
        <w:rPr>
          <w:rFonts w:ascii="Calibri" w:hAnsi="Calibri"/>
        </w:rPr>
      </w:pPr>
    </w:p>
    <w:p w:rsidR="009020F6" w:rsidRPr="00566EE4" w:rsidRDefault="009020F6" w:rsidP="009020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323471">
        <w:rPr>
          <w:rFonts w:asciiTheme="minorHAnsi" w:hAnsiTheme="minorHAnsi"/>
          <w:color w:val="auto"/>
          <w:sz w:val="20"/>
          <w:szCs w:val="20"/>
        </w:rPr>
        <w:t>5</w:t>
      </w:r>
      <w:r w:rsidRPr="00566EE4">
        <w:rPr>
          <w:rFonts w:asciiTheme="minorHAnsi" w:hAnsiTheme="minorHAnsi"/>
          <w:color w:val="auto"/>
          <w:sz w:val="20"/>
          <w:szCs w:val="20"/>
        </w:rPr>
        <w:t xml:space="preserve"> de </w:t>
      </w:r>
      <w:r>
        <w:rPr>
          <w:rFonts w:asciiTheme="minorHAnsi" w:hAnsiTheme="minorHAnsi"/>
          <w:color w:val="auto"/>
          <w:sz w:val="20"/>
          <w:szCs w:val="20"/>
        </w:rPr>
        <w:t>Diciembre</w:t>
      </w:r>
      <w:r w:rsidRPr="00566EE4">
        <w:rPr>
          <w:rFonts w:asciiTheme="minorHAnsi" w:hAnsiTheme="minorHAnsi"/>
          <w:color w:val="auto"/>
          <w:sz w:val="20"/>
          <w:szCs w:val="20"/>
        </w:rPr>
        <w:t xml:space="preserve"> del 201</w:t>
      </w:r>
      <w:r w:rsidR="00323471">
        <w:rPr>
          <w:rFonts w:asciiTheme="minorHAnsi" w:hAnsiTheme="minorHAnsi"/>
          <w:color w:val="auto"/>
          <w:sz w:val="20"/>
          <w:szCs w:val="20"/>
        </w:rPr>
        <w:t>8</w:t>
      </w:r>
      <w:r w:rsidRPr="00566EE4">
        <w:rPr>
          <w:rFonts w:asciiTheme="minorHAnsi" w:hAnsiTheme="minorHAnsi"/>
          <w:color w:val="auto"/>
          <w:sz w:val="20"/>
          <w:szCs w:val="20"/>
        </w:rPr>
        <w:t xml:space="preserve">. </w:t>
      </w:r>
    </w:p>
    <w:p w:rsidR="009020F6" w:rsidRPr="00566EE4" w:rsidRDefault="009020F6" w:rsidP="009020F6">
      <w:pPr>
        <w:pStyle w:val="Default"/>
        <w:jc w:val="both"/>
        <w:rPr>
          <w:rFonts w:asciiTheme="minorHAnsi" w:hAnsiTheme="minorHAnsi"/>
          <w:b/>
          <w:color w:val="auto"/>
          <w:sz w:val="20"/>
          <w:szCs w:val="20"/>
        </w:rPr>
      </w:pPr>
    </w:p>
    <w:p w:rsidR="009020F6" w:rsidRDefault="009020F6" w:rsidP="009020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el </w:t>
      </w:r>
      <w:r w:rsidR="00323471">
        <w:rPr>
          <w:rFonts w:asciiTheme="minorHAnsi" w:hAnsiTheme="minorHAnsi"/>
          <w:color w:val="auto"/>
          <w:sz w:val="20"/>
          <w:szCs w:val="20"/>
        </w:rPr>
        <w:t>5</w:t>
      </w:r>
      <w:r w:rsidRPr="00566EE4">
        <w:rPr>
          <w:rFonts w:asciiTheme="minorHAnsi" w:hAnsiTheme="minorHAnsi"/>
          <w:color w:val="auto"/>
          <w:sz w:val="20"/>
          <w:szCs w:val="20"/>
        </w:rPr>
        <w:t xml:space="preserve"> de </w:t>
      </w:r>
      <w:r>
        <w:rPr>
          <w:rFonts w:asciiTheme="minorHAnsi" w:hAnsiTheme="minorHAnsi"/>
          <w:color w:val="auto"/>
          <w:sz w:val="20"/>
          <w:szCs w:val="20"/>
        </w:rPr>
        <w:t>Diciembre</w:t>
      </w:r>
      <w:r w:rsidR="00323471">
        <w:rPr>
          <w:rFonts w:asciiTheme="minorHAnsi" w:hAnsiTheme="minorHAnsi"/>
          <w:color w:val="auto"/>
          <w:sz w:val="20"/>
          <w:szCs w:val="20"/>
        </w:rPr>
        <w:t xml:space="preserve"> del 2018</w:t>
      </w:r>
      <w:r w:rsidRPr="00566EE4">
        <w:rPr>
          <w:rFonts w:asciiTheme="minorHAnsi" w:hAnsiTheme="minorHAnsi"/>
          <w:color w:val="auto"/>
          <w:sz w:val="20"/>
          <w:szCs w:val="20"/>
        </w:rPr>
        <w:t>.</w:t>
      </w:r>
    </w:p>
    <w:p w:rsidR="009020F6" w:rsidRDefault="009020F6" w:rsidP="009020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020F6" w:rsidRPr="004A4FC1" w:rsidTr="00FD5A6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020F6" w:rsidRPr="00E50172" w:rsidRDefault="009020F6" w:rsidP="00FD5A69">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477BEE">
              <w:rPr>
                <w:rFonts w:ascii="Century Gothic" w:hAnsi="Century Gothic" w:cs="Arial"/>
                <w:b/>
                <w:color w:val="000000"/>
                <w:sz w:val="18"/>
              </w:rPr>
              <w:t>N58-2018</w:t>
            </w:r>
          </w:p>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r w:rsidR="00477BEE">
              <w:rPr>
                <w:rFonts w:ascii="Century Gothic" w:hAnsi="Century Gothic" w:cs="Arial"/>
                <w:b/>
                <w:color w:val="000000"/>
                <w:sz w:val="18"/>
              </w:rPr>
              <w:t xml:space="preserve"> Y MATERIAL DE CURACIÓN PARA EL HOSPITAL REGIONAL DE ALTA ESPECIALIDAD MATERNO INFANTIL</w:t>
            </w:r>
            <w:r>
              <w:rPr>
                <w:rFonts w:ascii="Century Gothic" w:hAnsi="Century Gothic" w:cs="Arial"/>
                <w:b/>
                <w:color w:val="000000"/>
                <w:sz w:val="18"/>
              </w:rPr>
              <w:t>”</w:t>
            </w:r>
          </w:p>
        </w:tc>
      </w:tr>
      <w:tr w:rsidR="009020F6" w:rsidRPr="004A4FC1" w:rsidTr="00FD5A6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020F6" w:rsidRPr="00E50172" w:rsidTr="00FD5A69">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020F6" w:rsidRPr="00566EE4" w:rsidTr="00FD5A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477BEE" w:rsidP="00FD5A69">
            <w:pPr>
              <w:jc w:val="center"/>
              <w:rPr>
                <w:rFonts w:ascii="Century Gothic" w:hAnsi="Century Gothic" w:cs="Arial"/>
                <w:sz w:val="16"/>
                <w:szCs w:val="18"/>
              </w:rPr>
            </w:pPr>
            <w:r>
              <w:rPr>
                <w:rFonts w:ascii="Century Gothic" w:hAnsi="Century Gothic" w:cs="Arial"/>
                <w:sz w:val="16"/>
                <w:szCs w:val="18"/>
              </w:rPr>
              <w:t>12</w:t>
            </w:r>
            <w:r w:rsidR="009020F6">
              <w:rPr>
                <w:rFonts w:ascii="Century Gothic" w:hAnsi="Century Gothic" w:cs="Arial"/>
                <w:sz w:val="16"/>
                <w:szCs w:val="18"/>
              </w:rPr>
              <w:t>/12</w:t>
            </w:r>
            <w:r>
              <w:rPr>
                <w:rFonts w:ascii="Century Gothic" w:hAnsi="Century Gothic" w:cs="Arial"/>
                <w:sz w:val="16"/>
                <w:szCs w:val="18"/>
              </w:rPr>
              <w:t>/2018</w:t>
            </w:r>
          </w:p>
          <w:p w:rsidR="009020F6" w:rsidRPr="00566EE4" w:rsidRDefault="009020F6" w:rsidP="00FD5A69">
            <w:pPr>
              <w:jc w:val="center"/>
              <w:rPr>
                <w:rFonts w:ascii="Century Gothic" w:hAnsi="Century Gothic" w:cs="Arial"/>
                <w:sz w:val="16"/>
                <w:szCs w:val="18"/>
              </w:rPr>
            </w:pPr>
            <w:r>
              <w:rPr>
                <w:rFonts w:ascii="Century Gothic" w:hAnsi="Century Gothic" w:cs="Arial"/>
                <w:sz w:val="16"/>
                <w:szCs w:val="18"/>
              </w:rPr>
              <w:t>11</w:t>
            </w:r>
            <w:r w:rsidRPr="00566EE4">
              <w:rPr>
                <w:rFonts w:ascii="Century Gothic" w:hAnsi="Century Gothic" w:cs="Arial"/>
                <w:sz w:val="16"/>
                <w:szCs w:val="18"/>
              </w:rPr>
              <w:t>:</w:t>
            </w:r>
            <w:r>
              <w:rPr>
                <w:rFonts w:ascii="Century Gothic" w:hAnsi="Century Gothic" w:cs="Arial"/>
                <w:sz w:val="16"/>
                <w:szCs w:val="18"/>
              </w:rPr>
              <w:t>00</w:t>
            </w:r>
            <w:r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020F6" w:rsidRPr="00566EE4" w:rsidRDefault="009020F6" w:rsidP="00FD5A69">
            <w:pPr>
              <w:jc w:val="both"/>
              <w:rPr>
                <w:rFonts w:ascii="Century Gothic" w:hAnsi="Century Gothic" w:cs="Arial"/>
                <w:color w:val="000000"/>
                <w:sz w:val="16"/>
                <w:szCs w:val="18"/>
              </w:rPr>
            </w:pPr>
            <w:r w:rsidRPr="00566EE4">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Convocante, ubicada en Matamoros 520 ote, segundo y tercer piso, respectivamente, Centro de Monterrey, Nuevo León, C.P. 64000</w:t>
            </w:r>
          </w:p>
        </w:tc>
      </w:tr>
      <w:tr w:rsidR="009020F6" w:rsidRPr="00566EE4" w:rsidTr="00FD5A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477BEE" w:rsidP="00FD5A69">
            <w:pPr>
              <w:jc w:val="center"/>
              <w:rPr>
                <w:rFonts w:ascii="Century Gothic" w:hAnsi="Century Gothic" w:cs="Arial"/>
                <w:sz w:val="16"/>
                <w:szCs w:val="18"/>
              </w:rPr>
            </w:pPr>
            <w:r>
              <w:rPr>
                <w:rFonts w:ascii="Century Gothic" w:hAnsi="Century Gothic" w:cs="Arial"/>
                <w:sz w:val="16"/>
                <w:szCs w:val="18"/>
              </w:rPr>
              <w:t>18/12</w:t>
            </w:r>
            <w:r w:rsidR="009020F6">
              <w:rPr>
                <w:rFonts w:ascii="Century Gothic" w:hAnsi="Century Gothic" w:cs="Arial"/>
                <w:sz w:val="16"/>
                <w:szCs w:val="18"/>
              </w:rPr>
              <w:t>/2018</w:t>
            </w:r>
          </w:p>
          <w:p w:rsidR="009020F6" w:rsidRPr="00566EE4" w:rsidRDefault="00477BEE" w:rsidP="00FD5A69">
            <w:pPr>
              <w:jc w:val="center"/>
              <w:rPr>
                <w:rFonts w:ascii="Century Gothic" w:hAnsi="Century Gothic" w:cs="Arial"/>
                <w:sz w:val="16"/>
                <w:szCs w:val="18"/>
              </w:rPr>
            </w:pPr>
            <w:r>
              <w:rPr>
                <w:rFonts w:ascii="Century Gothic" w:hAnsi="Century Gothic" w:cs="Arial"/>
                <w:sz w:val="16"/>
                <w:szCs w:val="18"/>
              </w:rPr>
              <w:t>12:00</w:t>
            </w:r>
            <w:r w:rsidR="009020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both"/>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477BEE" w:rsidP="00FD5A69">
            <w:pPr>
              <w:jc w:val="center"/>
              <w:rPr>
                <w:rFonts w:ascii="Century Gothic" w:hAnsi="Century Gothic" w:cs="Arial"/>
                <w:sz w:val="16"/>
                <w:szCs w:val="18"/>
              </w:rPr>
            </w:pPr>
            <w:r>
              <w:rPr>
                <w:rFonts w:ascii="Century Gothic" w:hAnsi="Century Gothic" w:cs="Arial"/>
                <w:sz w:val="16"/>
                <w:szCs w:val="18"/>
              </w:rPr>
              <w:t>21/12</w:t>
            </w:r>
            <w:r w:rsidR="009020F6">
              <w:rPr>
                <w:rFonts w:ascii="Century Gothic" w:hAnsi="Century Gothic" w:cs="Arial"/>
                <w:sz w:val="16"/>
                <w:szCs w:val="18"/>
              </w:rPr>
              <w:t>/2018</w:t>
            </w:r>
          </w:p>
          <w:p w:rsidR="009020F6" w:rsidRPr="00566EE4" w:rsidRDefault="00477BEE" w:rsidP="00FD5A69">
            <w:pPr>
              <w:jc w:val="center"/>
              <w:rPr>
                <w:rFonts w:ascii="Century Gothic" w:hAnsi="Century Gothic" w:cs="Arial"/>
                <w:sz w:val="16"/>
                <w:szCs w:val="18"/>
              </w:rPr>
            </w:pPr>
            <w:r>
              <w:rPr>
                <w:rFonts w:ascii="Century Gothic" w:hAnsi="Century Gothic" w:cs="Arial"/>
                <w:sz w:val="16"/>
                <w:szCs w:val="18"/>
              </w:rPr>
              <w:t>15:30</w:t>
            </w:r>
            <w:r w:rsidR="009020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477BEE" w:rsidRPr="00566EE4" w:rsidRDefault="00477BEE" w:rsidP="00477BEE">
            <w:pPr>
              <w:jc w:val="center"/>
              <w:rPr>
                <w:rFonts w:ascii="Century Gothic" w:hAnsi="Century Gothic" w:cs="Arial"/>
                <w:sz w:val="16"/>
                <w:szCs w:val="18"/>
              </w:rPr>
            </w:pPr>
            <w:r>
              <w:rPr>
                <w:rFonts w:ascii="Century Gothic" w:hAnsi="Century Gothic" w:cs="Arial"/>
                <w:sz w:val="16"/>
                <w:szCs w:val="18"/>
              </w:rPr>
              <w:t>21/12/2018</w:t>
            </w:r>
          </w:p>
          <w:p w:rsidR="009020F6" w:rsidRPr="00566EE4" w:rsidRDefault="00477BEE" w:rsidP="00477BEE">
            <w:pPr>
              <w:jc w:val="center"/>
              <w:rPr>
                <w:rFonts w:ascii="Century Gothic" w:hAnsi="Century Gothic" w:cs="Arial"/>
                <w:sz w:val="16"/>
                <w:szCs w:val="18"/>
              </w:rPr>
            </w:pPr>
            <w:r>
              <w:rPr>
                <w:rFonts w:ascii="Century Gothic" w:hAnsi="Century Gothic" w:cs="Arial"/>
                <w:sz w:val="16"/>
                <w:szCs w:val="18"/>
              </w:rPr>
              <w:t>15:45</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477BEE" w:rsidRPr="00566EE4" w:rsidRDefault="00477BEE" w:rsidP="00477BEE">
            <w:pPr>
              <w:jc w:val="center"/>
              <w:rPr>
                <w:rFonts w:ascii="Century Gothic" w:hAnsi="Century Gothic" w:cs="Arial"/>
                <w:sz w:val="16"/>
                <w:szCs w:val="18"/>
              </w:rPr>
            </w:pPr>
            <w:r>
              <w:rPr>
                <w:rFonts w:ascii="Century Gothic" w:hAnsi="Century Gothic" w:cs="Arial"/>
                <w:sz w:val="16"/>
                <w:szCs w:val="18"/>
              </w:rPr>
              <w:t>21/12/2018</w:t>
            </w:r>
          </w:p>
          <w:p w:rsidR="009020F6" w:rsidRPr="00566EE4" w:rsidRDefault="00477BEE" w:rsidP="00477BEE">
            <w:pPr>
              <w:jc w:val="center"/>
              <w:rPr>
                <w:rFonts w:ascii="Century Gothic" w:hAnsi="Century Gothic" w:cs="Arial"/>
                <w:sz w:val="16"/>
                <w:szCs w:val="18"/>
              </w:rPr>
            </w:pPr>
            <w:r>
              <w:rPr>
                <w:rFonts w:ascii="Century Gothic" w:hAnsi="Century Gothic" w:cs="Arial"/>
                <w:sz w:val="16"/>
                <w:szCs w:val="18"/>
              </w:rPr>
              <w:t>16:00</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566EE4" w:rsidRDefault="009020F6" w:rsidP="00477BEE">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477BEE">
              <w:rPr>
                <w:rFonts w:ascii="Century Gothic" w:hAnsi="Century Gothic" w:cs="Arial"/>
                <w:sz w:val="16"/>
                <w:szCs w:val="18"/>
              </w:rPr>
              <w:t>día 8</w:t>
            </w:r>
            <w:r w:rsidRPr="00566EE4">
              <w:rPr>
                <w:rFonts w:ascii="Century Gothic" w:hAnsi="Century Gothic" w:cs="Arial"/>
                <w:sz w:val="16"/>
                <w:szCs w:val="18"/>
              </w:rPr>
              <w:t xml:space="preserve"> de </w:t>
            </w:r>
            <w:r>
              <w:rPr>
                <w:rFonts w:ascii="Century Gothic" w:hAnsi="Century Gothic" w:cs="Arial"/>
                <w:sz w:val="16"/>
                <w:szCs w:val="18"/>
              </w:rPr>
              <w:t>Enero</w:t>
            </w:r>
            <w:r w:rsidRPr="00566EE4">
              <w:rPr>
                <w:rFonts w:ascii="Century Gothic" w:hAnsi="Century Gothic" w:cs="Arial"/>
                <w:sz w:val="16"/>
                <w:szCs w:val="18"/>
              </w:rPr>
              <w:t xml:space="preserve"> de</w:t>
            </w:r>
            <w:r>
              <w:rPr>
                <w:rFonts w:ascii="Century Gothic" w:hAnsi="Century Gothic" w:cs="Arial"/>
                <w:sz w:val="16"/>
                <w:szCs w:val="18"/>
              </w:rPr>
              <w:t>l</w:t>
            </w:r>
            <w:r w:rsidRPr="00566EE4">
              <w:rPr>
                <w:rFonts w:ascii="Century Gothic" w:hAnsi="Century Gothic" w:cs="Arial"/>
                <w:sz w:val="16"/>
                <w:szCs w:val="18"/>
              </w:rPr>
              <w:t xml:space="preserve"> 201</w:t>
            </w:r>
            <w:r w:rsidR="00477BEE">
              <w:rPr>
                <w:rFonts w:ascii="Century Gothic" w:hAnsi="Century Gothic" w:cs="Arial"/>
                <w:sz w:val="16"/>
                <w:szCs w:val="18"/>
              </w:rPr>
              <w:t>9</w:t>
            </w:r>
            <w:r w:rsidRPr="00566EE4">
              <w:rPr>
                <w:rFonts w:ascii="Century Gothic" w:hAnsi="Century Gothic" w:cs="Arial"/>
                <w:sz w:val="16"/>
                <w:szCs w:val="18"/>
              </w:rPr>
              <w:t xml:space="preserve"> en </w:t>
            </w:r>
            <w:r w:rsidR="00477BEE">
              <w:rPr>
                <w:rFonts w:ascii="Century Gothic" w:hAnsi="Century Gothic" w:cs="Arial"/>
                <w:color w:val="000000"/>
                <w:sz w:val="16"/>
                <w:szCs w:val="18"/>
              </w:rPr>
              <w:t>el Departamento de Contratos ubicado</w:t>
            </w:r>
            <w:r w:rsidRPr="00566EE4">
              <w:rPr>
                <w:rFonts w:ascii="Century Gothic" w:hAnsi="Century Gothic" w:cs="Arial"/>
                <w:color w:val="000000"/>
                <w:sz w:val="16"/>
                <w:szCs w:val="18"/>
              </w:rPr>
              <w:t xml:space="preserve"> en Matamoros 520 </w:t>
            </w:r>
            <w:r>
              <w:rPr>
                <w:rFonts w:ascii="Century Gothic" w:hAnsi="Century Gothic" w:cs="Arial"/>
                <w:color w:val="000000"/>
                <w:sz w:val="16"/>
                <w:szCs w:val="18"/>
              </w:rPr>
              <w:t>O</w:t>
            </w:r>
            <w:r w:rsidRPr="00566EE4">
              <w:rPr>
                <w:rFonts w:ascii="Century Gothic" w:hAnsi="Century Gothic" w:cs="Arial"/>
                <w:color w:val="000000"/>
                <w:sz w:val="16"/>
                <w:szCs w:val="18"/>
              </w:rPr>
              <w:t>te, primer piso, Centro de Monterrey, Nuevo León, C.P. 64000, en el horario de 9:00 a 17:00 horas.</w:t>
            </w:r>
          </w:p>
        </w:tc>
      </w:tr>
      <w:tr w:rsidR="009020F6" w:rsidRPr="00E50172" w:rsidTr="00FD5A69">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020F6" w:rsidRDefault="009020F6" w:rsidP="009020F6">
      <w:pPr>
        <w:ind w:right="51"/>
        <w:jc w:val="both"/>
        <w:rPr>
          <w:rFonts w:ascii="Calibri" w:hAnsi="Calibri"/>
        </w:rPr>
      </w:pPr>
    </w:p>
    <w:p w:rsidR="009020F6" w:rsidRDefault="009020F6" w:rsidP="009020F6">
      <w:pPr>
        <w:ind w:right="51"/>
        <w:jc w:val="both"/>
        <w:rPr>
          <w:rFonts w:ascii="Calibri" w:hAnsi="Calibri"/>
        </w:rPr>
      </w:pPr>
      <w:r>
        <w:rPr>
          <w:rFonts w:ascii="Calibri" w:hAnsi="Calibri"/>
        </w:rPr>
        <w:t>Los eventos se llevarán bajo las siguientes condiciones:</w:t>
      </w:r>
    </w:p>
    <w:p w:rsidR="009020F6" w:rsidRDefault="009020F6" w:rsidP="009020F6">
      <w:pPr>
        <w:ind w:right="51"/>
        <w:jc w:val="both"/>
        <w:rPr>
          <w:rFonts w:ascii="Calibri" w:hAnsi="Calibri"/>
        </w:rPr>
      </w:pPr>
    </w:p>
    <w:p w:rsidR="009020F6" w:rsidRDefault="009020F6" w:rsidP="009020F6">
      <w:pPr>
        <w:pStyle w:val="Prrafodelista"/>
        <w:numPr>
          <w:ilvl w:val="0"/>
          <w:numId w:val="4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EF364C">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020F6" w:rsidRDefault="009020F6" w:rsidP="009020F6">
      <w:pPr>
        <w:pStyle w:val="Prrafodelista"/>
        <w:numPr>
          <w:ilvl w:val="2"/>
          <w:numId w:val="4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020F6" w:rsidRDefault="009020F6" w:rsidP="009020F6">
      <w:pPr>
        <w:pStyle w:val="Prrafodelista"/>
        <w:ind w:left="1080" w:right="51"/>
        <w:jc w:val="both"/>
        <w:rPr>
          <w:rFonts w:ascii="Calibri" w:hAnsi="Calibri"/>
        </w:rPr>
      </w:pPr>
    </w:p>
    <w:p w:rsidR="009020F6" w:rsidRDefault="009020F6" w:rsidP="009020F6">
      <w:pPr>
        <w:pStyle w:val="Prrafodelista"/>
        <w:numPr>
          <w:ilvl w:val="2"/>
          <w:numId w:val="4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020F6" w:rsidRPr="001C463D" w:rsidRDefault="009020F6" w:rsidP="009020F6">
      <w:pPr>
        <w:pStyle w:val="Prrafodelista"/>
        <w:numPr>
          <w:ilvl w:val="2"/>
          <w:numId w:val="45"/>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020F6" w:rsidRPr="009A3619" w:rsidRDefault="009020F6" w:rsidP="009020F6">
      <w:pPr>
        <w:pStyle w:val="Prrafodelista"/>
        <w:numPr>
          <w:ilvl w:val="2"/>
          <w:numId w:val="4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020F6" w:rsidRPr="009A3619" w:rsidRDefault="009020F6" w:rsidP="009020F6">
      <w:pPr>
        <w:pStyle w:val="Prrafodelista"/>
        <w:rPr>
          <w:rFonts w:asciiTheme="minorHAnsi" w:hAnsiTheme="minorHAnsi"/>
        </w:rPr>
      </w:pPr>
    </w:p>
    <w:p w:rsidR="009020F6" w:rsidRPr="009A3619" w:rsidRDefault="009020F6" w:rsidP="009020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020F6" w:rsidRPr="00813E12" w:rsidRDefault="009020F6" w:rsidP="009020F6">
      <w:pPr>
        <w:ind w:right="51"/>
        <w:jc w:val="both"/>
        <w:rPr>
          <w:rFonts w:ascii="Calibri" w:hAnsi="Calibri" w:cs="Arial"/>
          <w:sz w:val="16"/>
        </w:rPr>
      </w:pPr>
    </w:p>
    <w:p w:rsidR="009020F6" w:rsidRPr="00813E12" w:rsidRDefault="009020F6" w:rsidP="009020F6">
      <w:pPr>
        <w:ind w:right="-1"/>
        <w:jc w:val="both"/>
        <w:rPr>
          <w:rFonts w:ascii="Calibri" w:hAnsi="Calibri" w:cs="Arial"/>
          <w:sz w:val="16"/>
        </w:rPr>
      </w:pPr>
    </w:p>
    <w:p w:rsidR="000B78E5" w:rsidRPr="00813E12" w:rsidRDefault="000B78E5"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020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0B78E5">
        <w:rPr>
          <w:rFonts w:ascii="Calibri" w:hAnsi="Calibri"/>
        </w:rPr>
        <w:t xml:space="preserve"> de los </w:t>
      </w:r>
      <w:r w:rsidR="009E04A4">
        <w:rPr>
          <w:rFonts w:ascii="Calibri" w:hAnsi="Calibri"/>
        </w:rPr>
        <w:t>medicamentos</w:t>
      </w:r>
      <w:r w:rsidR="005C3279">
        <w:rPr>
          <w:rFonts w:ascii="Calibri" w:hAnsi="Calibri"/>
        </w:rPr>
        <w:t>, material de cu</w:t>
      </w:r>
      <w:r w:rsidR="001B47EB">
        <w:rPr>
          <w:rFonts w:ascii="Calibri" w:hAnsi="Calibri"/>
        </w:rPr>
        <w:t>ración</w:t>
      </w:r>
      <w:r w:rsidR="005E531C">
        <w:rPr>
          <w:rFonts w:ascii="Calibri" w:hAnsi="Calibri"/>
        </w:rPr>
        <w:t xml:space="preserve"> </w:t>
      </w:r>
      <w:r w:rsidR="005C3279">
        <w:rPr>
          <w:rFonts w:ascii="Calibri" w:hAnsi="Calibri"/>
        </w:rPr>
        <w:t xml:space="preserve">y el servicio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B73968" w:rsidRDefault="00B73968" w:rsidP="007F0B73">
      <w:pPr>
        <w:ind w:right="51"/>
        <w:jc w:val="both"/>
        <w:rPr>
          <w:rFonts w:asciiTheme="minorHAnsi" w:hAnsiTheme="minorHAnsi"/>
        </w:rPr>
      </w:pPr>
    </w:p>
    <w:p w:rsidR="00D62883" w:rsidRDefault="00D62883" w:rsidP="007F0B73">
      <w:pPr>
        <w:ind w:right="51"/>
        <w:jc w:val="both"/>
        <w:rPr>
          <w:rFonts w:asciiTheme="minorHAnsi" w:hAnsiTheme="minorHAnsi"/>
        </w:rPr>
      </w:pPr>
    </w:p>
    <w:p w:rsidR="005E531C" w:rsidRPr="0039320A" w:rsidRDefault="009020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020F6">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020F6">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9020F6"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020F6">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9020F6">
        <w:rPr>
          <w:rFonts w:ascii="Calibri" w:hAnsi="Calibri"/>
          <w:b/>
          <w:u w:val="single"/>
        </w:rPr>
        <w:t>4</w:t>
      </w:r>
      <w:r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020F6">
        <w:rPr>
          <w:rFonts w:ascii="Calibri" w:hAnsi="Calibri"/>
          <w:sz w:val="20"/>
        </w:rPr>
        <w:t>1</w:t>
      </w:r>
      <w:r w:rsidRPr="009E04A4">
        <w:rPr>
          <w:rFonts w:ascii="Calibri" w:hAnsi="Calibri"/>
          <w:sz w:val="20"/>
        </w:rPr>
        <w:t xml:space="preserve"> de </w:t>
      </w:r>
      <w:r w:rsidR="00991DE3">
        <w:rPr>
          <w:rFonts w:ascii="Calibri" w:hAnsi="Calibri"/>
          <w:sz w:val="20"/>
        </w:rPr>
        <w:t>Enero</w:t>
      </w:r>
      <w:r w:rsidRPr="009E04A4">
        <w:rPr>
          <w:rFonts w:ascii="Calibri" w:hAnsi="Calibri"/>
          <w:sz w:val="20"/>
        </w:rPr>
        <w:t xml:space="preserve"> del 201</w:t>
      </w:r>
      <w:r w:rsidR="00477BEE">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477BEE">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lastRenderedPageBreak/>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A91551">
        <w:rPr>
          <w:rFonts w:ascii="Calibri" w:hAnsi="Calibri"/>
        </w:rPr>
        <w:t>llicitabtes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6938D5"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lastRenderedPageBreak/>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477BEE">
        <w:rPr>
          <w:rFonts w:asciiTheme="minorHAnsi" w:hAnsiTheme="minorHAnsi"/>
          <w:b/>
        </w:rPr>
        <w:t>5</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477BEE">
        <w:rPr>
          <w:rFonts w:asciiTheme="minorHAnsi" w:hAnsiTheme="minorHAnsi"/>
          <w:b/>
        </w:rPr>
        <w:t>8</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4"/>
        <w:gridCol w:w="2270"/>
        <w:gridCol w:w="1086"/>
        <w:gridCol w:w="776"/>
        <w:gridCol w:w="6029"/>
      </w:tblGrid>
      <w:tr w:rsidR="008D763A" w:rsidRPr="007F04BE" w:rsidTr="008D763A">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36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10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23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44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8D763A">
        <w:trPr>
          <w:trHeight w:val="253"/>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b/>
                <w:bCs/>
                <w:color w:val="000000"/>
                <w:sz w:val="14"/>
              </w:rPr>
            </w:pPr>
            <w:r w:rsidRPr="008D763A">
              <w:rPr>
                <w:rFonts w:asciiTheme="minorHAnsi" w:hAnsiTheme="minorHAnsi" w:cs="Arial"/>
                <w:b/>
                <w:bCs/>
                <w:color w:val="000000"/>
                <w:sz w:val="14"/>
              </w:rPr>
              <w:t>1</w:t>
            </w:r>
          </w:p>
        </w:tc>
        <w:tc>
          <w:tcPr>
            <w:tcW w:w="23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2C4DEC">
            <w:pPr>
              <w:jc w:val="center"/>
              <w:rPr>
                <w:rFonts w:asciiTheme="minorHAnsi" w:hAnsiTheme="minorHAnsi" w:cs="Arial"/>
                <w:sz w:val="14"/>
              </w:rPr>
            </w:pPr>
            <w:r w:rsidRPr="008D763A">
              <w:rPr>
                <w:rFonts w:asciiTheme="minorHAnsi" w:hAnsiTheme="minorHAnsi" w:cs="Arial"/>
                <w:sz w:val="14"/>
              </w:rPr>
              <w:t xml:space="preserve">MEDICAMENTOS PARA </w:t>
            </w:r>
            <w:r w:rsidR="002C4DEC" w:rsidRPr="008D763A">
              <w:rPr>
                <w:rFonts w:asciiTheme="minorHAnsi" w:hAnsiTheme="minorHAnsi" w:cs="Arial"/>
                <w:sz w:val="14"/>
              </w:rPr>
              <w:t>EL HOSPITAL REGIONAL MATERNO INFANTIL</w:t>
            </w:r>
            <w:r w:rsidRPr="008D763A">
              <w:rPr>
                <w:rFonts w:asciiTheme="minorHAnsi" w:hAnsiTheme="minorHAnsi" w:cs="Arial"/>
                <w:sz w:val="14"/>
              </w:rPr>
              <w:t>.</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1</w:t>
            </w:r>
          </w:p>
        </w:tc>
        <w:tc>
          <w:tcPr>
            <w:tcW w:w="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PAQUETE</w:t>
            </w:r>
          </w:p>
        </w:tc>
        <w:tc>
          <w:tcPr>
            <w:tcW w:w="64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sz w:val="14"/>
                <w:highlight w:val="red"/>
                <w:lang w:val="es-MX"/>
              </w:rPr>
            </w:pPr>
            <w:r w:rsidRPr="008D763A">
              <w:rPr>
                <w:rFonts w:asciiTheme="minorHAnsi" w:hAnsiTheme="minorHAnsi" w:cs="Arial"/>
                <w:iCs/>
                <w:color w:val="000000"/>
                <w:sz w:val="14"/>
              </w:rPr>
              <w:t>LOS MEDICAMENTOS SOLICITADOS  SE REFERENCIAN EN EL ANEXO 1-A DE LAS BASES</w:t>
            </w:r>
          </w:p>
        </w:tc>
      </w:tr>
      <w:tr w:rsidR="008D763A" w:rsidRPr="00037DE1" w:rsidTr="008D763A">
        <w:trPr>
          <w:trHeight w:val="4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b/>
                <w:bCs/>
                <w:color w:val="000000"/>
                <w:sz w:val="14"/>
              </w:rPr>
            </w:pPr>
            <w:r w:rsidRPr="008D763A">
              <w:rPr>
                <w:rFonts w:asciiTheme="minorHAnsi" w:hAnsiTheme="minorHAnsi" w:cs="Arial"/>
                <w:b/>
                <w:bCs/>
                <w:color w:val="000000"/>
                <w:sz w:val="14"/>
              </w:rPr>
              <w:t>2</w:t>
            </w:r>
          </w:p>
        </w:tc>
        <w:tc>
          <w:tcPr>
            <w:tcW w:w="23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sz w:val="14"/>
              </w:rPr>
            </w:pPr>
            <w:r w:rsidRPr="008D763A">
              <w:rPr>
                <w:rFonts w:asciiTheme="minorHAnsi" w:hAnsiTheme="minorHAnsi" w:cs="Arial"/>
                <w:sz w:val="14"/>
              </w:rPr>
              <w:t>MATERIAL DE CURACIÓN PARA EL HOSPITAL REGIONAL MATERNO INFANTIL</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sz w:val="14"/>
              </w:rPr>
            </w:pPr>
            <w:r w:rsidRPr="008D763A">
              <w:rPr>
                <w:rFonts w:asciiTheme="minorHAnsi" w:hAnsiTheme="minorHAnsi" w:cs="Arial"/>
                <w:sz w:val="14"/>
              </w:rPr>
              <w:t xml:space="preserve">1 </w:t>
            </w:r>
          </w:p>
        </w:tc>
        <w:tc>
          <w:tcPr>
            <w:tcW w:w="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sz w:val="14"/>
              </w:rPr>
            </w:pPr>
            <w:r w:rsidRPr="008D763A">
              <w:rPr>
                <w:rFonts w:asciiTheme="minorHAnsi" w:hAnsiTheme="minorHAnsi" w:cs="Arial"/>
                <w:sz w:val="14"/>
              </w:rPr>
              <w:t>PAQUETE</w:t>
            </w:r>
          </w:p>
        </w:tc>
        <w:tc>
          <w:tcPr>
            <w:tcW w:w="64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2C4DEC">
            <w:pPr>
              <w:jc w:val="center"/>
              <w:rPr>
                <w:rFonts w:asciiTheme="minorHAnsi" w:hAnsiTheme="minorHAnsi" w:cs="Arial"/>
                <w:iCs/>
                <w:color w:val="000000"/>
                <w:sz w:val="14"/>
              </w:rPr>
            </w:pPr>
            <w:r w:rsidRPr="008D763A">
              <w:rPr>
                <w:rFonts w:asciiTheme="minorHAnsi" w:hAnsiTheme="minorHAnsi" w:cs="Arial"/>
                <w:iCs/>
                <w:color w:val="000000"/>
                <w:sz w:val="14"/>
              </w:rPr>
              <w:t>EL MATERIAL DE CURACIÓN SOLICITADO  SE REFERENCIA EN EL ANEXO 1-</w:t>
            </w:r>
            <w:r w:rsidR="002C4DEC" w:rsidRPr="008D763A">
              <w:rPr>
                <w:rFonts w:asciiTheme="minorHAnsi" w:hAnsiTheme="minorHAnsi" w:cs="Arial"/>
                <w:iCs/>
                <w:color w:val="000000"/>
                <w:sz w:val="14"/>
              </w:rPr>
              <w:t>B</w:t>
            </w:r>
            <w:r w:rsidRPr="008D763A">
              <w:rPr>
                <w:rFonts w:asciiTheme="minorHAnsi" w:hAnsiTheme="minorHAnsi" w:cs="Arial"/>
                <w:iCs/>
                <w:color w:val="000000"/>
                <w:sz w:val="14"/>
              </w:rPr>
              <w:t xml:space="preserve"> DE LAS BASES</w:t>
            </w:r>
          </w:p>
        </w:tc>
      </w:tr>
      <w:tr w:rsidR="008D763A" w:rsidRPr="00037DE1" w:rsidTr="008D763A">
        <w:trPr>
          <w:trHeight w:val="50"/>
          <w:jc w:val="center"/>
        </w:trPr>
        <w:tc>
          <w:tcPr>
            <w:tcW w:w="956"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b/>
                <w:bCs/>
                <w:color w:val="000000"/>
                <w:sz w:val="14"/>
                <w:szCs w:val="16"/>
              </w:rPr>
            </w:pPr>
            <w:r w:rsidRPr="008D763A">
              <w:rPr>
                <w:rFonts w:asciiTheme="minorHAnsi" w:hAnsiTheme="minorHAnsi" w:cs="Arial"/>
                <w:b/>
                <w:bCs/>
                <w:color w:val="000000"/>
                <w:sz w:val="14"/>
                <w:szCs w:val="16"/>
              </w:rPr>
              <w:t>3</w:t>
            </w:r>
          </w:p>
        </w:tc>
        <w:tc>
          <w:tcPr>
            <w:tcW w:w="236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2C4DEC">
            <w:pPr>
              <w:jc w:val="center"/>
              <w:rPr>
                <w:rFonts w:asciiTheme="minorHAnsi" w:hAnsiTheme="minorHAnsi" w:cs="Arial"/>
                <w:sz w:val="14"/>
                <w:szCs w:val="16"/>
              </w:rPr>
            </w:pPr>
            <w:r w:rsidRPr="008D763A">
              <w:rPr>
                <w:rFonts w:asciiTheme="minorHAnsi" w:hAnsiTheme="minorHAnsi" w:cs="Arial"/>
                <w:sz w:val="14"/>
                <w:szCs w:val="16"/>
              </w:rPr>
              <w:t xml:space="preserve">SERVICIO </w:t>
            </w:r>
            <w:r w:rsidR="002C4DEC" w:rsidRPr="008D763A">
              <w:rPr>
                <w:rFonts w:asciiTheme="minorHAnsi" w:hAnsiTheme="minorHAnsi" w:cs="Arial"/>
                <w:sz w:val="14"/>
                <w:szCs w:val="16"/>
              </w:rPr>
              <w:t xml:space="preserve">INTEGRAL </w:t>
            </w:r>
            <w:r w:rsidRPr="008D763A">
              <w:rPr>
                <w:rFonts w:asciiTheme="minorHAnsi" w:hAnsiTheme="minorHAnsi" w:cs="Arial"/>
                <w:sz w:val="14"/>
                <w:szCs w:val="16"/>
              </w:rPr>
              <w:t>DE</w:t>
            </w:r>
            <w:r w:rsidRPr="008D763A">
              <w:rPr>
                <w:sz w:val="14"/>
              </w:rPr>
              <w:t xml:space="preserve"> </w:t>
            </w:r>
            <w:r w:rsidRPr="008D763A">
              <w:rPr>
                <w:rFonts w:asciiTheme="minorHAnsi" w:hAnsiTheme="minorHAnsi" w:cs="Arial"/>
                <w:sz w:val="14"/>
                <w:szCs w:val="16"/>
              </w:rPr>
              <w:t>ADMINISTRACIÓN EN DISTRIBUCIÓN A FARMACIA Y ENTREGA PERSONALIZADA</w:t>
            </w:r>
          </w:p>
        </w:tc>
        <w:tc>
          <w:tcPr>
            <w:tcW w:w="110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1</w:t>
            </w:r>
          </w:p>
        </w:tc>
        <w:tc>
          <w:tcPr>
            <w:tcW w:w="23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SERVICIO</w:t>
            </w:r>
          </w:p>
        </w:tc>
        <w:tc>
          <w:tcPr>
            <w:tcW w:w="644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510269"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 xml:space="preserve">LA PRESTACIÓN DEL SERVICIO DEBERÁ CONSTAR </w:t>
            </w:r>
            <w:r w:rsidR="002C4DEC" w:rsidRPr="00510269">
              <w:rPr>
                <w:rFonts w:asciiTheme="minorHAnsi" w:hAnsiTheme="minorHAnsi" w:cs="Arial"/>
                <w:iCs/>
                <w:color w:val="000000"/>
                <w:sz w:val="14"/>
                <w:szCs w:val="14"/>
              </w:rPr>
              <w:t>DE</w:t>
            </w:r>
            <w:r w:rsidRPr="00510269">
              <w:rPr>
                <w:rFonts w:asciiTheme="minorHAnsi" w:hAnsiTheme="minorHAnsi" w:cs="Arial"/>
                <w:iCs/>
                <w:color w:val="000000"/>
                <w:sz w:val="14"/>
                <w:szCs w:val="14"/>
              </w:rPr>
              <w:t xml:space="preserve"> LA ADMINISTRACIÓN </w:t>
            </w:r>
            <w:r w:rsidR="002C4DEC" w:rsidRPr="00510269">
              <w:rPr>
                <w:rFonts w:asciiTheme="minorHAnsi" w:hAnsiTheme="minorHAnsi" w:cs="Arial"/>
                <w:iCs/>
                <w:color w:val="000000"/>
                <w:sz w:val="14"/>
                <w:szCs w:val="14"/>
              </w:rPr>
              <w:t>EN</w:t>
            </w:r>
            <w:r w:rsidRPr="00510269">
              <w:rPr>
                <w:rFonts w:asciiTheme="minorHAnsi" w:hAnsiTheme="minorHAnsi" w:cs="Arial"/>
                <w:iCs/>
                <w:color w:val="000000"/>
                <w:sz w:val="14"/>
                <w:szCs w:val="14"/>
              </w:rPr>
              <w:t xml:space="preserve"> DISTRIBUCIÓN DE LOS INSUMOS A LA FARMACIA Y ENTREGA PERSO</w:t>
            </w:r>
            <w:r w:rsidR="002C4DEC" w:rsidRPr="00510269">
              <w:rPr>
                <w:rFonts w:asciiTheme="minorHAnsi" w:hAnsiTheme="minorHAnsi" w:cs="Arial"/>
                <w:iCs/>
                <w:color w:val="000000"/>
                <w:sz w:val="14"/>
                <w:szCs w:val="14"/>
              </w:rPr>
              <w:t>NALIZ</w:t>
            </w:r>
            <w:r w:rsidRPr="00510269">
              <w:rPr>
                <w:rFonts w:asciiTheme="minorHAnsi" w:hAnsiTheme="minorHAnsi" w:cs="Arial"/>
                <w:iCs/>
                <w:color w:val="000000"/>
                <w:sz w:val="14"/>
                <w:szCs w:val="14"/>
              </w:rPr>
              <w:t>ADA DEL 100% DE LOS INSUMOS MENCIONADOS EN EL ANEXO 1</w:t>
            </w:r>
            <w:r w:rsidR="00592E82" w:rsidRPr="00510269">
              <w:rPr>
                <w:rFonts w:asciiTheme="minorHAnsi" w:hAnsiTheme="minorHAnsi" w:cs="Arial"/>
                <w:iCs/>
                <w:color w:val="000000"/>
                <w:sz w:val="14"/>
                <w:szCs w:val="14"/>
              </w:rPr>
              <w:t>A Y 1B</w:t>
            </w:r>
            <w:r w:rsidRPr="00510269">
              <w:rPr>
                <w:rFonts w:asciiTheme="minorHAnsi" w:hAnsiTheme="minorHAnsi" w:cs="Arial"/>
                <w:iCs/>
                <w:color w:val="000000"/>
                <w:sz w:val="14"/>
                <w:szCs w:val="14"/>
              </w:rPr>
              <w:t xml:space="preserve"> DE LAS PRESENTES BASES.</w:t>
            </w:r>
          </w:p>
          <w:p w:rsidR="00B03EC4" w:rsidRPr="00510269"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El servicio deberá cubrir los siguientes departamentos: Unidad de cuidados intensivos neonatal, Unidad</w:t>
            </w:r>
            <w:r w:rsidRPr="00592E82">
              <w:rPr>
                <w:rFonts w:asciiTheme="minorHAnsi" w:hAnsiTheme="minorHAnsi" w:cs="Arial"/>
                <w:iCs/>
                <w:color w:val="000000"/>
                <w:sz w:val="14"/>
                <w:szCs w:val="14"/>
              </w:rPr>
              <w:t xml:space="preserve"> de cuidados intensivos pediátricos, Unidad de cuidados intensivos adulto, Urgencias pediátricas.</w:t>
            </w:r>
          </w:p>
          <w:p w:rsidR="00B03EC4" w:rsidRPr="00592E82"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El horario de cobertura del servicio deberá cubrir las 24 Horas, de Lunes a Domingo.</w:t>
            </w:r>
          </w:p>
          <w:p w:rsidR="002C4DEC" w:rsidRPr="00592E82" w:rsidRDefault="002C4DEC" w:rsidP="00B03EC4">
            <w:pPr>
              <w:jc w:val="both"/>
              <w:rPr>
                <w:rFonts w:asciiTheme="minorHAnsi" w:hAnsiTheme="minorHAnsi" w:cs="Arial"/>
                <w:iCs/>
                <w:color w:val="000000"/>
                <w:sz w:val="14"/>
                <w:szCs w:val="14"/>
                <w:highlight w:val="magenta"/>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Servicio Farmacéutico Clínico: El personal dependerá y cumplirá las indicaciones y actividades que le sean solicitadas por el Coordinador de Farmacología Clínica y Jefatura de Farmacia Hospitalaria.</w:t>
            </w:r>
          </w:p>
          <w:p w:rsidR="00592E82" w:rsidRPr="00592E82" w:rsidRDefault="00592E82" w:rsidP="00592E82">
            <w:pPr>
              <w:jc w:val="both"/>
              <w:rPr>
                <w:rFonts w:asciiTheme="minorHAnsi" w:hAnsiTheme="minorHAnsi" w:cs="Arial"/>
                <w:iCs/>
                <w:color w:val="000000"/>
                <w:sz w:val="14"/>
                <w:szCs w:val="14"/>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Fines principales: </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Detección de problemas relacionados con medicamentos (PRM), para la prevención, y resolución de Resultados Negativos Asociados a Medicamentos.</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Prevenir y analizar eventos de seguridad al paciente en conjunto con personal médico, de enfermería y demás personal involucrado.</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Revisión del expediente clínico para evaluar aplicación correcta de los procedimientos establecidos.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Funciones requeridas: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Conciliación de la medicación: comparar la lista de los medicamentos que el paciente tomaba antes de la admisión con los prescritos en las indicaciones médicas  a su ingreso y al alta; con el propósito </w:t>
            </w:r>
            <w:r w:rsidRPr="00592E82">
              <w:rPr>
                <w:rFonts w:asciiTheme="minorHAnsi" w:hAnsiTheme="minorHAnsi" w:cs="Arial"/>
                <w:iCs/>
                <w:color w:val="000000"/>
                <w:sz w:val="14"/>
                <w:szCs w:val="14"/>
              </w:rPr>
              <w:lastRenderedPageBreak/>
              <w:t>de dar continuidad a la atención e identificar y resolver discrepancias, las cuales incluyen omisiones, duplicaciones, contraindicaciones, información confusa y cambios en la medicación.</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Notificación, recaudación y documentación de reportes de errores de medicación: recaudar información al momento de detectar o recibir un reporte de error de medicación, documentarla en el formato correspondiente y darle el seguimiento apropiado.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Asesoría farmacéutica: Asesorar a los profesionales de la salud con información clínica farmacéutica para apoyo en la buena medicación.</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Departamentos que debe cubrir el servicio: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neonatal</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pediátricos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adulto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Urgencias pediátricas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 cobertura del servicio</w:t>
            </w:r>
          </w:p>
          <w:p w:rsidR="00592E82" w:rsidRPr="00510269" w:rsidRDefault="00592E82" w:rsidP="00510269">
            <w:pPr>
              <w:pStyle w:val="Prrafodelista"/>
              <w:numPr>
                <w:ilvl w:val="0"/>
                <w:numId w:val="43"/>
              </w:numPr>
              <w:ind w:left="141" w:hanging="154"/>
              <w:jc w:val="both"/>
              <w:rPr>
                <w:rFonts w:asciiTheme="minorHAnsi" w:hAnsiTheme="minorHAnsi" w:cs="Arial"/>
                <w:iCs/>
                <w:color w:val="000000"/>
                <w:sz w:val="14"/>
                <w:szCs w:val="14"/>
              </w:rPr>
            </w:pPr>
            <w:r w:rsidRPr="00510269">
              <w:rPr>
                <w:rFonts w:asciiTheme="minorHAnsi" w:hAnsiTheme="minorHAnsi" w:cs="Arial"/>
                <w:iCs/>
                <w:color w:val="000000"/>
                <w:sz w:val="14"/>
                <w:szCs w:val="14"/>
              </w:rPr>
              <w:t>24 Horas, de Lunes a Domingo.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Actividades a realizar:</w:t>
            </w:r>
          </w:p>
          <w:p w:rsidR="00592E82"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Consultar perfil farmacéutico clínico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Personal requerido: </w:t>
            </w:r>
          </w:p>
          <w:p w:rsidR="00592E82" w:rsidRPr="00592E82" w:rsidRDefault="006938D5"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14</w:t>
            </w:r>
            <w:r w:rsidR="00385897">
              <w:rPr>
                <w:rFonts w:asciiTheme="minorHAnsi" w:hAnsiTheme="minorHAnsi" w:cs="Arial"/>
                <w:iCs/>
                <w:color w:val="000000"/>
                <w:sz w:val="14"/>
                <w:szCs w:val="14"/>
              </w:rPr>
              <w:t xml:space="preserve"> </w:t>
            </w:r>
            <w:r w:rsidR="00592E82" w:rsidRPr="00592E82">
              <w:rPr>
                <w:rFonts w:asciiTheme="minorHAnsi" w:hAnsiTheme="minorHAnsi" w:cs="Arial"/>
                <w:iCs/>
                <w:color w:val="000000"/>
                <w:sz w:val="14"/>
                <w:szCs w:val="14"/>
              </w:rPr>
              <w:t>Químico Farmacéutico Biólogo o Industrial ó Biotecnólogo con título y cédula profesional.</w:t>
            </w:r>
          </w:p>
          <w:p w:rsidR="00592E82" w:rsidRPr="00592E82" w:rsidRDefault="0038589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 xml:space="preserve">2 </w:t>
            </w:r>
            <w:r w:rsidR="00592E82" w:rsidRPr="00592E82">
              <w:rPr>
                <w:rFonts w:asciiTheme="minorHAnsi" w:hAnsiTheme="minorHAnsi" w:cs="Arial"/>
                <w:iCs/>
                <w:color w:val="000000"/>
                <w:sz w:val="14"/>
                <w:szCs w:val="14"/>
              </w:rPr>
              <w:t>Elementos de personal administrativo.</w:t>
            </w:r>
          </w:p>
          <w:p w:rsidR="00592E82" w:rsidRPr="00592E82" w:rsidRDefault="0038589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 xml:space="preserve">2 </w:t>
            </w:r>
            <w:r w:rsidR="00592E82" w:rsidRPr="00592E82">
              <w:rPr>
                <w:rFonts w:asciiTheme="minorHAnsi" w:hAnsiTheme="minorHAnsi" w:cs="Arial"/>
                <w:iCs/>
                <w:color w:val="000000"/>
                <w:sz w:val="14"/>
                <w:szCs w:val="14"/>
              </w:rPr>
              <w:t>Dispensadores de Farmacia.</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del personal: 12 horas de trabajo por 24 de descanso en:</w:t>
            </w:r>
          </w:p>
          <w:p w:rsid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92E82">
              <w:rPr>
                <w:rFonts w:asciiTheme="minorHAnsi" w:hAnsiTheme="minorHAnsi" w:cs="Arial"/>
                <w:iCs/>
                <w:color w:val="000000"/>
                <w:sz w:val="14"/>
                <w:szCs w:val="14"/>
              </w:rPr>
              <w:t>Turno matutino de 8:00 a 20:00 horas.</w:t>
            </w:r>
          </w:p>
          <w:p w:rsidR="002C4DEC"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Turno nocturno de 20:00 a 8:00 horas.</w:t>
            </w:r>
          </w:p>
        </w:tc>
      </w:tr>
    </w:tbl>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PARTIDA 1: MEDICAMENTO</w:t>
      </w:r>
    </w:p>
    <w:tbl>
      <w:tblPr>
        <w:tblW w:w="11056" w:type="dxa"/>
        <w:jc w:val="center"/>
        <w:tblCellMar>
          <w:left w:w="70" w:type="dxa"/>
          <w:right w:w="70" w:type="dxa"/>
        </w:tblCellMar>
        <w:tblLook w:val="04A0" w:firstRow="1" w:lastRow="0" w:firstColumn="1" w:lastColumn="0" w:noHBand="0" w:noVBand="1"/>
      </w:tblPr>
      <w:tblGrid>
        <w:gridCol w:w="421"/>
        <w:gridCol w:w="1027"/>
        <w:gridCol w:w="7099"/>
        <w:gridCol w:w="1196"/>
        <w:gridCol w:w="553"/>
        <w:gridCol w:w="760"/>
      </w:tblGrid>
      <w:tr w:rsidR="007570EC" w:rsidRPr="007570EC" w:rsidTr="007570EC">
        <w:trPr>
          <w:cantSplit/>
          <w:trHeight w:val="1134"/>
          <w:jc w:val="center"/>
        </w:trPr>
        <w:tc>
          <w:tcPr>
            <w:tcW w:w="421" w:type="dxa"/>
            <w:tcBorders>
              <w:top w:val="single" w:sz="4" w:space="0" w:color="auto"/>
              <w:left w:val="single" w:sz="4" w:space="0" w:color="auto"/>
              <w:bottom w:val="single" w:sz="4" w:space="0" w:color="auto"/>
              <w:right w:val="single" w:sz="4" w:space="0" w:color="auto"/>
            </w:tcBorders>
            <w:shd w:val="clear" w:color="auto" w:fill="33CCCC"/>
            <w:textDirection w:val="btLr"/>
            <w:vAlign w:val="center"/>
            <w:hideMark/>
          </w:tcPr>
          <w:p w:rsidR="007570EC" w:rsidRPr="007570EC" w:rsidRDefault="007570EC" w:rsidP="007570EC">
            <w:pPr>
              <w:ind w:left="113" w:right="113"/>
              <w:jc w:val="center"/>
              <w:rPr>
                <w:rFonts w:ascii="Calibri" w:hAnsi="Calibri"/>
                <w:b/>
                <w:bCs/>
                <w:color w:val="000000"/>
                <w:sz w:val="12"/>
                <w:szCs w:val="14"/>
                <w:lang w:val="es-MX" w:eastAsia="es-MX"/>
              </w:rPr>
            </w:pPr>
            <w:r w:rsidRPr="007570EC">
              <w:rPr>
                <w:rFonts w:ascii="Calibri" w:hAnsi="Calibri"/>
                <w:b/>
                <w:bCs/>
                <w:color w:val="000000"/>
                <w:sz w:val="12"/>
                <w:szCs w:val="14"/>
                <w:lang w:val="es-MX" w:eastAsia="es-MX"/>
              </w:rPr>
              <w:t>RENGLÓN</w:t>
            </w:r>
          </w:p>
        </w:tc>
        <w:tc>
          <w:tcPr>
            <w:tcW w:w="1027" w:type="dxa"/>
            <w:tcBorders>
              <w:top w:val="single" w:sz="4" w:space="0" w:color="auto"/>
              <w:left w:val="nil"/>
              <w:bottom w:val="single" w:sz="4" w:space="0" w:color="auto"/>
              <w:right w:val="single" w:sz="4" w:space="0" w:color="auto"/>
            </w:tcBorders>
            <w:shd w:val="clear" w:color="auto" w:fill="33CCCC"/>
            <w:textDirection w:val="btLr"/>
            <w:vAlign w:val="center"/>
            <w:hideMark/>
          </w:tcPr>
          <w:p w:rsidR="007570EC" w:rsidRPr="007570EC" w:rsidRDefault="007570EC" w:rsidP="007570EC">
            <w:pPr>
              <w:ind w:left="113" w:right="113"/>
              <w:jc w:val="center"/>
              <w:rPr>
                <w:rFonts w:ascii="Calibri" w:hAnsi="Calibri"/>
                <w:b/>
                <w:bCs/>
                <w:color w:val="000000"/>
                <w:sz w:val="12"/>
                <w:szCs w:val="14"/>
                <w:lang w:val="es-MX" w:eastAsia="es-MX"/>
              </w:rPr>
            </w:pPr>
            <w:r w:rsidRPr="007570EC">
              <w:rPr>
                <w:rFonts w:ascii="Calibri" w:hAnsi="Calibri"/>
                <w:b/>
                <w:bCs/>
                <w:color w:val="000000"/>
                <w:sz w:val="12"/>
                <w:szCs w:val="14"/>
                <w:lang w:val="es-MX" w:eastAsia="es-MX"/>
              </w:rPr>
              <w:t>CLAVE</w:t>
            </w:r>
          </w:p>
        </w:tc>
        <w:tc>
          <w:tcPr>
            <w:tcW w:w="7099" w:type="dxa"/>
            <w:tcBorders>
              <w:top w:val="single" w:sz="4" w:space="0" w:color="auto"/>
              <w:left w:val="nil"/>
              <w:bottom w:val="single" w:sz="4" w:space="0" w:color="auto"/>
              <w:right w:val="single" w:sz="4" w:space="0" w:color="auto"/>
            </w:tcBorders>
            <w:shd w:val="clear" w:color="auto" w:fill="33CCCC"/>
            <w:textDirection w:val="btLr"/>
            <w:vAlign w:val="center"/>
            <w:hideMark/>
          </w:tcPr>
          <w:p w:rsidR="007570EC" w:rsidRPr="007570EC" w:rsidRDefault="007570EC" w:rsidP="007570EC">
            <w:pPr>
              <w:ind w:left="113" w:right="113"/>
              <w:jc w:val="center"/>
              <w:rPr>
                <w:rFonts w:ascii="Calibri" w:hAnsi="Calibri"/>
                <w:b/>
                <w:bCs/>
                <w:color w:val="000000"/>
                <w:sz w:val="12"/>
                <w:szCs w:val="14"/>
                <w:lang w:val="es-MX" w:eastAsia="es-MX"/>
              </w:rPr>
            </w:pPr>
            <w:r w:rsidRPr="007570EC">
              <w:rPr>
                <w:rFonts w:ascii="Calibri" w:hAnsi="Calibri"/>
                <w:b/>
                <w:bCs/>
                <w:color w:val="000000"/>
                <w:sz w:val="12"/>
                <w:szCs w:val="14"/>
                <w:lang w:val="es-MX" w:eastAsia="es-MX"/>
              </w:rPr>
              <w:t>DESCRIPCION</w:t>
            </w:r>
          </w:p>
        </w:tc>
        <w:tc>
          <w:tcPr>
            <w:tcW w:w="1196" w:type="dxa"/>
            <w:tcBorders>
              <w:top w:val="single" w:sz="4" w:space="0" w:color="auto"/>
              <w:left w:val="nil"/>
              <w:bottom w:val="single" w:sz="4" w:space="0" w:color="auto"/>
              <w:right w:val="single" w:sz="4" w:space="0" w:color="auto"/>
            </w:tcBorders>
            <w:shd w:val="clear" w:color="auto" w:fill="33CCCC"/>
            <w:textDirection w:val="btLr"/>
            <w:vAlign w:val="center"/>
            <w:hideMark/>
          </w:tcPr>
          <w:p w:rsidR="007570EC" w:rsidRPr="007570EC" w:rsidRDefault="007570EC" w:rsidP="007570EC">
            <w:pPr>
              <w:ind w:left="113" w:right="113"/>
              <w:jc w:val="center"/>
              <w:rPr>
                <w:rFonts w:ascii="Calibri" w:hAnsi="Calibri"/>
                <w:b/>
                <w:bCs/>
                <w:color w:val="000000"/>
                <w:sz w:val="12"/>
                <w:szCs w:val="14"/>
                <w:lang w:val="es-MX" w:eastAsia="es-MX"/>
              </w:rPr>
            </w:pPr>
            <w:r w:rsidRPr="007570EC">
              <w:rPr>
                <w:rFonts w:ascii="Calibri" w:hAnsi="Calibri"/>
                <w:b/>
                <w:bCs/>
                <w:color w:val="000000"/>
                <w:sz w:val="12"/>
                <w:szCs w:val="14"/>
                <w:lang w:val="es-MX" w:eastAsia="es-MX"/>
              </w:rPr>
              <w:t>UNIDAD DE MEDIDA</w:t>
            </w:r>
          </w:p>
        </w:tc>
        <w:tc>
          <w:tcPr>
            <w:tcW w:w="553" w:type="dxa"/>
            <w:tcBorders>
              <w:top w:val="single" w:sz="4" w:space="0" w:color="auto"/>
              <w:left w:val="nil"/>
              <w:bottom w:val="single" w:sz="4" w:space="0" w:color="auto"/>
              <w:right w:val="single" w:sz="4" w:space="0" w:color="auto"/>
            </w:tcBorders>
            <w:shd w:val="clear" w:color="auto" w:fill="33CCCC"/>
            <w:textDirection w:val="btLr"/>
            <w:vAlign w:val="center"/>
            <w:hideMark/>
          </w:tcPr>
          <w:p w:rsidR="007570EC" w:rsidRPr="007570EC" w:rsidRDefault="007570EC" w:rsidP="007570EC">
            <w:pPr>
              <w:ind w:left="113" w:right="113"/>
              <w:jc w:val="center"/>
              <w:rPr>
                <w:rFonts w:ascii="Calibri" w:hAnsi="Calibri"/>
                <w:b/>
                <w:bCs/>
                <w:color w:val="000000"/>
                <w:sz w:val="12"/>
                <w:szCs w:val="14"/>
                <w:lang w:val="es-MX" w:eastAsia="es-MX"/>
              </w:rPr>
            </w:pPr>
            <w:r w:rsidRPr="007570EC">
              <w:rPr>
                <w:rFonts w:ascii="Calibri" w:hAnsi="Calibri"/>
                <w:b/>
                <w:bCs/>
                <w:color w:val="000000"/>
                <w:sz w:val="12"/>
                <w:szCs w:val="14"/>
                <w:lang w:val="es-MX" w:eastAsia="es-MX"/>
              </w:rPr>
              <w:t>PRESENTACION</w:t>
            </w:r>
          </w:p>
        </w:tc>
        <w:tc>
          <w:tcPr>
            <w:tcW w:w="760" w:type="dxa"/>
            <w:tcBorders>
              <w:top w:val="single" w:sz="4" w:space="0" w:color="auto"/>
              <w:left w:val="nil"/>
              <w:bottom w:val="single" w:sz="4" w:space="0" w:color="auto"/>
              <w:right w:val="single" w:sz="4" w:space="0" w:color="auto"/>
            </w:tcBorders>
            <w:shd w:val="clear" w:color="auto" w:fill="33CCCC"/>
            <w:textDirection w:val="btLr"/>
            <w:vAlign w:val="center"/>
            <w:hideMark/>
          </w:tcPr>
          <w:p w:rsidR="007570EC" w:rsidRPr="007570EC" w:rsidRDefault="007570EC" w:rsidP="007570EC">
            <w:pPr>
              <w:ind w:left="113" w:right="113"/>
              <w:jc w:val="center"/>
              <w:rPr>
                <w:rFonts w:ascii="Calibri" w:hAnsi="Calibri"/>
                <w:b/>
                <w:bCs/>
                <w:color w:val="000000"/>
                <w:sz w:val="12"/>
                <w:szCs w:val="14"/>
                <w:lang w:val="es-MX" w:eastAsia="es-MX"/>
              </w:rPr>
            </w:pPr>
            <w:r w:rsidRPr="007570EC">
              <w:rPr>
                <w:rFonts w:ascii="Calibri" w:hAnsi="Calibri"/>
                <w:b/>
                <w:bCs/>
                <w:color w:val="000000"/>
                <w:sz w:val="12"/>
                <w:szCs w:val="14"/>
                <w:lang w:val="es-MX" w:eastAsia="es-MX"/>
              </w:rPr>
              <w:t xml:space="preserve">CANTIDAD </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874.00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NITROFURAZONA POMADA CADA GRAMO CONTIENE 2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2148.00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LIDOCAINA 5.0 G UNGÜENTO 35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2149.00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MISOPROSTOL 200 MCG. TAB.</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C/28</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2621.00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ACIDO VALPROICO JARABE 250 MG./5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100000022.00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CASEINATO DE CALCIO. POLVO. PROTEINAS 86 A 90 G  Y  MINERALES 3.8 A 6 G EN L00 G. ENVASE CON 100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100000101.00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ACIDO ACETILSALICILICO. TABLETA. 500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100000103.00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ACIDO ACETILSALICILICO. TABLETA SOLUBLE O EFERVESCENTE. 300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100000104.00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PARACETAMOL. TABLETA. 500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22552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100000105.00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PARACETAMOL. SUPOSITORIO. 300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100000106.00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PARACETAMOL. SOLUCION ORAL. 100 MG/ML. ENVASE CON GOTERO 15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 CON GOTERO</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7407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100000108.00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METAMIZOL SODICO. COMPRIMIDO. 500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100000109.00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METAMIZOL SODICO. SOLUCION INYECTABLE. 1 G/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424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100000204.00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ATROPINA. SOLUCION INYECTABLE. 1 MG/ML. AMPOLLETAS CON 1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100000232.00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ISOFLURANO. LIQUIDO. 100 ML. ENVASE CON 100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100000233.00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SEVOFLURANO. LIQUIDO. 250 ML. ENVASE CON 250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522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100000234.00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DESFLURANO. LIQUIDO. 240 ML. ENVASE CON 240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100000244.00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PROPOFOL. SOLUCION INYECTABLE. EN SOLUCION CON ACEITE DE SOYA, FOSFATIDO DE HUEVO Y GLICEROL. 200 MG/20 ML. AMPOLLETAS O FRASCOS AMPULA DE 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461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100000246.00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PROPOFOL. EMULSION INYECTABLE. EN EMULSION CON EDETATO DISODICO DIHIDRATADO. 200 MG/20 ML. AMPOLLETAS O FRASCOS AMPULA DE 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100000247.01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DEXMEDETOMIDINA. SOLUCION INYECTABLE. 200 MCG. FRASCOS AMPULA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100000254.00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VECURONIO. SOLUCION INYECTABLE. 4 MG/1 ML. FRASCOS AMPULA CON LIOFILIZADO Y  AMPOLLETAS CON 1 ML DE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100000260.02</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LIDOCAINA GEL 20 MG/ML ENVASE CON 30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lastRenderedPageBreak/>
              <w:t>22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100000262.00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LIDOCAINA. SOLUCION INYECTABLE AL 2 %. 1 G/50 ML. 5 FRASCOS AMPULA CON 50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722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100000264.00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LIDOCAINA. SOLUCION AL 10 %. 10 G/100 ML. 115 ML CON ATOMIZADOR MANUAL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100000265.00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LIDOCAINA, EPINEFRINA. SOLUCION INYECTABLE AL 2%. LIDOCAINA 1 G, EPINEFRINA 0.25 MG. FRASCOS AMPULA CON 50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365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100000267.00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spacing w:after="240"/>
              <w:rPr>
                <w:rFonts w:ascii="Calibri" w:hAnsi="Calibri"/>
                <w:color w:val="000000"/>
                <w:sz w:val="14"/>
                <w:szCs w:val="14"/>
                <w:lang w:val="es-MX" w:eastAsia="es-MX"/>
              </w:rPr>
            </w:pPr>
            <w:r w:rsidRPr="007570EC">
              <w:rPr>
                <w:rFonts w:ascii="Calibri" w:hAnsi="Calibri"/>
                <w:color w:val="000000"/>
                <w:sz w:val="14"/>
                <w:szCs w:val="14"/>
                <w:lang w:val="es-MX" w:eastAsia="es-MX"/>
              </w:rPr>
              <w:t xml:space="preserve">LIDOCAINA, EPINEFRINA . SOLUCION INYECTABLE AL 2%, LIDOCAINA 36 MG, EPINEFRINA 0.018 MG . CARTUCHOS DENTALES CON 1.8 ML </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100000269.00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ROPIVACAINA. SOLUCION INYECTABLE. 40 MG/20 ML. 5 AMPOLLETAS CON 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100000270.00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ROPIVACAINA. SOLUCION INYECTABLE. 150 MG/20 ML. 5 AMPOLLETAS CON 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242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100000271.00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BUPIVACAINA. SOLUCION INYECTABLE. 5 MG/ML. ENVASE CON 30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100000291.00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METILSULFATO DE NEOSTIGMINA. SOLUCION INYECTABLE. 0.5 MG/ ML. AMPOLLETAS CON 1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100000302.00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spacing w:after="240"/>
              <w:rPr>
                <w:rFonts w:ascii="Calibri" w:hAnsi="Calibri"/>
                <w:color w:val="000000"/>
                <w:sz w:val="14"/>
                <w:szCs w:val="14"/>
                <w:lang w:val="es-MX" w:eastAsia="es-MX"/>
              </w:rPr>
            </w:pPr>
            <w:r w:rsidRPr="007570EC">
              <w:rPr>
                <w:rFonts w:ascii="Calibri" w:hAnsi="Calibri"/>
                <w:color w:val="000000"/>
                <w:sz w:val="14"/>
                <w:szCs w:val="14"/>
                <w:lang w:val="es-MX" w:eastAsia="es-MX"/>
              </w:rPr>
              <w:t>NALOXONA, CLORHIDRATO DE (GT2) DE 0.4 MG / ML, SOLUCION INYECTABLE, ENVASE CON 10 AMPOLLETAS CON 1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100000402.00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MALEATO DE CLORFENAMINA. TABLETA. 4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100000405.00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DIFENHIDRAMINA. JARABE. 12.5 MG/5 ML. ENVASE CON 60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100000406.00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DIFENHIDRAMINA. SOLUCION INYECTABLE. 100 MG/10 ML. FRASCO AMPULA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100000408.00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MALEATO DE CLORFENAMINA. JARABE. 0.5 MG / ML. ENVASE CON 60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100000426.00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AMINOFILINA. SOLUCION INYECTABLE. 250 MG/ 10 ML. AMPOLLETAS DE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100000429.00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SALBUTAMOL O SULFATO DE SALBUTAMOL. SUSPENSION EN AEROSOL. 20 MG. ENVASE CON INHALADOR CON 200 DOSIS DE 100  UG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1205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100000431.00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SULFATO DE SALBUTAMOL. JARABE. 2 MG/ 5 ML. ENVASE CON 60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100000439.00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SULFATO DE SALBUTAMOL. SOLUCION PARA NEBULIZADOR. 0.5 G/ 100 ML. ENVASE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3147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100000440.00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FLUTICASONA. SUSPENSION EN AEROSOL. CADA DOSIS CONTIENE PROPIONATO DE FLUTICASONA 50 MG. ENVASE CON UN FRASCO PRESURIZADO PARA 60 DOSIS.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100000442.00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spacing w:after="240"/>
              <w:rPr>
                <w:rFonts w:ascii="Calibri" w:hAnsi="Calibri"/>
                <w:color w:val="000000"/>
                <w:sz w:val="14"/>
                <w:szCs w:val="14"/>
                <w:lang w:val="es-MX" w:eastAsia="es-MX"/>
              </w:rPr>
            </w:pPr>
            <w:r w:rsidRPr="007570EC">
              <w:rPr>
                <w:rFonts w:ascii="Calibri" w:hAnsi="Calibri"/>
                <w:color w:val="000000"/>
                <w:sz w:val="14"/>
                <w:szCs w:val="14"/>
                <w:lang w:val="es-MX" w:eastAsia="es-MX"/>
              </w:rPr>
              <w:t>SALMETEROL - FLUTICASONA POLVO  DISPOSITIVO INHALADOR PARA 60 DOSIS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100000443.00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SALMETEROL, FLUTICASONA SUSPENSION EN AEROSOL. CADA DOSIS CONTIENE: XINAFOATO DE SALMETEROL EQUIVALENTE A 25 MCG DE SALMETEROL. PROPIONATO DE FLUTICASONA 50 MCG. ENVASE CON DISPOSITIVO INHALADOR PARA 120 DOSIS.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1706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100000447.00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spacing w:after="240"/>
              <w:rPr>
                <w:rFonts w:ascii="Calibri" w:hAnsi="Calibri"/>
                <w:color w:val="000000"/>
                <w:sz w:val="14"/>
                <w:szCs w:val="14"/>
                <w:lang w:val="es-MX" w:eastAsia="es-MX"/>
              </w:rPr>
            </w:pPr>
            <w:r w:rsidRPr="007570EC">
              <w:rPr>
                <w:rFonts w:ascii="Calibri" w:hAnsi="Calibri"/>
                <w:color w:val="000000"/>
                <w:sz w:val="14"/>
                <w:szCs w:val="14"/>
                <w:lang w:val="es-MX" w:eastAsia="es-MX"/>
              </w:rPr>
              <w:t>SALMETEROL, FLUTICASONA POLVO 50 ?G / 500 ?G ENVASE CON DISPOSITIVO INHALADOR PARA 60 DOSIS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100000472.00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PREDNISONA. TABLETA. 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1117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100000473.00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PREDNISONA. TABLETA. 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279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100000474.00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SUCCINATO SODICO DE HIDROCORTISONA. SOLUCION INYECTABLE. 100 MG/2 ML . FRASCOS AMPULA Y AMPOLLETAS CON 2 ML DE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100000476.00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SUCCINATO SODICO DE METILPREDNISOLONA. SOLUCION INYECTABLE. 500 MG/ 8 ML. FRASCOS AMPULA Y AMPOLLETAS CON 8ML DE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100000477.00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DIPROPIONATO DE BECLOMETASONA. SUSPENSION EN AEROSOL.  CADA INHALACION CONTIENE DIPROPIONATO DE BECLOMETASONA 50 MG. ENVASE CON INHALADOR CON 200 DOSIS.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1065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100000502.00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DIGOXINA. TABLETA. 0.25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100000503.00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DIGOXINA. ELIXIR. 0.05 MG/ML .ENVASE CON 60 ML. GOTERO CALIBRADO DE 1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100000504.00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DIGOXINA. SOLUCION INYECTABLE. 0.5 MG/2 ML. AMPOLLETAS DE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100000523.00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POTASIO, SALES DE BICARBONATO DE POTASIO 766 MG. BITARTRATO DE POTASIO 460 MG. ACIDO CITRICO 155 MG. TABLETAS. SOLUBLES O EFERVESCENTE.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100000524.00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CLORURO DE POTASIO. SOLUCION INYECTABLE. 1.49 G/ 10 ML. AMPOLLETAS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100000525.00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FENITOINA SODICA.TABLETA O CAPSULA.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100000530.00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PROPRANOLOL. TABLETA. 40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100000537.00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PROPAFENONA. TABLETA. 150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100000539.00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PROPRANOLOL. TABLETA. 10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326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100000561.00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CLORTALIDONA. TABLETA. 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100000566.00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METILDOPA. TABLETA. 250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765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100000569.00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NITROPRUSIATO DE SODIO. SOLUCION INYECTABLE. 50 MG. FRASCO AMPULA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100000570.00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HIDRALAZINA. TABLETA. 10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100000572.00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TARTRATO DE METOPROLOL. TABLETA.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lastRenderedPageBreak/>
              <w:t>62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100000573.00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PRAZOSINA. CAPSULA O COMPRIMIDO. 1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100000574.00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CAPTOPRIL. TABLETA. 25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322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100000591.00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TRINITRATO DE GLICERILO. CAPSULA O TABLETA MASTICABLE. 0.8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C/24</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100000592.00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DINITRATO DE ISOSORBIDA. TABLETA SUBLINGUAL. 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100000593.00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DINITRATO DE ISOSORBIDA. TABLETA. 10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100000596.00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VERAPAMILO. GRAGEA O TABLETA RECUBIERTA. 80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100000597.00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NIFEDIPINO. CAPSULA DE GELATINA BLANDA. 10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342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100000598.00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VERAPAMILO. SOLUCION INYECTABLE. 5 MG/ 2 ML. AMPOLLETA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100000599.00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NIFEDIPINO. COMPRIMIDO DE LIBERACION PROLONGADA. 30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574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100000611.00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EPINEFRINA. SOLUCION INYECTABLE. 1 MG (1:1 000). AMPOLLETAS DE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100000612.00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BITARTRATO DE NOREPINEFRINA. SOLUCION INYECTABLE. 4 MG/ 4 ML. AMPOLLETAS CON 4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100000614.00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DOPAMINA. SOLUCION INYECTABLE. 200 MG/ 5 ML. AMPOLLETAS CON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100000615.00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DOBUTAMINA 250 MG. SOL. INY. FCO. AMP. 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100000621.00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HEPARINA SODICA. SOLUCION INYECTABLE. 10 000 UI/ 10 ML (1000 UI/ ML). FRASCOS AMPULA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100000622.00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HEPARINA SODICA. SOLUCION INYECTABLE. 25 000 UI/ 5 ML (5000 UI/ ML). FRASCOS AMPULA CON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100000623.00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WARFARINA SODICA. TABLETA. 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100000625.00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SULFATO DE PROTAMINA. SOLUCION INYECTABLE. 71.5 MG / 5 ML. AMPOLLETA CON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100000626.01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FITOMENADIONA 10 MG. SOLUCION O EMULSION INYECTABLE  AMP 1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290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100000641.00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DEXTRAN. SOLUCION INYECTABLE AL  10 %. DEXTRAN (40 000) 10 G/ 100 ML, GLUCOSA 5 G/ 100 ML. 500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100000655.00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BEZAFIBRATO. TABLETA. 200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100000657.00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PRAVASTATINA SODICA. TABLETA. 10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100000801.00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BAÑO COLOIDE. POLVO. HARINA DE SOYA 965 MG/G, POLIVIDONA 20 MG/G,(CONTENIDO PROTEICO 45%). UN SOBRE CON 90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100000804.00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OXIDO DE ZINC. PASTA. 25 G/100 G. ENVASE CON 30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1224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100000811.00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ACETONIDO DE FLUOCINOLONA. CREMA 0.1 MG/G. ENVASE CON 20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100000813.00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17 BUTIRATO DE HIDROCORTISONA. CREMA. 1 MG/G. ENVASE CON 15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534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100000861.00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BENZOATO DE BENCILO. EMULSION DERMICA. 300 MG/ML. ENVASE CON 120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100000865.00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PERMETRINA. SOLUCION. 1 G. ENVASE CON 110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100000871.00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ALIBOUR. POLVO. SULFATO DE COBRE 177 MG/G, SULFATO DE ZINC 619.5 MG/G, ALCANFOR 26.5 MG/G. SOBRES CON 2.2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100000891.00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NITRATO DE MICONAZOL. CREMA. 20 MG/ 1 G. ENVASE CON 20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881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100000901.00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RESINA DE PODOFILINA. SOLUCION DERMICA. 250 MG/ML. ENVASE CON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100000904.00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ACIDO RETINOICO. CREMA. 0.05 G/ 100 G. ENVASE CON 20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100000910.00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ACEITE DE ALMENDRAS DULCES,LANOLINA, GLICERINA, ROPILENGLICOL, SORBITO. CREMA. ENVASE CON 235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100001006.00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LACTATO GLUCONATO DE CALCIO. COMPRIMIDO EFERVESCENTE. 500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847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100001007.00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LEVOTIROXINA SODICA. TABLETA. 100 µG.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522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100001022.00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TIAMAZOL. TABLETA. 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100001042.00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GLIBENCLAMIDA. TABLETA. 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100001050.01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INSULINA HUMANA ISOFANA (ORIGEN ADN RECOMBINANTE) 100 UI , O INSULINA ZINC ISOFANA HUMANA (ORIGEN ADN RECOMBINANTE) 100 UI, SUSP. INY. ACCION INTERMEDIA NPH  F.A.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741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100001051.01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spacing w:after="240"/>
              <w:rPr>
                <w:rFonts w:ascii="Calibri" w:hAnsi="Calibri"/>
                <w:color w:val="000000"/>
                <w:sz w:val="14"/>
                <w:szCs w:val="14"/>
                <w:lang w:val="es-MX" w:eastAsia="es-MX"/>
              </w:rPr>
            </w:pPr>
            <w:r w:rsidRPr="007570EC">
              <w:rPr>
                <w:rFonts w:ascii="Calibri" w:hAnsi="Calibri"/>
                <w:color w:val="000000"/>
                <w:sz w:val="14"/>
                <w:szCs w:val="14"/>
                <w:lang w:val="es-MX" w:eastAsia="es-MX"/>
              </w:rPr>
              <w:t xml:space="preserve">INSULINA HUMANA ACCION RAPIDA REGULAR SOLUCION INYECTABLE 100 UI/ML UN FRASCO AMPULA CON 10 ML </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566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100001081.00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GONADOTROFINA CORIONICA SOLUCION INYECTABLE 5 000 UI/ 1 O 2 ML O 250 ?G/ML ENVASE CON 1 FRASCO AMPULA Y AMPOLLETA CON 2 ML DE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100001093.00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DANAZOL. CAPSULA O COMPRIMIDO.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100001094.00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CABERGOLINA TABLETA 0.5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100001095.00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CALCITRIOL. CAPSULA DE GELATINA. 0.25 µG.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100001097.00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ACETATO DE DESMOPRESINA. SOLUCION NASAL. 89 µG/ ML. NEBULIZADOR CON 2.5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100001098.00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VITAMINAS A.C.D. SOLUCION. PALMITATO DE RETINOL 7000-9000 UI, AC.ASCORBICO 80-125 MG, COLECALCIFEROL 1400-1800 UI EN UN ML. ENVASE CON 15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1157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100001206.00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BROMURO DE BUTILHIOSCINA. GRAGEA. 10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2294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100001207.00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BROMURO DE BUTILHIOSCINA 20 MG SOL. INY. AMP 1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793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100001208.00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CISAPRIDA. SUSPENSION ORAL. 1 MG/ ML. ENVASE CON 60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FRASCO</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lastRenderedPageBreak/>
              <w:t>109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100001223.00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HIDROXIDO DE ALUMINIO 200 MG.  HIDROXIDO DE MAGNESIO 200 MG. O  TRISILICATO DE MAGNESIO 447.3 MG.  TAB. MASTICABLES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100001224.00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HIDROXIDO DE ALUMINIO 3.7 G.  HIDROXIDO DE MAGNESIO 4.0 G. O TRISILICATO DE MAGNESIO 8.9 G.  SUSP.  240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100001233.00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RANITIDINA. GRAGEA O TABLETA.  150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100001234.00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RANITIDINA. SOLUCION INYECTABLE. 50 MG. AMPOLLETAS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2131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100001241.00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METOCLOPRAMIDA. SOLUCION INYECTABLE. 10 MG/2 ML. AMPOLLETAS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1141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100001242.00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METOCLOPRAMIDA. TABLETA. 10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284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100001243.00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METOCLOPRAMIDA. SOLUCION. 4 MG/ML. FRASCO GOTERO CON 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100001263.00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SUBSALICILATO DE BISMUTO. SUSPENSION ORAL. 1.750 G/ 100 ML. ENVASE CON 240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100001270.00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SENOSIDOS A-B. SOLUCION ORAL. 200 MG/100 ML. ENVASE CON 75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100001271.00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POLVO DE CASCARA DE SEMILLA DE PLANTAGO PSYLLIUM. POLVO. 49.7 G/100 G. ENVASE CON 400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100001272.00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SENOSIDOS A-B. TABLETA. 8.6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100001275.00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MAGNESIO, HIDROXIDO DE. SUSPENSION ORAL 425 MG/5 ML  ENVASE CON 120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100001277.00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FOSFATO Y CITRATO DE SODIO. SOLUCION. 12 G-10G/100 ML. ENVASE CON 133 ML Y APLICADOR</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3065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100001282.00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GLICEROL SUPOSITORIO .1.380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100001308.01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METRONIDAZOL  500  MG. TABLETA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457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100001309.00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METRONIDAZOL. SOLUCION INYECTABLE. 200 MG/ 10 ML. AMPOLLETAS O FRASCOS AMPULA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100001310.00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METRONIDAZOL. SUSPENSION. 250 MG/ 5 ML. ENVASE CON 120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100001311.00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METRONIDAZOL. SOLUCION INYECTABLE. 500 MG/100 ML. ENVASE CON 100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5118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100001344.00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ALBENDAZOL. TABLETA. 200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100001345.00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ALBENDAZOL. SUSPENSION ORAL. 400 MG/20 ML. ENVASE CON 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100001363.00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LIDOCAINA - HIDROCORTISONA. UNGÜENTO. 50 MG/2.5 MG/1 G. ENVASE CON 20 G Y APLICADOR</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100001489.00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ESTROGENOS CONJUGADOS GRAGEA O TABLETA 0.625 MG 42 GRAGEAS O TABLETAS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C/42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100001502.00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ESTROGENOS CONJUGADOS. GRAGEA. 1.250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C/42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100001541.00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CARBETOCINA. SOLUCION INYECTABLE. 100 MCG. AMPOLLETA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553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100001542.00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OXITOCINA. SOLUCION INYECTABLE. 5 UI/ ML.AMPOLLETAS CON 1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2175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100001552.00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SULFATO DE ORCIPRENALINA. TABLETA. 20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100001561.00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METRONIDAZOL. OVULO O TABLETA VAGINAL. 500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1218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100001562.00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NITROFURAL. OVULO. 6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453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100001566.00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NISTATINA. OVULO O TABLETA VAGINAL. 100 000 UI.</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1362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100001591.00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INMUNOGLOBULINA ANTI D 0.300 MG. SOLUCION INYECTABLE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100001701.00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FUMARATO FERROSO. TABLETA. 200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140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100001702.00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FUMARATO FERROSO. SUSPENSION ORAL. 29 MG/ML. ENVASE CON 120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141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100001703.00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SULFATO FERROSO DESECADO. TABLETA. 200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2446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142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100001704.00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SULFATO FERROSO HEPTAHIDRATADA. SOLUCION. 125 MG/ ML. ENVASE GOTERO CON 15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1144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143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100001705.00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HIERRO DEXTRAN. SOLUCION INYECTABLE. 100 MG/ 2 ML. AMPOLLETAS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144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100001706.00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ACIDO FOLICO 5 MG. TABLETA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145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100001711.00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ACIDO FOLICO. TABLETA. 0.4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C/90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813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146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100001735.00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ESTREPTOQUINASA SOLUCION INYECTABLE 750 000 UI. FRASCO AMPULA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147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100001759.00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METOTREXATO. TABLETA. 2.5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148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100001903.00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TRIMETOPRIMA - SULFAMETOXAZOL. TABLETA O COMPRIMIDO. 80 MG Y 400 MG. 20 TABLETAS O COMPRIMIDOS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149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100001904.00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TRIMETOPRIMA - SULFAMETOXAZOL. SUSPENSION. 40 MG/200 MG/ 5 ML. ENVASE CON 120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491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100001911.00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NITROFURANTOINA. CAPSULA.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C/40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1027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100001921.00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BENCILPENICILINA SODICA CRISTALINA 1,000,000 UI SOLUCION INYECTABLE. FRASCO AMPULA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664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100001923.00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BENCILPENICILINA PROCAINICA -BENCILPENICILINA CRISTALINA. SUSPENSION INYECTABLE. 300 000 UI /100 000 UI. FRASCO AMPULA Y DILUYENTE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100001924.00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BENCILPENICILINA PROCAINICA -BENCILPENICILINA CRISTALINA. SUSPENSION INYECTABLE 600 000 UI/200 000 UI. FRASCO AMPULA Y DILUYENTE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100001925.00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BENZATINA BENCILPENICILINA. SUSPENSION INYECTABLE. 1 200 000 UI. FRASCO AMPULA Y DILUYENTE CON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1514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100001926.00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DICLOXACILINA SODICA. CAPSULA O COMPRIMIDO. 500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280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100001927.00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DICLOXACILINA SODICA 250 MG/5ML SUSPENSION.  60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100001928.00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DICLOXACILINA SODICA . SOLUCION INYECTABLE. 250 MG/5 ML. FRASCO AMPULA Y 5 ML DE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518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100001929.00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AMPICILINA ANHIDRA  O AMPICILINA TRIHIDRATADA  500 MG. TABLETA O CAPSULA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710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lastRenderedPageBreak/>
              <w:t>159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100001930.00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AMPICILINA. SUSPENSION. 250 MG/ 5 ML. ENVASE PARA 60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337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100001931.00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AMPICILINA. SOLUCION INYECTABLE. 500 MG/2 ML. FRASCO AMPULA Y DILUYENTE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16042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100001935.00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CEFOTAXIMA SODICA. SOLUCION INYECTABLE. 1 G/4 ML. FRASCO AMPULA Y 4 ML DE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9319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100001937.00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CEFTRIAXONA SODICA. SOLUCION INYECTABLE. 1 G/10 ML. FRASCO AMPULA Y 10 ML DE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12118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100001939.00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CEFALEXINA. TABLETA O CAPSULA. 500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5854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100001940.00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HICLATO DE DOXICICLINA. CAPSULA O TABLETA.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587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100001941.00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DOXICICLINA. CAPSULA O TABLETA. 50 MG. 28 CAPSULAS O TABLETAS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C/28</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100001954.00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SULFATO DE GENTAMICINA. SOLUCION INYECTABLE. 80 MG.   AMPOLLETA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7984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100001955.00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SULFATO DE GENTAMICINA. SOLUCION INYECTABLE. 20 MG.  AMPOLLETA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100001956.00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SULFATO DE AMIKACINA 500 MG.  SOLUCION INYECTABLE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3667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100001957.00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SULFATO DE AMIKACINA 100 MG. SOLUCION INYECTABLE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4073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100001969.00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AZITROMIC INA 500 MG TABLETA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392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100001969.01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AZITROMIC INA 500 MG TABLETA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C/4</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274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100001971.00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ESTEARATO DE ERITROMICINA. CAPSULA O TABLETA. 500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100001972.00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ESTEARATO O ETILSUCCINATO. O ESTOLATO DE ERITROMICINA 250 MG. SUSP.  100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625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100001973.00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FOSFATO DE CLINDAMICINA. SOLUCION INYECTABLE. 300 MG/2 ML. AMPOLLETA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9425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100002012.00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ANFOTERICINA B. SOLUCION INYECTABLE. 50 MG. FRASCO AMPULA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  .</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100002016.00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KETOCONAZOL. TABLETA. 200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100002018.00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ITRACONAZOL. CAPSULA.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142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100002024.00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NITRATO DE ISOCONAZOL. CREMA. 1 G/ 100 G. ENVASE CON 20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100002030.00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FOSFATO DE CLOROQUINA. TABLETA. 150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C/1000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180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100002111.00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BESILATO DE AMLODIPINO  5 MG.  TABLETA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181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100002111.01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AMLODIPINO TABLETA O CÁPSULA 5 MG 30 TABLETAS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182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100002119.00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DIPROPIONATO DE BETAMETASONA. UNGÜENTO. 50 MG/ 100 G. ENVASE CON 30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183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100002123.00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MUPIROCINA. UNGÜENTO. 2 G/100 G. ENVASE CON 15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430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184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100002126.00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ACICLOVIR. COMPRIMIDO O TABLETA. 400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678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185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100002127.00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AMOXICILINA. SUSPENSION. 500 MG/ 5 ML. ENVASE PARA 75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1117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186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100002128.00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AMOXICILINA TRIHIDRATADA  500 MG.  CAPSULA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973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187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100002129.00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AMOXICILINA - ACIDO CLAVULANICO. SUSPENSION. 125 MG/31.25 MG/ 5 ML. ENVASE CON 60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2155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188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100002132.00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CLARITROMICINA. TABLETA. 250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531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189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100002133.00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CLINDAMICINA. CAPSULA. 300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C/16</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848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100002135.00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FLUCONAZOL. SOLUCION INYECTABLE. 100 MG/50 ML (2 MG/ML). FRASCO AMPULA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499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100002136.00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MEBENDAZOL. TABLETA.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100002141.00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FOSFATO SODICO DE BETAMETASONA 5.3 MG. SOLUCION INYECTABLE. FRASCO AMPULA O AMPOLLETA CON 1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3055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100002142.00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MALEATO DE CLORFENAMINA. SOLUCION INYECTABLE. 10 MG/ML.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432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100002144.00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LORATADINA. TABLETA O GRAGEA. 10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2691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100002145.00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LORATADINA. JARABE. 5 MG / 5 ML. ENVASE CON 60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4992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100002146.00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BUTILHIOSCINA – METAMIZOL. SOLUCION INYECTABLE. 20 MG/2.5 G/5 ML. AMPOLLETA CON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100002151.00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RANITIDINA. JARABE. 150 MG/ 10 ML. ENVASE 200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653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100002154.00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ENOXAPARINA SODICA. SOLUCION INYECTABLE. 40 MG/ 0.4 ML. JERINGAS DE 0.4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671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100002156.00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ESPIRONOLACTONA. TABLETA. 100 MG. 30 TABLETAS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100002162.00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BROMURO DE IPRATROPIO. SUSPENSION EN AEROSOL. 0.286 MG/G. ENVASE 15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100002169.00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LEVOCARNITINA 1 G. SOL. INY. AMP.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100002174.00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CIPROFLOXACINO. SOLUCION OFTALMICA. 3 MG/ML. GOTERO INTEGRAL CON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100002187.00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BROMURO DE IPRATROPIO. SOLUCION. 0.25 MG/ ML. FRASCO AMPULA CON 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280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100002188.00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BROMURO DE IPRATROPIO - SALBUTAMOL. SOLUCION. 0.50 MG/2.50 MG/2.5 ML. 10 AMPOLLETAS DE 2.5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1673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100002189.00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SULFATO DE TOBRAMICINA 3.0 MG. SOLUCION OFTALMICA,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100002190.01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spacing w:after="240"/>
              <w:rPr>
                <w:rFonts w:ascii="Calibri" w:hAnsi="Calibri"/>
                <w:color w:val="000000"/>
                <w:sz w:val="14"/>
                <w:szCs w:val="14"/>
                <w:lang w:val="es-MX" w:eastAsia="es-MX"/>
              </w:rPr>
            </w:pPr>
            <w:r w:rsidRPr="007570EC">
              <w:rPr>
                <w:rFonts w:ascii="Calibri" w:hAnsi="Calibri"/>
                <w:color w:val="000000"/>
                <w:sz w:val="14"/>
                <w:szCs w:val="14"/>
                <w:lang w:val="es-MX" w:eastAsia="es-MX"/>
              </w:rPr>
              <w:t>IPRATROPIO - SALBUTAMOL  SOLUCION PARA INHALACION  20 µG  100 µG/ DISPARO ENVASE CON 120 DISPAROS (120 DOSIS)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100002191.00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VITAMINA A. CAPSULA. 50 000 UI.</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C/40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100002196.00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DIMENHIDRINATO  SOLUCION INYECTABLE  50 MG/ML  AMPOLLETA CON 1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lastRenderedPageBreak/>
              <w:t>209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100002198.00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OXIMETAZOLINA. SOLUCION NASAL. 50 MG/ 100 ML. GOTERO INTEGRAL CON 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100002199.00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OXIMETAZOLINA. SOLUCION NASAL. 25 MG/ 100 ML. GOTERO INTEGRAL CON 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100002208.00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LEVONORGESTREL (MICRONIZADO). POLVO. 52 MG. ENVASE CON UN DISPOSITIVO.</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100002210.00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LEVONORGESTREL. COMPRIMIDO O TABLETA. 0.750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522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100002230.00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AMOXICILINA TRIHIDRATADA 500 MG, ACIDO CLAVULANICO 125 MG, TABLETAS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1676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100002231.00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CLORURO DE METILTIONINO, CLORURO DE (AZUL DE METILENO). SOLUCION INYECTABLE. 100 MG/10 ML. AMPOLLETA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100002242.00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CARBON ACTIVADO. POLVO. 1 KG.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100002247.00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BITARTRATO DE CINITAPRIDA. COMPRIMIDO. 1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100002249.00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BITARTRATO DE CINITAPRIDA. SOLUCION ORAL. 20 MG/100 ML (1 MG/5 ML). ENVASE CON 120 ML Y CUCHARITA DOSIFICADORA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100002301.00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HIDROCLOROTIAZIDA. TABLETA. 25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100002302.00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ACETAZOLAMIDA. TABLETA. 250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220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100002304.00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ESPIRONOLACTONA  25  MG. TABLETA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294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221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100002306.00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MANITOL. SOLUCION INYECTABLE 50 G/ 250 ML. ENVASE CON 250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222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100002307.00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FUROSEMIDA. TABLETA. 40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223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100002308.00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FUROSEMIDA. SOLUCION INYECTABLE. 20 MG/ 2 ML. AMPOLLETAS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434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224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100002331.00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FENAZOPIRIDINA. TABLETA.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225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100002348.00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SOLUCION PARA DIALISIS PERITONEAL CON SISTEMA DE DOBLE BOLSA. SOLUCION PARA DIALISIS PERITONEAL AL 1.5%. CADA 100 ML CONTIENE GLUCOSA 1.5 G. MILIEQUIVALENTES POR LITRO NA+ 132 MEQ, CA++ 3.5 MEQ, MG++ 1.5 MEQ, CL-102 MEQ, LACTATO 35 MEQ MILIOSMOLES POR LITRO 347. BOLSA CON 2 000 ML, CON SISTEMA DE DOBLE BOLSA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226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100002349.00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SOLUCION PARA DIALISIS PERITONEAL CON SISTEMA DE DOBLE BOLSA. SOLUCION PARA DIALISIS PERITONEAL AL 4.25%. CADA 100 ML CONTIENE GLUCOSA 4.25 G. MILIEQUIVALENTES POR LITRO NA+ 132 MEQ, CA++ 3.5 MEQ, MG++ 1.5 MEQ, CL-102 MEQ, LACTATO 35 MEQ MILIOSMOLES POR LITRO 486. BOLSA CON 2 000 ML, CON SISTEMA DE DOBLE BOLSA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227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100002404.00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ISONIAZIDA. TABLETA.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228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100002405.00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ETAMBUTOL. TABLETA. 400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229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100002409.00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RIFAMPICINA. CAPSULA O COMPRIMIDO O TABLETA RECUBIERTA. 300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C/1000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230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100002410.00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RIFAMPICINA. SUSPENSION.  100 MG/ 5 ML. ENVASE CON 120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231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100002417.00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ISONIAZIDA - RIFAMPICINA. TABLETA RECUBIERTA. 400 MG/ 300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C/90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232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100002431.00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BROMHIDRATO DE DEXTROMETORFANO. JARABE. 300 MG. ENVASE CON 60 ML Y DOSIFICADOR</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233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100002433.00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BENZONATATO. PERLA O CAPSULA.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234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100002435.00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BENZONATATO. SUPOSITORIO. 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235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100002462.00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AMBROXOL. COMPRIMIDO. 30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236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100002463.00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AMBROXOL. SOLUCION. 300 MG/ 100 ML. ENVASE CON 120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1487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237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100002482.00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spacing w:after="240"/>
              <w:rPr>
                <w:rFonts w:ascii="Calibri" w:hAnsi="Calibri"/>
                <w:color w:val="000000"/>
                <w:sz w:val="14"/>
                <w:szCs w:val="14"/>
                <w:lang w:val="es-MX" w:eastAsia="es-MX"/>
              </w:rPr>
            </w:pPr>
            <w:r w:rsidRPr="007570EC">
              <w:rPr>
                <w:rFonts w:ascii="Calibri" w:hAnsi="Calibri"/>
                <w:color w:val="000000"/>
                <w:sz w:val="14"/>
                <w:szCs w:val="14"/>
                <w:lang w:val="es-MX" w:eastAsia="es-MX"/>
              </w:rPr>
              <w:t>PREDNISOLONA, FOSFATO SODICO DE, SOLUCION ORAL. 100 MG / 100 ML. ENVASE CON FRASCO DE 100 ML Y VASO GRADUADO DE 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238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100002501.00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MALEATO DE ENALAPRIL 10 MG. O LISINOPRIL 10 MG. O RAMIPRIL 10 MG. TABLETAS O CAPSULA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232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239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100002508.00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DIPROPIONATO DE BECLOMETASONA, SUSPENSION EN AEROSOL. CADA INAHALACION CONTIENE DIPROPIONATO DE BECLOMETASONA 250 MCG. ENVASE CON DISPOSITIVO INHALADOR PARA 200 DOSIS.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240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100002520.00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LOSARTAN. GRAGEA O COMPRIMIDO RECUBIERTO. 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753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241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100002524.00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NITAZOXANIDA SUSPENSION ORAL 100 MG/5 ML ENVASE CON 30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242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100002540.00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TELMISARTAN. TABLETA. 40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243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100002616.00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LEVETIRACETAM . SOLUCION ORAL 10 G. ENVASE CON 300 ML (100 MG /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244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100002617.00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LEVETIRACETAM.TABLETA. 500 MG. CAJA C/60 TABLETAS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245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100002620.00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ACIDO VALPROICO. CAPSULA. 250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457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246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100002622.00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VALPROATO DE MAGNESIO. TABLETA CON CUBIERTA ENTERICA. 185.6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C/40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1396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247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100002623.00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VALPROATO DE MAGNESIO. SOLUCION. 186 MG/ ML. ENVASE CON 40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4758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248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100002624.00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FENITOINA SODICA. SOLUCION INYECTABLE. 250 MG/5 ML. UNA AMPOLLETA CON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758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249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100002626.00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OXCARBAZEPINA. GRAGEA O TABLETA. 300 MG. 20 GRAGEAS O TABLETAS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100002630.00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VALPROATO SEMISODICO. TABLETA DE LIBERACION PROLONGADA. 500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TABLETA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2253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100002707.00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ACIDO ASCORBICO. TABLETA.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100002714.00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MONONITRATO O CLORHIDRATO DETIAMINA 100 MG., CLORHIDRATO DE PIRIDOXINA 5 MG., CIANOCOBALAMINA 50 MCG. TAB. O CAPS. O COMPRIMIDO</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lastRenderedPageBreak/>
              <w:t>253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100002715.00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VITAMINA E 400 MG. GRAGEAS O CAPSULAS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100002804.00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NAFAZOLINA. SOLUCION OFTALMICA. 1 MG/ML. GOTERO INTEGRAL CON 15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100002814.00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spacing w:after="240"/>
              <w:rPr>
                <w:rFonts w:ascii="Calibri" w:hAnsi="Calibri"/>
                <w:color w:val="000000"/>
                <w:sz w:val="14"/>
                <w:szCs w:val="14"/>
                <w:lang w:val="es-MX" w:eastAsia="es-MX"/>
              </w:rPr>
            </w:pPr>
            <w:r w:rsidRPr="007570EC">
              <w:rPr>
                <w:rFonts w:ascii="Calibri" w:hAnsi="Calibri"/>
                <w:color w:val="000000"/>
                <w:sz w:val="14"/>
                <w:szCs w:val="14"/>
                <w:lang w:val="es-MX" w:eastAsia="es-MX"/>
              </w:rPr>
              <w:t>HIPROMELOSA SOLUCION OFTALMICA AL 0.5% 5 MG/ ML GOTERO INTEGRAL CON 15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100002821.00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CLORANFENICOL LEVOGIRO. SOLUCION OFTALMICA. 5 MG/ML. GOTERO INTEGRAL CON 15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913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100002822.00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CLORANFENICOL  LEVOGIRO. UNGÜENTO OFTALMICO. 5 MG/G. ENVASE CON 5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100002823.00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SULFATO DE NEOMICINA, POLIMIXINA B Y GRAMICIDINA. SOLUCION OFTALMICA. NEOMICINA 1.75 MG/ML, POLIMIXINA B 5 000 U/ ML, GRAMICIDINA 25 MCG/ ML. GOTERO INTEGRAL CON 15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100002824.00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NEOMICINA, POLIMIXINA B Y BACITRACINA. UNGÜENTO OFTALMICO. NEOMICINA 3.5 MG/G, POLIMIXINA B 5000 U/G, BACITRACINA 40 U/ G. ENVASE CON 3.5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100002830.00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ACICLOVIR. UNGÜENTO OFTALMICO. 3 G/ 100 G. ENVASE CON 4.5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100002858.00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MALEATO DE TIMOLOL. SOLUCION OFTALMICA. 5 MG/ ML. GOTERO INTEGRAL CON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100002899.00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spacing w:after="240"/>
              <w:rPr>
                <w:rFonts w:ascii="Calibri" w:hAnsi="Calibri"/>
                <w:color w:val="000000"/>
                <w:sz w:val="14"/>
                <w:szCs w:val="14"/>
                <w:lang w:val="es-MX" w:eastAsia="es-MX"/>
              </w:rPr>
            </w:pPr>
            <w:r w:rsidRPr="007570EC">
              <w:rPr>
                <w:rFonts w:ascii="Calibri" w:hAnsi="Calibri"/>
                <w:color w:val="000000"/>
                <w:sz w:val="14"/>
                <w:szCs w:val="14"/>
                <w:lang w:val="es-MX" w:eastAsia="es-MX"/>
              </w:rPr>
              <w:t>CLORURO DE SODIO POMADA O SOLUCION OFTALMICA 50 MG/G O ML ENVASE CON 7G O CON GOTERO INTEGRAL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100003044.00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ACETATO DE MEDROXIPROGESTERONA. TABLETAS. 10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3537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100003045.00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MEDROXIPROGESTERONA SUSPENSION INYECTABLE 150 MG/1 ML JERINGA PRELLENADA DE 1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JERINGA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100003111.00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DIFENIDOL. TABLETA. 25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100003112.00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DIFENIDOL. SOLUCION INYECTABLE. 40 MG/ 2 ML. 2 AMPOLLETAS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186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100003307.00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ATOMOXETINA. CAPSULA. 10 MG. 14 CAPSULAS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C/14</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1998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100003308.00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ATOMOXETINA. CAPSULA. 40 MG. 14 CAPSULAS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C/14</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474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100003309.00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ATOMOXETINA. CAPSULA. 60 MG. 14 CAPSULAS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C/14</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270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100003407.00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NAPROXENO. TABLETA. 250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597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271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100003409.00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COLCHICINA. TABLETA. 1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272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100003412.00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spacing w:after="240"/>
              <w:rPr>
                <w:rFonts w:ascii="Calibri" w:hAnsi="Calibri"/>
                <w:color w:val="000000"/>
                <w:sz w:val="14"/>
                <w:szCs w:val="14"/>
                <w:lang w:val="es-MX" w:eastAsia="es-MX"/>
              </w:rPr>
            </w:pPr>
            <w:r w:rsidRPr="007570EC">
              <w:rPr>
                <w:rFonts w:ascii="Calibri" w:hAnsi="Calibri"/>
                <w:color w:val="000000"/>
                <w:sz w:val="14"/>
                <w:szCs w:val="14"/>
                <w:lang w:val="es-MX" w:eastAsia="es-MX"/>
              </w:rPr>
              <w:t>INDOMETACINA, SUPOSITORIO. 100 MG. ENVASE CON 6 SUPOSITORIOS.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273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100003412.01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INDOMETACINA: 100 MG. SUPOSITORIOS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274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100003413.00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INDOMETACINA. CAPSULA. 25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275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100003417.00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DICLOFENACO. CAPSULA O GRAGEA DE LIBERACION PROLONGADA.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984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276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100003419.00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NAPROXENO. SUSPENSION ORAL. 125 MG/ 5 ML. ENVASE CON 100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291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277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100003422.00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KETOROLACO TROMETAMINA. SOLUCION INYECTABLE. 30 MG. 3FRASCOS AMPULA O AMPOLLETA  1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11226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278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100003433.00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ACETATO DE METILPREDNISOLONA. SUSPENSION INYECTABLE. 40 MG/ ML. FRASCO AMPULA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279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100003451.00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ALOPURINOL. TABLETA. 300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280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100003461.00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AZATIOPRINA. TABLETA. 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281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100003506.00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NORETISTERONA Y ETINILESTRADIOL. TABLETA O GRAGEA. NORESTISTERONA 0.400 MG, ETINILESTRADIOL 0.035 MG. 28 TABLETAS O GRAGEAS (21 CON HORMONALES Y 7 SIN HORMONALES)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C/28</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282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100003507.00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LEVONORGESTREL Y ETINILESTRADIOL. GRAGEA. LEVONORGESTREL 0.15 MG, ETINILESTRADIOL 0.03 MG. 28 GRAGEAS (21 CON HORMONALES Y 7 SIN HORMONALES)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C/28</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954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283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100003508.00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DESOGESTREL Y ETINILESTRADIOL. TABLETA. DESOGESTREL 0.15 MG,  ETINILESTRADIOL 0.03 MG. 28 TABLETAS (21 CON HORMONALES Y 7 SIN HORMONALES)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C/28</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284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100003510.00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ETONOGESTREL. IMPLANTE. ETONOGESTREL 68.0 MG. IMPLANTE Y APLICADOR.</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1050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285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100003601.00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GLUCOSA SOLUCION INYECTABLE AL 5% , 5 G/100ML,  ENVASE CON  250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1741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286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100003603.00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GLUCOSA SOLUCION INYECTABLE AL 5%, 5G/100 ML ENVASE CON 1000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4032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287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100003604.00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GLUCOSA SOLUCION INYECTABLE AL 10 %,  GLUCOSA ANHIDRA 10G/100ML  ENVASE CON 500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4527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288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100003607.00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GLUCOSA SOLUCION INYECTABLE AL 50%, 50G/100ML, ENVASE CON 50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1960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289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100003608.00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CLORURO DE SODIO. SOLUCION INYECTABLE AL 0.9 %. 0.9 G/100 ML. ENVASE CON 250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290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100003609.00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CLORURO DE SODIO. SOLUCION INYECTABLE AL 0.9 %. 0.9 G/100 ML. ENVASE CON 500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10791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291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100003610.00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CLORURO DE SODIO. SOLUCION INYECTABLE AL 0.9 %. 0.9 G/ 100 ML. ENVASE CON 1000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2752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292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100003611.00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CLORURO DE SODIO Y GLUCOSA, SOLUCION INYECTABLE, 0.9 G/5G/100 ML, ENVASE CON 250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3652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293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100003612.00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CLORURO DE SODIO Y GLUCOSA, SOLUCION INYECTABLE, 0.9 G/5G/100 ML, ENVASE CON 500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8233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294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100003613.00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CLORURO DE SODIO Y GLUCOSA. SOLUCION INYECTABLE. CLORURO DE SODIO 0.9 G/100 ML. GLUCOSA ANHIDRA 5G/100ML, ENVASE CON 1000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2677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295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100003614.00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SOLUCION HARTMANN. SOLUCION INYECTABLE. CLORURO DE SODIO 0.600 G, CLORURO DE POTASIO 0.030 G, CLORURO DE CALCIO DIHIDRATADO 0.020 G, LACTATO DE SODIO 0.310 G. ENVASE CON 250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2631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lastRenderedPageBreak/>
              <w:t>296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100003615.00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SOLUCION HARTMANN. SOLUCION INYECTABLE. CLORURO DE SODIO 0.600 G, CLORURO DE POTASIO 0.030 G, CLORURO DE CALCIO DIHIDRATADO 0.020 G, LACTATO DE SODIO 0.310 G. ENVASE CON 500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22598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297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100003616.00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SOLUCION HARTMANN. SOLUCION INYECTABLE. CLORURO DE SODIO 0.600 G, CLORURO DE POTASIO 0.030 G, CLORURO DE CALCIO DIHIDRATADO 0.020 G, LACTATO DE SODIO 0.310 G. ENVASE CON 1000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16142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298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100003617.00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FOSFATO DE POTASIO. SOLUCION INYECTABLE. POTASIO DIBASICO 1.550 G/10 ML, POTASIO MONOFASICO 0.300 G/ 10 ML.  AMPOLLETAS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299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100003619.00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BICARBONATO DE SODIO. SOLUCION INYECTABLE AL 7.5%. 0.75 G/10 ML. AMPOLLETAS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100003620.00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GLUCONATO DE CALCIO SOLUCION INYECTABLE AL 10%, 1G/10 ML, AMPOLLETA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100003623.00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ELECTROLITOS ORALES. POLVO PARA SOLUCION. GLUCOSA 20 G, KCL 1.5 G, NACL 3.5 G, CITRATO TRISODICO 2.9 G. ENVASE CON 27.9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758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100003625.00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GLUCOSA SOLUCION INYECTABLE AL 5%, GLUCOSA ANHIDRA 5 G/100 ML. ENVASE CON 100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765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100003627.00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CLORURO DE SODIO. SOLUCION INYECTABLE AL 0.9 %. 0.9 G/ 100 ML. ENVASE CON 100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60303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100003629.00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SULFATO DE MAGNESIO. SOLUCION INYECTABLE. 1 G/10 ML.AMPOLLETAS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100003630.00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GLUCOSA. SOLUCION INYECTABLE AL 5%. 5 G/100 ML, ENVAE CON 500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19494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100003661.00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POLIGELINA SOLUCION INYECTABLE POLIGELINA 3.5 G/100 ML ENVASE CON 500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100003662.00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SEROALBUMINA HUMANA O ALBUMINA HUMANA. SOLUCION INYECTABLE. 12.5 G/50 ML. ENVASE CON 50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374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100003666.01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ALMIDON SOLUCION INYECTABLE AL 6% 6 G/100 ML ENVASE CON 500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1213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100003674.00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AGUA INYECTABLE. SOLUCION INYECTABLE. 10 ML. AMPOLLETAS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2549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100003675.00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AGUA INYECTABLE. SOLUCION INYECTABLE. 500 ML. ENVASE CON 500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25480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100004028.00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CLONIXINATO DE LISINA. SOLUCION INYECTABLE. 100 MG/ 2 ML. AMPOLLETAS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3503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100004055.00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spacing w:after="240"/>
              <w:rPr>
                <w:rFonts w:ascii="Calibri" w:hAnsi="Calibri"/>
                <w:color w:val="000000"/>
                <w:sz w:val="14"/>
                <w:szCs w:val="14"/>
                <w:lang w:val="es-MX" w:eastAsia="es-MX"/>
              </w:rPr>
            </w:pPr>
            <w:r w:rsidRPr="007570EC">
              <w:rPr>
                <w:rFonts w:ascii="Calibri" w:hAnsi="Calibri"/>
                <w:color w:val="000000"/>
                <w:sz w:val="14"/>
                <w:szCs w:val="14"/>
                <w:lang w:val="es-MX" w:eastAsia="es-MX"/>
              </w:rPr>
              <w:t>BUPIVACAINA SOLUCION INYECTABLE BUPIVACAINA 15 MG AMPOLLETAS CON 3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785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100004059.00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ROCURONIO, BROMURO DE. SOLUCION INYECTABLE. 50 MG/5 ML. AMPOLLETAS O FRASCO AMPULA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100004061.00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CISATRACURIO, BESILATO DE. SOLUCION INYECTABLE. 10 MG/5 ML (2 MG/ML). AMPOLLETA CON 5 ML (10 MG/5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777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100004107.00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AMIODARONA. SOLUCION INYECTABLE. 150 MG. AMPOLLETAS CON 3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100004110.00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AMIODARONA. TABLETA. 200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100004111.00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TRINITRATO DE GLICERILO. PARCHE. 5 MG/DIA.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C/7</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100004112.00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RESINA DE COLESTIRAMINA. POLVO. 4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100004118.00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DINITRATO DE ISOSORBIDA, DINITRATO DE. SOLUCION INYECTABLE. 1 MG/ ML. FRASCO AMPULA CON 100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320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100004126.00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SULFADIAZINA DE PLATA. CREMA. 1 G / 100 G. ENVASE CON 375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321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100004136.00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CLINDAMICINA GEL 1 G/ 100 G ENVASE CON 30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322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100004140.00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IMIQUIMOD CREMA AL 5% 12.5 MG ENVASE CON 12 SOBRES, QUE CONTIENEN 250 MG DE CREMA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323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100004141.00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MOMETASONA SUSPENSION PARA INHALACION 0.050 G/100 ML NEBULIZADOR CON 18 ML Y VALVULA DOSIFICADORA (140 NEBULIZACIONES DE 50 MG CADA UNA)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324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100004149.00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PIOGLITAZONA. TABLETA. 15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C/7</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325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100004154.00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VASOPRESINA. SOLUCION INYECTABLE. 20 UI. AMPOLLETA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326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100004158.00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INSULINA GLARGINA SOLUCION INYECTABLE 3.64 MG/ML ENVASE CON UN FRASCO AMPULA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662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327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100004160.00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 xml:space="preserve">FLUDROCORTISONA COMPRIMIDO 0.1 MG </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328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100004161.00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ACIDO ALENDRONICO. TABLETA O COMPRIMIDO. 10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329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100004162.00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INSULINA LISPRO. SOLUCION INYECTABLE. 100 UI/ML. FRASCO AMPULA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639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330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100004163.01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RALOXIFENO  TABLETA  60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C/28</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331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100004176.00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NEOMICINA CAPSULA O TABLETA 250 MG 10 CAPSULAS O TABLETAS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332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100004184.00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LOPERAMIDA. COMPRIMIDO, TABLETA O GRAGEA. 2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226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333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100004185.00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ACIDO URSODEOXICOLICO. CAPSULA. 250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334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100004186.01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MESALAZINA GRAGEA CON CAPA ENTERICA O TABLETA DE LIBERACION PROLONGADA 500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C/40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335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100004188.00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PANCREATINA CAPSULA O GRAGEA CON CAPA ENTERICA 300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336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100004191.00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POLIETILENGLICOL. POLVO. 105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C/4</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337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100004201.00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HIDRALAZINA. SOLUCION INYECTABLE. 20 MG. AMPOLLETAS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338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100004217.00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PROGESTERONA PERLA 200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C/14</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725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339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100004224.00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ENOXAPARINA. SOLUCION INYECTABLE. 60 MG/0.6 ML. 2 JERINGAS CON 0.6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144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340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100004237.00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ACIDO AMINOCAPROICO. SOLUCION INYECTABLE. 5 G/ 20 ML. FRASCO AMPULA CON 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341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100004238.00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EPTACOG ALFA (FACTOR DE COAGULACIÓN VII ALFA RECOMBINANTE) SOLUCIÓN INYECTABLE</w:t>
            </w:r>
            <w:r w:rsidRPr="007570EC">
              <w:rPr>
                <w:rFonts w:ascii="Calibri" w:hAnsi="Calibri"/>
                <w:color w:val="000000"/>
                <w:sz w:val="14"/>
                <w:szCs w:val="14"/>
                <w:lang w:val="es-MX" w:eastAsia="es-MX"/>
              </w:rPr>
              <w:br/>
            </w:r>
            <w:r w:rsidRPr="007570EC">
              <w:rPr>
                <w:rFonts w:ascii="Calibri" w:hAnsi="Calibri"/>
                <w:color w:val="000000"/>
                <w:sz w:val="14"/>
                <w:szCs w:val="14"/>
                <w:lang w:val="es-MX" w:eastAsia="es-MX"/>
              </w:rPr>
              <w:br/>
              <w:t xml:space="preserve">CADA FRASCO ÁMPULA CON LIOFILIZADO CONTIENE: FACTOR DE COAGULACIÓN VII ALFA RECOMBINANTE 60 000 UI (1.2 </w:t>
            </w:r>
            <w:r w:rsidRPr="007570EC">
              <w:rPr>
                <w:rFonts w:ascii="Calibri" w:hAnsi="Calibri"/>
                <w:color w:val="000000"/>
                <w:sz w:val="14"/>
                <w:szCs w:val="14"/>
                <w:lang w:val="es-MX" w:eastAsia="es-MX"/>
              </w:rPr>
              <w:lastRenderedPageBreak/>
              <w:t>MG) Ó 1 MG (50 KUI) ENVASE CON UN FRASCO ÁMPULA CON LIOFILIZADO (1.2 MG) Y UN FRASCO ÁMPULA CON 2 ML DE DILUYENTE, Y EQUIPO PARA SU ADMINISTRACIÓN.</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lastRenderedPageBreak/>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342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100004239.00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FACTOR ANTIHEMOFILICO HUMANO SOLUCION INYECTABLE 250 UI FRASCO AMPULA, FRASCO AMPULA  CONDILUYENTE Y EQUIPO PARA  ADMINISTRACION</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343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100004241.00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DEXAMETASONA SOLUCION INYECTABLE 8 MG/ 2 ML FRASCO AMPULA O AMPOLLETA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8487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344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100004242.00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ENOXAPARINA. SOLUCION INYECTABLE. 20 MG/ 0.2 ML.  JERINGAS DE 0.2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345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100004246.01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BISULFATO DE CLOPIDOGREL. GRAGEAS O TABLETAS  75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C/28</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346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100004249.00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LEVOFLOXACINO. SOLUCION INYECTABLE. 500 MG/100 ML. ENVASE CON 100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185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347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100004251.00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VANCOMICINA. SOLUCION INYECTABLE. 500 MG. FRASCO AMPULA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3913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348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100004254.00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CEFTAZIDIMA PENTAHIDRATADA. SOLUCION INYECTABLE. 1 G/3 ML. FRASCO AMPULA Y 3 ML DE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837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349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100004255.00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CIPROFLOXACINO. CAPSULA O TABLETA. 250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C/8</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699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350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100004259.00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LACTATO DE CIPROFLOXACINO. SOLUCION INYECTABLE. 200 MG/100 ML. ENVASE CON 100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290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351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100004260.00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NISTATINA. SUSPENSION ORAL. 100,000 UI/ML. ENVASE PARA 24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352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100004263.00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ACICLOVIR. COMPRIMIDO O TABLETA. 200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248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353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100004264.00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ACICLOVIR SODICO. SOLUCION INYECTABLE. 250 MG. FRASCOS AMPULA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354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100004271.00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LAMIVUDINA. SOLUCION. 1 G/100 ML. ENVASE CON 240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355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100004272.00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SULFATO DE ABACAVIR. SOLUCION. 2.0 G. ENVASE CON 240 ML Y PIPETA DOSIFICADORA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356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100004299.00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LEVOFLOXACINO HEMIDRATADO. TABLETA. 500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C/7</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357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100004300.00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LEVOFLOXACINO HEMIHIDRATADO. TABLETA. 750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C/7</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358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100004301.00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ERTAPENEM. SOLUCION INYECTABLE. 1 G. FRASCO AMPULA CON LIOFILIZADO</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FRASCO ÁMPULA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284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359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100004308.01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SILDENAFIL TABLETA 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C/4</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360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100004329.00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MONTELUKAST SODICO. COMPRIMIDO MASTICABLE.  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1912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361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100004330.00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MONTELUKAST SODICO. COMPRIMIDO RECUBIERTO. 10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228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362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100004332.00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BUDESONIDA (MICRONIZADA) 0.250 MG. SUSPENSION PARA NEBULIZADOR, ENVASE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1041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363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100004340.00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OMALIZUMAB. SOLUCION INYECTABLE. CADA FRASCO AMPULA CONTIENE:OMALIZUMAB 202.5MG ENVASE CON UN FRASCO AMPULA Y AMPOLLETA CON 2 ML DE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418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364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100004352.00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spacing w:after="240"/>
              <w:rPr>
                <w:rFonts w:ascii="Calibri" w:hAnsi="Calibri"/>
                <w:color w:val="000000"/>
                <w:sz w:val="14"/>
                <w:szCs w:val="14"/>
                <w:lang w:val="es-MX" w:eastAsia="es-MX"/>
              </w:rPr>
            </w:pPr>
            <w:r w:rsidRPr="007570EC">
              <w:rPr>
                <w:rFonts w:ascii="Calibri" w:hAnsi="Calibri"/>
                <w:color w:val="000000"/>
                <w:sz w:val="14"/>
                <w:szCs w:val="14"/>
                <w:lang w:val="es-MX" w:eastAsia="es-MX"/>
              </w:rPr>
              <w:t>TOXINA BOTULINICA TIPO A SOLUCION INYECTABLE 12.5 NG (500 U) ENVASE CON UN FRASCO AMPULA.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365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100004356.00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PREGABALINA CAPSULA75 MG 14 CAPSULAS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C/14</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366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100004356.01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PREGABALINA CAPSULA75 MG 28 CAPSULAS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C/28</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367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100004359.00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GABAPENTINA. CAPSULA. 300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368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100004373.00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VALGANCICLOVIR COMPRIMIDO 450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369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100004376.00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VITAMINAS (POLIVITAMINAS) Y MINERALES. TABLETA, CAPSULA O GRAGEA. VITAMINA B1, B2, B6, B12, NIACINAMIDA, E, A, D3, ACIDO PANTOTENICO, SULFATO FERROSO, COBRE, MAGNESIO, ZINC.</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639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370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100004407.00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TETRACAINA. SOLUCION OFTALMICA. 5 MG/ ML. GOTERO INTEGRAL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FRASCO</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371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100004483.00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FLUOXETINA CAPSULA O TABLETA 20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C/14</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959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372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100004489.00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OLANZAPINA. SOLUCION INYECTABLE. 10 MG. FRASCO AMPULA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373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100004490.00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ARIPIPRAZOL. TABLETA. 15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374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100004504.00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SULFASALAZINA. TABLETA CON CAPA ENTERICA. 500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375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100004512.00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spacing w:after="240"/>
              <w:rPr>
                <w:rFonts w:ascii="Calibri" w:hAnsi="Calibri"/>
                <w:color w:val="000000"/>
                <w:sz w:val="14"/>
                <w:szCs w:val="14"/>
                <w:lang w:val="es-MX" w:eastAsia="es-MX"/>
              </w:rPr>
            </w:pPr>
            <w:r w:rsidRPr="007570EC">
              <w:rPr>
                <w:rFonts w:ascii="Calibri" w:hAnsi="Calibri"/>
                <w:color w:val="000000"/>
                <w:sz w:val="14"/>
                <w:szCs w:val="14"/>
                <w:lang w:val="es-MX" w:eastAsia="es-MX"/>
              </w:rPr>
              <w:t>ADALIMUMAB SOLUCION INYECTABLE 40 MG/0.8 ML ENVASE CON UNA JERINGA PRELLENADA.</w:t>
            </w:r>
            <w:r w:rsidRPr="007570EC">
              <w:rPr>
                <w:rFonts w:ascii="Calibri" w:hAnsi="Calibri"/>
                <w:color w:val="000000"/>
                <w:sz w:val="14"/>
                <w:szCs w:val="14"/>
                <w:lang w:val="es-MX" w:eastAsia="es-MX"/>
              </w:rPr>
              <w:br/>
            </w:r>
            <w:r w:rsidRPr="007570EC">
              <w:rPr>
                <w:rFonts w:ascii="Calibri" w:hAnsi="Calibri"/>
                <w:color w:val="000000"/>
                <w:sz w:val="14"/>
                <w:szCs w:val="14"/>
                <w:lang w:val="es-MX" w:eastAsia="es-MX"/>
              </w:rPr>
              <w:br/>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376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100004578.00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TEICOPLANINA. SOLUCION INYECTABLE. 400 MG/3 ML. FRASCO AMPULA Y 3 ML DE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377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100004582.00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OSELTAMIVIR. CAPSULA. 75.0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378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100004590.00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TIGECICLINA. SOLUCION INYECTABLE. 50 MG. ENVASE CON UN FRASCO AMPULA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379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100004592.00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PIPERACILINA SODICA, TAZOBACTAM. SOLUCION INYECTABLE. 4 G / 500 MG. FRASCO AMPULA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346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380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100005075.00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TEOFILINA ANHIDRA. ELIXIR. 533 MG/100 ML. ENVASE CON 450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381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100005079.00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CLOROPIRAMINA. SOLUCION INYECTABLE. 20 MG / 2 ML. 5 AMPOLLETAS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382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100005097.00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LEVOSIMENDAN SOLUCION INYECTABLE 2.5 MG FRASCO AMPULA CON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383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100005099.00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ADENOSINA. SOLUCION INYECTABLE. 6 MG. 6 FRASCOS AMPULA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384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100005100.01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MILRINONA SOLUCION INYECTABLE 10 MG ENVASE CON TRES AMPOLLETAS CON 10 ML CADA UNA (1 MG/1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385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100005106.00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ATORVASTATINA CALCICA TRIHIDRATADA. TABLETA. 20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lastRenderedPageBreak/>
              <w:t>386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100005107.00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ALTEPLASA. SOLUCION INYECTABLE. 50 MG. 2 FRASCOS AMPULA CON LIOFILIZADO, 2 FRASCOS AMPULA CON DISOLVENTE Y EQUIPO ESTERILIZADO PARA SU RECONSTITUCION</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387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100005163.00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SOMATROPINA SOLUCION INYECTABLE 4 UI FRASCO AMPULA Y FRASCO AMPULA O AMPOLLETA CON 1 O 2 ML DE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388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100005165.00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METFORMINA. TABLETA. 850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2242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389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100005169.00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DESMOPRESINA SOLUCION INYECTABLE15 G 5 AMPOLLETAS CON 1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390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100005176.00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SUCRALFATO. TABLETA. 1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C/40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391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100005181.00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OCTREOTIDA. SOLUCION INYECTABLE. 1 MG/5 ML. FRASCO AMPULA CON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374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392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100005186.00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PANTOPRAZOL O RABEPRAZOL U OMEPRAZOL TABLETA O GRAGEA O CAPSULA PANTOPRAZOL 40 MG, O RABEPRAZOL 20 MG, U OMEPRAZOL 20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C/7</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1856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393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100005187.00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OMEPRAZOL O PANTOPRAZOL SOLUCION INYECTABLE OMEPRAZOL 40 MG O PANTOPRAZOL 40 MG ENVASE CON UN FRASCO AMPULA CON LIOFILIZADO Y AMPOLLETA CON 10 ML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4350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394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100005236.00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RANIBIZUMAB SOLUCION INYECTABLE 2.3 MG ENVASE CON UN FRASCO AMPULA CON 0.23 ML (2.3 MG/ 0.23 ML). UNA AGUJA DE FILTRO, UNA AGUJA DE INYECCION Y UNA JERINGUILLA PARA INYECCION INTRAVITREA.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395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100005244.00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INMUNOGLOBULINA G NO MODIFICADA SOLUCION INYECTABLE 5 G ENVASE CON UN FRASCO AMPULA CON 100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635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396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100005252.00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spacing w:after="240"/>
              <w:rPr>
                <w:rFonts w:ascii="Calibri" w:hAnsi="Calibri"/>
                <w:color w:val="000000"/>
                <w:sz w:val="14"/>
                <w:szCs w:val="14"/>
                <w:lang w:val="es-MX" w:eastAsia="es-MX"/>
              </w:rPr>
            </w:pPr>
            <w:r w:rsidRPr="007570EC">
              <w:rPr>
                <w:rFonts w:ascii="Calibri" w:hAnsi="Calibri"/>
                <w:color w:val="000000"/>
                <w:sz w:val="14"/>
                <w:szCs w:val="14"/>
                <w:lang w:val="es-MX" w:eastAsia="es-MX"/>
              </w:rPr>
              <w:t>FACTOR VIII RECOMBINANTE SOLUCION INYECTABLE. CADA FRASCO ÁMPULA CON LIOFILIZADO CONTIENE: FACTOR VIII RECOMBINANTE 250 UI ENVASE CON UN FRASCO ÁMPULA CON LIOFILIZADO, UN FRASCO ÁMPULA CON 10 ML DE DILUYENTE O JERINGA CON 2.5 ML DE DILUYENTE Y EQUIPO PARA ADMINISTRACIÓN</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397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100005255.00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TRIMETOPRIMA - SULFAMETOXAZOL. SOLUCION INYECTABLE. 160 MG Y 800 MG. AMPOLLETA CON 3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398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100005256.00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CEFALOTINA SODICA . SOLUCION INYECTABLE. 1 G/5 MG. FRASCO AMPULA Y 5 ML DE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50640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399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100005264.00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CEFUROXIMA SOLUCION O SUSPENSION INYECTABLE 750 MG/3  ML ENVASE CON UN FRASCO AMPULA Y ENVASE CON 3 ML DE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284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100005265.00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IMIPENEM Y CILASTATINA SOLUCION INYECTABLE 500 MG/ 500 MG ENVASE CON UN FRASCO AMPULA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286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100005267.00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FLUCONAZOL. CAPSULA O TABLETA.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100005268.00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spacing w:after="240"/>
              <w:rPr>
                <w:rFonts w:ascii="Calibri" w:hAnsi="Calibri"/>
                <w:color w:val="000000"/>
                <w:sz w:val="14"/>
                <w:szCs w:val="14"/>
                <w:lang w:val="es-MX" w:eastAsia="es-MX"/>
              </w:rPr>
            </w:pPr>
            <w:r w:rsidRPr="007570EC">
              <w:rPr>
                <w:rFonts w:ascii="Calibri" w:hAnsi="Calibri"/>
                <w:color w:val="000000"/>
                <w:sz w:val="14"/>
                <w:szCs w:val="14"/>
                <w:lang w:val="es-MX" w:eastAsia="es-MX"/>
              </w:rPr>
              <w:t>GANCICLOVIR SOLUCION INYECTABLE 500 MG/10 ML FRASCO AMPULA Y 10 ML DE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100005276.00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LOPINAVIR-RITONAVIR. SOLUCION. 8G/2G EN 100 ML. ENVASE CON 160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100005278.00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TEICOPLANINA. SOLUCION INYECTABLE. 200 MG/3 ML. FRASCO AMPULA Y 3 ML DE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100005291.00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MEROPENEM SOLUCION INYECTABLE 500 MG FRASCO AMPULA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1415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100005292.00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MEROPENEM SOLUCION INYECTABLE 1 G FRASCO AMPULA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1035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100005295.00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CEFEPIMA SOLUCION INYECTABLE 1 G/3 O 10 ML FRASCO AMPULA Y 3 ML DE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1691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100005302.00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NITROFURANTOINA. SUSPENSION. 25 MG/ 5ML. ENVASE CON 120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169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100005313.00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ACETATO DE  CASPOFUNGINA EQUIVALENTE A 50MG. DE CASPOFUNGINAENVASE CON FCO AMPULA CON POLVO PARA 10.5 ML.( 5ML/ML.).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FRASCO</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410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100005330.00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ALFA DORNASA. SOLUCION PARA INHALACION. 2.5 MG. AMPOLLETA CON 2.5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411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100005331.00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BERACTANT. SUSPENSION INYECTABLE. 25 MG/8 ML. ENVASE CON FRASCO AMPULA DE 8 ML Y CANULA ENDOTRAQUEAL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412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100005333.00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ERITROPOYETINA SOLUCION INYECTABLE 4000 UI FRASCOS AMPULA CON O SIN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413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100005335.01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FOSFOLIPIDOS DE PULMON PORCINO SUSPENSION 80 MG/ML            ENVASE CON 3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414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100005337.00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TOBRAMICINA. SOLUCION PARA NEBULIZADOR. 300 MG. ENVASE CON 14 SOBRES, CADA SOBRE CON 4 AMPOLLETAS DE 5 ML CADA UNA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C/14</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415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100005343.00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FACTOR IX SOLUCIÓN INYECTABLE CADA FRASCO ÁMPULA CON LIOFILIZADO CONTIENE: FACTOR IX DE COAGULACIÓN RECOMBINANTE 500 UI ENVASE CON FRASCO ÁMPULA CON LIOFILIZADO Y FRASCO ÁMPULA CON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416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100005354.00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NIMODIPINO SOLUCION INYECTABLE 10 MG/ 50 ML FRASCO AMPULA CON 50 ML CON O SIN EQUIPO PERFUSOR DE POLIETILENO</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417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100005355.00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VIGABATRINA. COMPRIMIDO. 500 MG. 60 COMPRIMIDOS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418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100005356.00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LAMOTRIGINA. TABLETA.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C/28</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419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100005359.00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VALPROATO DE MAGNESIO. TABLETA DE LIBERACION PROLONGADA. 600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420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100005363.00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TOPIRAMATO TABLETA 100 MG ENVASE CON 60 TABLETAS.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349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421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100005365.00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TOPIRAMATO TABLETA 25 MG ENVASE CON 60 TABLETAS.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422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100005381.00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OLIGOMETALES ENDOVENOSOS. SOLUCION INYECTABLE. ZINC, COBRE, MANGANESO, SODIO, SULFATO, YODO, FLUOR, CLORO. FRASCOS AMPULA CON 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423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100005383.00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VITAMINAS (POLIVITAMINAS) Y MINERALES. JARABE. VITAMINA A, D, E, C,  B1, B2, B6, B12, NICOTINAMINA Y HIERRO. ENVASE CON 240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424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100005384.00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MULTIVITAMINAS. SOLUCION INYECTABLE ADULTO. VITAMINA A, D, E, B1, B2, B6, B12, ACIDO PANTOTENICO, C, BIOTINA, ACIDO FOLICO. UN FRASCO AMPULA Y DILUYENTE CON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lastRenderedPageBreak/>
              <w:t>425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100005385.00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MULTIVITAMINAS SOLUCION INYECTABLE. INFANTIL VITAMINA A, D, E, K, B1, B2, B6, B12, ACIDO PANTOTENICO, C, BIOTINA, ACIDO FOLICO 1 FRASCO AMPULA Y 1 AMPOLLETAS CON 5 ML DE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426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100005386.00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CLORURO DE SODIO. SOLUCION INYECTABLE AL 17.7%. 0.177 G /ML. AMPOLLETAS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427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100005400.00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FORMULA DE INICIO LIBRE DE FENILALANINA. POLVO. KCAL 470-550/100G, LIPIDOS 20-26G/100G, HIDRATOS DE CARBONO 50-60G/100G, PROTEINAS 12.50-17G/100G. ENVASE: LATA CON MEDIDA DOSIFICADORA.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144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428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100005403.00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ALIMENTO MEDICO PARA PACIENTES CON TRASTORNO DEL CICLO DE LA UREA RECIEN NACIDO A 7 AÑOS 11 MESES DE EDAD. POLVO. KCAL 500 A 510. PROTEINA 6.50 A 7.50 G. HIDRATOS DE CARBONO 57 A 60 G. LIPIDOS 24.60 A 26 G. ENVASE LATA CON MEDIDA DOSIFICADORA.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429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100005405.00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ALIMENTO MEDICO PARA PACIENTES CON ACIDEMIA METILMALONICA Y PROPIONICA DE RECIEN NACIDOS A 7 AÑOS 11 MESES DE EDAD. POLVO. KCAL 350 A 500. PROTEINA 15 A 5 G. HIDRATOS DE CARBONO 51A 62 G. LIPIDOS 0.0 A 26 G. ENVASE LATA CON MEDIDA DOSIFICADORA.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430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100005407.00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ALIMENTO MEDICO PARA PACIENTES CON ENFERMEDAD DE ORINA DE JARABE DE MAPLE (ARCE), DE RECIEN NACIDOS A 7 AÑOS 11 MESES DE EDAD. POLVO. KCAL 350 A 500. PROTEINA 15 A 25 G. HIDRATOS DE CARBONO 51 A 62 G. LIPIDOS 0.0 A 26 G. ENVASE LATA CON MEDIDA DOSIFICADORA.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431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100005411.00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ALIMENTO MEDICO PARA MENORES DE UN AÑO CON ACIDEMIA ISOVALERICA Y OTROS TRASTORNOS DEL METABOLISMO DE LA LEUCINA. POLVO. KCAL 475 A 500 POR CADA 100 G. PROTEINA 13 A 16.20 G POR CADA 100G. HIDRATOS DE CARBONO 51 A 54 G POR CADA 100G. LIPIDOS 21.70 A 26 G POR CADA 100G.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432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100005428.00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DIHIDRATADO DE ONDANSETRON. SOLUCION INYECTABLE. 8 MG/ 4 ML.AMPOLLETA O FRASCO AMPULA CON 4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2370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433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100005432.00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FILGRASTIM. SOLUCION INYECTABLE. 300 MCG. FRASCOS AMPULA O JERINGAS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434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100005445.00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RITUXIMAB SOLUCION INYECTABLE 500 MG/50 ML ENVASE CON UN FRASCO AMPULA CON 50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435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100005476.00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LEVOMEPROMAZINA. SOLUCION INYECTABLE. 25 MG/ ML. AMPOLLETA CON 1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436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100005481.00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PAROXETINA. TABLETA. 20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437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100005484.00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DICLORHIDRATO DE ZUCLOPENTIXOL TABLETA 25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438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100005485.00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OLANZAPINA TABLETA 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C/14</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439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100005486.00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OLANZAPINA TABLETA 10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C/14</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100005486.01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OLANZAPINA TABLETA 10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C/28</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100005489.00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QUETIAPINA. TABLETA.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100005501.00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DICLOFENACO SODICO. SOLUCION INYECTABLE. 75 MG/ 3 ML. AMPOLLETAS CON 3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3503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100005505.00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CELECOXIB CAPSULA100 MG 20 CAPSULAS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100005506.00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CELECOXIB. CAPSULA. 200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100005624.00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spacing w:after="240"/>
              <w:rPr>
                <w:rFonts w:ascii="Calibri" w:hAnsi="Calibri"/>
                <w:color w:val="000000"/>
                <w:sz w:val="14"/>
                <w:szCs w:val="14"/>
                <w:lang w:val="es-MX" w:eastAsia="es-MX"/>
              </w:rPr>
            </w:pPr>
            <w:r w:rsidRPr="007570EC">
              <w:rPr>
                <w:rFonts w:ascii="Calibri" w:hAnsi="Calibri"/>
                <w:color w:val="000000"/>
                <w:sz w:val="14"/>
                <w:szCs w:val="14"/>
                <w:lang w:val="es-MX" w:eastAsia="es-MX"/>
              </w:rPr>
              <w:t>ROMIPLOSTIM SOLUCION INYECTABLE 375 µG ENVASE CON UN FRASCO AMPULA CON POLVO (250 MCG/0.5 ML RECONSTITUIDO)</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100005631.00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ALPROSTADIL SOLUCION INYECTABLE 20 MCG ENVASE CON UNA AMPOLLETA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100005643.00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FACTOR VIII DE LA COAGULACIÓN SANGUÍNEA HUMANO/FACTOR DE VON WILLEBRAND. SOLUCIÓN INYECTABLE CADA FRASCO ÁMPULA CON LIOFILIZADO CONTIENE: FACTOR VIII DE LA COAGULACIÓN SANGUÍNEA HUMANO 250 UI FACTOR DE VON WILLEBRAND  600 UI ENVASE CON UN FRASCO ÁMPULA CON LIOFILIZADO Y UN FRASCO ÁMPULA CON 5 ML DE DILUYENTE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100005663.00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LACOSAMIDA TABLETA 200 MG 28 TABLETAS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C/28</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100005696.00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INMUNOGLOBULINA HUMANA NORMAL ENDOVENOSA SOLUCION INYECTABLE 2.5 G/ 25 ML ENVASE CON UN FRASCO AMPULA CON 25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FRASCO AMPULA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450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100005721.00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PARACETAMOL SOLUCION INYECTABLE 1 G ENVASE CON UN FRASCO AMPULA CON 100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FRASCO</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10723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451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200003831.00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INMUNOGLOBULINA HUMANA HIPERINMUNE ANTITETANICA  SOLUCION INYECTABLE 250 UI/3 ML O 1 ML . FRASCO AMPULA CON 3ML O AMPOLLETA CON 1ML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452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200003833.00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INMUNOGLOBULINA HUMANA ANTIRRABICA. SOLUCION INYECTABLE. 300 UI/2 ML. FRASCO AMPULA CON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453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200003835.00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VITAMINA A SOLUCION 200 000 UI POR DOSIS ENVASE CON 25 DOSIS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358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454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200003842.00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SUERO ANTIALACRAN. SOLUCION INYECTABLE. FRASCO AMPULA Y DILUYENTE CON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455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200003843.00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SUERO ANTIVIPERINO LIOFILIZADO. SOLUCION INYECTABLE. FRASCO AMPULA Y DILUYENTE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456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200003847.00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FABOTERAPICO POLIVALENTE ANTIALACRAN. SOLUCION INYECTABLE.  FRASCO AMPULA CON LIOFILIZADO Y AMPOLLETA CON DILUYENTE DE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457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200003848.00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FABOTERAPICO POLIVALENTE ANTIARACNIDO. SOLUCION INYECTABLE. FRASCO AMPULA CON LIOFILIZADO Y AMPOLLETA CON DILUYENTE DE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458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200003849.00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FABOTERAPICO POLIVALENTE ANTIVIPERINO. SOLUCION INYECTABLE. FRASCO AMPULA CON LIOFILIZADO Y AMPOLLETA CON DILUYENTE DE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459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200003850.00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FABOTERPICO POLIVALENTE ANTICORALILLO, SOLUCION INYECTABLE, FRASCO AMPULA CON LIOFICILIZADO Y AMPOLLETA CON DILUYENTE DE 5ML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FRASCO</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lastRenderedPageBreak/>
              <w:t>460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300000003.00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SUCEDANEO DE LECHE HUMANA DE PRETERMINO. POLVO. DENSIDAD ENERGETICA 0.80 A 0.81. ENVASE CON 400 A 454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1770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461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300000011.00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SUCEDANEO DE LECHE HUMANA DE TERMINO. ENVASE CON 400 A 454 G Y MEDIDA DE 4.30 A 4.50 GR.</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2693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462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300000012.00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SUCEDANEO DE LECHE HUMANA DE TERMINO SIN LACTOSA. POLVO. DENSIDAD ENERGETICA 0.66 A 0.68. ENVASE CON  375 A 400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463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300000013.00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FORMULA DE PROTEINA EXTENSAMENTE HIDROLIZADA POLVO KCAL 100/100G, LIPIDOS 4.4-6/100G, PROTEINAS 2.25-3/100G, HIDRATO DE CARBONO 10-14/100G ENVASE DE LATA CON 400 A 454 G Y MEDIDA DE 4.30 A 4.50 G. ENVASE DE LATA CON 400 A 454 G Y MEDIDA DE 4.30 A 4.50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464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300000014.00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FORMULA DE SEGUIMIENTO O CONTINUACION. ENVASE CON 400 A 454 GR Y MEDIDA DE 4.30 A 4.50 GR.</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465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300000021.00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FORMULA DE PROTEINA AISLADA DE SOYA. POLVO. DENSIDAD ENERGETICA 0.66-0.68. ENVASE CON 400 A 454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466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400000132.01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NALBUFINA CLORHIDRATO. SOLUCION INYECTABLE. 10 MG/ML.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467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400000202.00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DIAZEPAM SOLUCION INYECTABLE 10 MG. AMPOLLETA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468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400000221.00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TIOPENTAL SODICO. SOLUCION INYECTABLE. 0.5 G/20 ML. FRASCO AMPULA Y DILUYENTE CON 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469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400000226.00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KETAMINA. SOLUCION INYECTABLE. 500 MG/10 ML. FRASCO AMPULA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470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400000242.00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FENTANILO. SOLUCION INYECTABLE. 0.5 MG/10 ML. AMPOLLETAS O FRASCOS AMPULA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357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471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400000243.00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ETOMIDATO. SOLUCION INYECTABLE. 20 MG/10 ML. AMPOLLETAS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472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400001544.00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MALEATO DE ERGOMETRINA (ERGONOVINA). SOLUCION INYECTABLE. 0.2 MG/ ML. AMPOLLETAS CON 1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473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400002096.00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spacing w:after="240"/>
              <w:rPr>
                <w:rFonts w:ascii="Calibri" w:hAnsi="Calibri"/>
                <w:color w:val="000000"/>
                <w:sz w:val="14"/>
                <w:szCs w:val="14"/>
                <w:lang w:val="es-MX" w:eastAsia="es-MX"/>
              </w:rPr>
            </w:pPr>
            <w:r w:rsidRPr="007570EC">
              <w:rPr>
                <w:rFonts w:ascii="Calibri" w:hAnsi="Calibri"/>
                <w:color w:val="000000"/>
                <w:sz w:val="14"/>
                <w:szCs w:val="14"/>
                <w:lang w:val="es-MX" w:eastAsia="es-MX"/>
              </w:rPr>
              <w:t>CLORHIDRATO DE TRAMADOL/ACETAMINOFÈN  37.5MG/325MG. TABLETAS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474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400002097.00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BUPRENORFINA. PARCHE. 30 MG. ENVASE CON 4 PARCHES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C/4</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475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400002098.00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BUPRENORFINA. PARCHE. 20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C/4</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476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400002099.00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SULFATO DE MORFINA. SOLUCION INYECTABLE. 2.5 MG. AMPOLLETAS CON 2.5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477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400002100.00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BUPRENORFINA  0.2 MG.  TABLETA SUBLINGUAL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478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400002106.00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TRAMADOL. SOLUCION INYECTABLE. 100 MG/ 2 ML. AMPOLLETA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576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479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400002107.00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SULFATO DE EFEDRINA, 50 MG. SOLUCION INYECTABLE AMP.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480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400002108.00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MIDAZOLAM. SOLUCION INYECTABLE. 5 MG/5ML. AMPOLLETAS CON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237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481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400002164.00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CARBAMAZEPINA. TABLETA. 400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482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400002165.00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CLOBAZAM. TABLETA. 10 MG. 30 TABLETAS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483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400002500.00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ALPRAZOLAM. TABLETA. 0.25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484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400002601.00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FENOBARBITAL. TABLETA.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485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400002608.00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CARBAMAZEPINA. TABLETA. 200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558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486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400002609.00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CARBAMAZEPINA. SUSPENSION ORAL. 100 MG/ 5 ML. ENVASE CON 120 ML Y DOSIFICADOR DE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149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487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400002612.00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CLONAZEPAM. TABLETA. 2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75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488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400002613.00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CLONAZEPAM. SOLUCION. 2.5 MG/ ML. ENVASE CON 10 ML Y GOTERO INTEGRAL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489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400002619.00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FENOBARBITAL. ELIXIR. 20 MG/ 5 ML. ENVASE CON 60 ML Y DOSIFICADOR DE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490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400002652.00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BIPERIDENO. TABLETA. 2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491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400002877.00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CICLOPENTOLATO. SOLUCION OFTALMICA. 10 MG/ ML. GOTERO INTEGRAL CON 3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492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400003215.00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DIAZEPAM 10 MG. TABLETA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493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400003251.00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HALOPERIDOL. TABLETA. 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494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400003253.00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HALOPERIDOL. SOLUCION INYECTABLE. 5 MG/ ML. AMPOLLETAS CON 1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495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400003258.00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RISPERIDONA. TABLETA. 2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C/40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1104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496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400003259.00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CLOZAPINA COMPRIMIDOS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497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400003262.00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RISPERIDONA. SOLUCION ORAL. 1.0 MG/ML. ENVASE CON 60 ML Y GOTERO DOSIFICADOR</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498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400003302.00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IMIPRAMINA. GRAGEA O TABLETA. 25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499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400003305.00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AMITRIPTILINA. TABLETA. 25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400004026.00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BUPRENORFINA. SOLUCION INYECTABLE. 0.30 MG/ ML. AMPOLLETAS O FRASCO AMPULA CON 1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323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400004029.00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SULFATO DE MORFINA PENTAHIDRATADA 30 MG ENVASE CON 20 TABS, CADA TABLETA CONTIENE: SULFATO DE MORFINA PENTAHIDRATADO EQUIVALENTE A         30 MG DE SULFATO DE MORFINA ENVASE CON 20 TABLETAS.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400004032.00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OXICODONA 20 MG TABLETA LIBERACION PROLONGADA CON 30 TABLETAS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400004054.00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FLUMAZENIL SOLUCION INYECTABLE 0.5 MG/5 ML(0.1 MG/ML) AMPOLLETA CON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400004057.00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MIDAZOLAM. SOLUCION INYECTABLE. 15 MG/3 ML. AMPOLLETAS CON 3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371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400004060.00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MIDAZOLAM. SOLUCION INYECTABLE. 50 MG/10 ML. AMPOLLETAS CON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134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400004471.01</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METILFENIDATO (2)TABLETA DE LIBERACION PROLONGADA27 MG30 TABLETAS DE LIBERACION PROLONGADA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418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400004477.00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HALOPERIDOL. SOLUCION ORAL. 2 MG / ML. FRASCO GOTERO CON 15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lastRenderedPageBreak/>
              <w:t>508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400004484.00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SERTRALINA. CAPSULA O TABLETA. 50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C/14</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414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400005351.00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CLORHIDRATO DE METILFENIDATO. COMPRIMIDO. 10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C/30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1253</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510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4030000019.00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FABOTERAPICO POLIVALENTE ANTILOXOSCELES. LIOFILIZADO PARA SOLUCION INYECTABLE SE PRESENTA EN CAJA CON UN FRASCO AMPULA CON LIOFILIZADO Y UNA AMPOLLETA CON UN DILUYENTE DE 5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511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4030000103.00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LEVETIRACETAM AMPOLLETA 500 MG / 5 ML. SOLUCION INYECTABLE.</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AMPOLLETA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1092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512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4030000210.00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CLARITROMICINA 500 MG. SOL. INY. F.A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967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513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4030001102.00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KETOROLACO TROMETAMINA 10 MG. TAB.</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514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4030001201.00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LACTULOSA SOLUCION FRASCO</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FRASCO</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515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4030001506.00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n-US" w:eastAsia="es-MX"/>
              </w:rPr>
            </w:pPr>
            <w:r w:rsidRPr="007570EC">
              <w:rPr>
                <w:rFonts w:ascii="Calibri" w:hAnsi="Calibri"/>
                <w:color w:val="000000"/>
                <w:sz w:val="14"/>
                <w:szCs w:val="14"/>
                <w:lang w:val="en-US" w:eastAsia="es-MX"/>
              </w:rPr>
              <w:t>NITROGLICERINA SOL. INY. 5 MG/ML. AMP. 10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FRASCO</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516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4030002106.00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SUPLEMENTO ALIMENTICIO A BASE DE PEPTIDOS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561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517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5030000005.00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SUGAMMADEX 200 MG. SOLUCION INYECTABLE. VIAL 2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VIAL</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518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5030000006.00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IVERMECTINA 6 MG. TABLETAS. ENVASE CON 2.</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519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5030000007.00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CONCENTRADO DE COMPLEJO DE PROTROMBINA. ENVASE QUE CONTIENE UN FRASCO VIAL CON LIOFILIZADO CON 500 UI, UN FRASCO VIAL CON SOLVENTE (AGUA INYECTABLE) CON 20 ML Y UN SET DE TRANSFERENCIA PARA LA ADMINISTRACION (UNA AGUJA DE DOS EXTREMIDADES Y UN FILTRO). CADA FRASCO AMPULA CON LIOFILIZADO CONTIENE: PROTEINAS TOTALES 260-820 MG FACTOR II DE LA COAGULACION HUMANA 220-760 UI FACTOR VII DE LA COAGULACION HUMANA 180-480 UI FACTOR IX DE LA COAGULACION HUMANA 500 UI FACTOR X DE LA COAGULACION HUMANA 360-600 UI PROTEINA C 140-620 UI PROTEINA S 140-640 UI EL FRASCO AMPULA CON DILUYENTE CONTIENE: AGUA INYECTABLE 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520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5030000053.00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ACETILCISTEINA 600 MG COMPRIMIDOS EFERVESENTES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521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5030000061.00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ACIDO ACETILSALICILICO TAB.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C/28</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522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5030000070.00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ACIDO VALPROICO 500 MG. SOL. INY. F. A. (CADA ML. CONTIENE 100 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1566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523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5030000075.00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SAL SODICA 50.00MG/CLORURO DE SODIO 12.00 MG/FOSFATO DISODICO 1.000MG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524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5030000301.00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TROPICAMIDA 8MG/CLORHIDRATO DE FENILEFRINA 50MG/VEHICULO CBP 1ML GOTAS OFTALMICAS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FRASCO 15ML</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525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5030000457.00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DOMPERIDONA 1MG/ML SUSPENSION</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FRASCO 60ML</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30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526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5030000517.00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ADRENALINA (EPINEFRINA) RACEMICA. SOLUCION PARA INHALACION ORAL. DOSIS DE 0.5 ML DE SOLUCION AL 2.5%</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FRASCO AMPULA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626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527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5030000604.00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FORMULA SEMI ELEMENTAL EN POLVO CON HIERRO P/LACTANTES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LATA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528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5030000651.00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FORMULA INFANTIL DE INICIO CON HIERRO PARA LACTANTES CON REFLUJO</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LATA DE 400G</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26</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529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5030000653.00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FORMULA NUTRAMIGEN, POLVO</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LATA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530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5030000662.00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FORMULA ELEMENTAL CON HIERRO PARA LACTANTESV DE 0 A 12 MESES A BASE DE AMINOACIDOS LIBRES CON DHA Y ARA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LATA 400G</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531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5030000711.00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HIDROXIIPROPILMETILCELULOSA 3MG/CARBOMERO (CARBOPOL) 980 2.2MG, ORBITOL, ACIDO FOSFORICO, PERBORATO DE SODIO TETRAHIDRATADO Y AGUA PURIFICADA, CBP 1 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TUBO 3GR</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532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5030001012.00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AMFOTERICINA B LIPOSOMAL, 50 MG/15ML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AMPULA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125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533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5030001252.00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n-US" w:eastAsia="es-MX"/>
              </w:rPr>
            </w:pPr>
            <w:r w:rsidRPr="007570EC">
              <w:rPr>
                <w:rFonts w:ascii="Calibri" w:hAnsi="Calibri"/>
                <w:color w:val="000000"/>
                <w:sz w:val="14"/>
                <w:szCs w:val="14"/>
                <w:lang w:val="en-US" w:eastAsia="es-MX"/>
              </w:rPr>
              <w:t>LABETALOL 5 MG. SUSP. INY. 20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104</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534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5030001447.00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HIDROXIUREA / HIDROXICARBAMIDA 500MG CAPSULAS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535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5030001505.00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NUTRICION ESPECIALIZADA COMPLETA Y EQUILIBRADA, BAJA EN PROTEINAS CON UN PERFIL DE VITAMINAS Y MINERALES ESPECIFICAMENTE DISEÑADO PARA PERSONAS CON INSUFICIENCIA RENAL CRONICA O AGUDA QUE NO ESTAN SIENDO DIALIZADOS.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LATA DE 237ML</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536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5030001515.00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SULFATO DE POLIMIXINA B 500,000 U, BACITRACINA ZINC 40,000 U, SULFATO DE NEOMICINA EQUIVALENTE A 0.35 G DE NEOMICINA BASE EXCIPIENTE, C.B.P. 100 G. UNGÜENTO. TUBO CON 30 GR.</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TUBO</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537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5030001843.00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POLIESTIRENO SULFONATO CALCICO 14.96G / EXCIPIENTE CBP 15.0G POLVO PARA PREPARAR SUSPENSION ORAL MCA. NOVEFAZOL.  CAJA CON 26 SOBRES DE 15G.</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CAJA CON 26 SOBRES</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538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5030001844.00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PARECOXIB SODICO 42.36 MG EQ. A PARECOXIB BASE 40MG Y EXCIPIENTES C.S.P.</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C/2</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539</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5030002096.00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TRAMADOL 100MG/ML SOLUCION</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FRASCO GOTERO 30ML</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540</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5030002243.00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TOBRAMICINA 0.3%/DEXAMETAZONA 0.1%/CLORUBUTANOL 0.5% UNGÜENTO OFTALMICO MCA. TOBRADEX</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541</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5030002415.00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VERAPAMILO 180MG TABLETAS</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CAJA CON 30 TABLETAS</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542</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5030002619.00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ETAMSILATO 250 MG AMPOLLETA</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C/4</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65</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543</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5030002620.00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CITRATO DE CAFEINA 20 MG/ML. ENVASE CON 10 AMPOLLETAS DE 1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418</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544</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5030002622.00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PERMETRINA CREMA 5 G/100 GR ENVASE CON 60 GR.</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69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545</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5030002625.00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SUCEDANEO DE LECHE HUMANA DE PRETERMINO. LIQUIDA ESTERILIZADA. 24 KCAL POR ML. ENVASE CON 59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21</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546</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5030002626.00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SUCEDANEO DE LECHE HUMANA DE CRECIMIENTO</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LATA DE 400G</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107</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547</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5030003205.00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CEFIXIMA 100MG/5ML, SUSPENSION, ENVASE DE 50 ML</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9</w:t>
            </w:r>
          </w:p>
        </w:tc>
      </w:tr>
      <w:tr w:rsidR="007570EC" w:rsidRPr="007570EC" w:rsidTr="007570EC">
        <w:trPr>
          <w:trHeight w:val="199"/>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lastRenderedPageBreak/>
              <w:t>548</w:t>
            </w:r>
          </w:p>
        </w:tc>
        <w:tc>
          <w:tcPr>
            <w:tcW w:w="1027"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5040160101.00</w:t>
            </w:r>
          </w:p>
        </w:tc>
        <w:tc>
          <w:tcPr>
            <w:tcW w:w="7099"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ACEITE MINERAL 3G/LANOLINA ANHIDRA 3G/100G UNGÜENTO</w:t>
            </w:r>
          </w:p>
        </w:tc>
        <w:tc>
          <w:tcPr>
            <w:tcW w:w="1196"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TUBO 3.5GR</w:t>
            </w:r>
          </w:p>
        </w:tc>
        <w:tc>
          <w:tcPr>
            <w:tcW w:w="553"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rPr>
                <w:rFonts w:ascii="Calibri" w:hAnsi="Calibri"/>
                <w:color w:val="000000"/>
                <w:sz w:val="14"/>
                <w:szCs w:val="14"/>
                <w:lang w:val="es-MX" w:eastAsia="es-MX"/>
              </w:rPr>
            </w:pPr>
            <w:r w:rsidRPr="007570EC">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vAlign w:val="bottom"/>
            <w:hideMark/>
          </w:tcPr>
          <w:p w:rsidR="007570EC" w:rsidRPr="007570EC" w:rsidRDefault="007570EC" w:rsidP="007570EC">
            <w:pPr>
              <w:jc w:val="right"/>
              <w:rPr>
                <w:rFonts w:ascii="Calibri" w:hAnsi="Calibri"/>
                <w:color w:val="000000"/>
                <w:sz w:val="14"/>
                <w:szCs w:val="14"/>
                <w:lang w:val="es-MX" w:eastAsia="es-MX"/>
              </w:rPr>
            </w:pPr>
            <w:r w:rsidRPr="007570EC">
              <w:rPr>
                <w:rFonts w:ascii="Calibri" w:hAnsi="Calibri"/>
                <w:color w:val="000000"/>
                <w:sz w:val="14"/>
                <w:szCs w:val="14"/>
                <w:lang w:val="es-MX" w:eastAsia="es-MX"/>
              </w:rPr>
              <w:t>10</w:t>
            </w:r>
          </w:p>
        </w:tc>
      </w:tr>
    </w:tbl>
    <w:p w:rsidR="005E70BD" w:rsidRDefault="005E70BD" w:rsidP="006E0108">
      <w:pPr>
        <w:pStyle w:val="Default"/>
        <w:jc w:val="center"/>
        <w:rPr>
          <w:rFonts w:asciiTheme="minorHAnsi" w:hAnsiTheme="minorHAnsi" w:cstheme="minorHAnsi"/>
          <w:b/>
          <w:bCs/>
          <w:sz w:val="22"/>
          <w:szCs w:val="22"/>
        </w:rPr>
      </w:pPr>
    </w:p>
    <w:p w:rsidR="001320ED" w:rsidRDefault="001320ED"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576F25" w:rsidRDefault="00576F25" w:rsidP="006E0108">
      <w:pPr>
        <w:pStyle w:val="Default"/>
        <w:jc w:val="center"/>
        <w:rPr>
          <w:rFonts w:asciiTheme="minorHAnsi" w:hAnsiTheme="minorHAnsi" w:cstheme="minorHAnsi"/>
          <w:b/>
          <w:bCs/>
          <w:sz w:val="22"/>
          <w:szCs w:val="22"/>
        </w:rPr>
      </w:pPr>
    </w:p>
    <w:p w:rsidR="00AD48D6" w:rsidRDefault="00AD48D6" w:rsidP="00AD48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1B</w:t>
      </w:r>
    </w:p>
    <w:p w:rsidR="00AD48D6" w:rsidRDefault="00AD48D6" w:rsidP="00AD48D6">
      <w:pPr>
        <w:pStyle w:val="Default"/>
        <w:jc w:val="center"/>
        <w:rPr>
          <w:rFonts w:asciiTheme="minorHAnsi" w:hAnsiTheme="minorHAnsi" w:cstheme="minorHAnsi"/>
          <w:b/>
          <w:bCs/>
          <w:sz w:val="22"/>
          <w:szCs w:val="22"/>
        </w:rPr>
      </w:pPr>
      <w:r w:rsidRPr="00592E82">
        <w:rPr>
          <w:rFonts w:asciiTheme="minorHAnsi" w:hAnsiTheme="minorHAnsi" w:cstheme="minorHAnsi"/>
          <w:b/>
          <w:bCs/>
          <w:sz w:val="22"/>
          <w:szCs w:val="22"/>
        </w:rPr>
        <w:t>PARTIDA 2: MATERIAL DE CURACIÓN</w:t>
      </w:r>
    </w:p>
    <w:tbl>
      <w:tblPr>
        <w:tblW w:w="10829" w:type="dxa"/>
        <w:jc w:val="center"/>
        <w:tblCellMar>
          <w:left w:w="70" w:type="dxa"/>
          <w:right w:w="70" w:type="dxa"/>
        </w:tblCellMar>
        <w:tblLook w:val="04A0" w:firstRow="1" w:lastRow="0" w:firstColumn="1" w:lastColumn="0" w:noHBand="0" w:noVBand="1"/>
      </w:tblPr>
      <w:tblGrid>
        <w:gridCol w:w="421"/>
        <w:gridCol w:w="1124"/>
        <w:gridCol w:w="7239"/>
        <w:gridCol w:w="925"/>
        <w:gridCol w:w="553"/>
        <w:gridCol w:w="567"/>
      </w:tblGrid>
      <w:tr w:rsidR="00753E40" w:rsidRPr="00753E40" w:rsidTr="00753E40">
        <w:trPr>
          <w:cantSplit/>
          <w:trHeight w:val="1134"/>
          <w:jc w:val="center"/>
        </w:trPr>
        <w:tc>
          <w:tcPr>
            <w:tcW w:w="421" w:type="dxa"/>
            <w:tcBorders>
              <w:top w:val="single" w:sz="4" w:space="0" w:color="auto"/>
              <w:left w:val="single" w:sz="4" w:space="0" w:color="auto"/>
              <w:bottom w:val="single" w:sz="4" w:space="0" w:color="auto"/>
              <w:right w:val="single" w:sz="4" w:space="0" w:color="auto"/>
            </w:tcBorders>
            <w:shd w:val="clear" w:color="auto" w:fill="33CCCC"/>
            <w:noWrap/>
            <w:textDirection w:val="btLr"/>
            <w:vAlign w:val="center"/>
            <w:hideMark/>
          </w:tcPr>
          <w:p w:rsidR="00753E40" w:rsidRPr="00753E40" w:rsidRDefault="00753E40" w:rsidP="00753E40">
            <w:pPr>
              <w:ind w:left="113" w:right="113"/>
              <w:jc w:val="center"/>
              <w:rPr>
                <w:rFonts w:ascii="Calibri" w:hAnsi="Calibri"/>
                <w:b/>
                <w:bCs/>
                <w:color w:val="000000"/>
                <w:sz w:val="14"/>
                <w:szCs w:val="14"/>
                <w:lang w:val="es-MX" w:eastAsia="es-MX"/>
              </w:rPr>
            </w:pPr>
            <w:r w:rsidRPr="00753E40">
              <w:rPr>
                <w:rFonts w:ascii="Calibri" w:hAnsi="Calibri"/>
                <w:b/>
                <w:bCs/>
                <w:color w:val="000000"/>
                <w:sz w:val="14"/>
                <w:szCs w:val="14"/>
                <w:lang w:val="es-MX" w:eastAsia="es-MX"/>
              </w:rPr>
              <w:t>RENGLÓN</w:t>
            </w:r>
          </w:p>
        </w:tc>
        <w:tc>
          <w:tcPr>
            <w:tcW w:w="1124" w:type="dxa"/>
            <w:tcBorders>
              <w:top w:val="single" w:sz="4" w:space="0" w:color="auto"/>
              <w:left w:val="nil"/>
              <w:bottom w:val="single" w:sz="4" w:space="0" w:color="auto"/>
              <w:right w:val="single" w:sz="4" w:space="0" w:color="auto"/>
            </w:tcBorders>
            <w:shd w:val="clear" w:color="auto" w:fill="33CCCC"/>
            <w:noWrap/>
            <w:textDirection w:val="btLr"/>
            <w:vAlign w:val="center"/>
            <w:hideMark/>
          </w:tcPr>
          <w:p w:rsidR="00753E40" w:rsidRPr="00753E40" w:rsidRDefault="00753E40" w:rsidP="00753E40">
            <w:pPr>
              <w:ind w:left="113" w:right="113"/>
              <w:jc w:val="center"/>
              <w:rPr>
                <w:rFonts w:ascii="Calibri" w:hAnsi="Calibri"/>
                <w:b/>
                <w:bCs/>
                <w:color w:val="000000"/>
                <w:sz w:val="14"/>
                <w:szCs w:val="14"/>
                <w:lang w:val="es-MX" w:eastAsia="es-MX"/>
              </w:rPr>
            </w:pPr>
            <w:r w:rsidRPr="00753E40">
              <w:rPr>
                <w:rFonts w:ascii="Calibri" w:hAnsi="Calibri"/>
                <w:b/>
                <w:bCs/>
                <w:color w:val="000000"/>
                <w:sz w:val="14"/>
                <w:szCs w:val="14"/>
                <w:lang w:val="es-MX" w:eastAsia="es-MX"/>
              </w:rPr>
              <w:t>CLAVE</w:t>
            </w:r>
          </w:p>
        </w:tc>
        <w:tc>
          <w:tcPr>
            <w:tcW w:w="7239" w:type="dxa"/>
            <w:tcBorders>
              <w:top w:val="single" w:sz="4" w:space="0" w:color="auto"/>
              <w:left w:val="nil"/>
              <w:bottom w:val="single" w:sz="4" w:space="0" w:color="auto"/>
              <w:right w:val="single" w:sz="4" w:space="0" w:color="auto"/>
            </w:tcBorders>
            <w:shd w:val="clear" w:color="auto" w:fill="33CCCC"/>
            <w:noWrap/>
            <w:textDirection w:val="btLr"/>
            <w:vAlign w:val="center"/>
            <w:hideMark/>
          </w:tcPr>
          <w:p w:rsidR="00753E40" w:rsidRPr="00753E40" w:rsidRDefault="00753E40" w:rsidP="00753E40">
            <w:pPr>
              <w:ind w:left="113" w:right="113"/>
              <w:jc w:val="center"/>
              <w:rPr>
                <w:rFonts w:ascii="Calibri" w:hAnsi="Calibri"/>
                <w:b/>
                <w:bCs/>
                <w:color w:val="000000"/>
                <w:sz w:val="14"/>
                <w:szCs w:val="14"/>
                <w:lang w:val="es-MX" w:eastAsia="es-MX"/>
              </w:rPr>
            </w:pPr>
            <w:r w:rsidRPr="00753E40">
              <w:rPr>
                <w:rFonts w:ascii="Calibri" w:hAnsi="Calibri"/>
                <w:b/>
                <w:bCs/>
                <w:color w:val="000000"/>
                <w:sz w:val="14"/>
                <w:szCs w:val="14"/>
                <w:lang w:val="es-MX" w:eastAsia="es-MX"/>
              </w:rPr>
              <w:t>DESCRIPCION</w:t>
            </w:r>
          </w:p>
        </w:tc>
        <w:tc>
          <w:tcPr>
            <w:tcW w:w="925" w:type="dxa"/>
            <w:tcBorders>
              <w:top w:val="single" w:sz="4" w:space="0" w:color="auto"/>
              <w:left w:val="nil"/>
              <w:bottom w:val="single" w:sz="4" w:space="0" w:color="auto"/>
              <w:right w:val="single" w:sz="4" w:space="0" w:color="auto"/>
            </w:tcBorders>
            <w:shd w:val="clear" w:color="auto" w:fill="33CCCC"/>
            <w:noWrap/>
            <w:textDirection w:val="btLr"/>
            <w:vAlign w:val="center"/>
            <w:hideMark/>
          </w:tcPr>
          <w:p w:rsidR="00753E40" w:rsidRPr="00753E40" w:rsidRDefault="00753E40" w:rsidP="00753E40">
            <w:pPr>
              <w:ind w:left="113" w:right="113"/>
              <w:jc w:val="center"/>
              <w:rPr>
                <w:rFonts w:ascii="Calibri" w:hAnsi="Calibri"/>
                <w:b/>
                <w:bCs/>
                <w:color w:val="000000"/>
                <w:sz w:val="14"/>
                <w:szCs w:val="14"/>
                <w:lang w:val="es-MX" w:eastAsia="es-MX"/>
              </w:rPr>
            </w:pPr>
            <w:r w:rsidRPr="00753E40">
              <w:rPr>
                <w:rFonts w:ascii="Calibri" w:hAnsi="Calibri"/>
                <w:b/>
                <w:bCs/>
                <w:color w:val="000000"/>
                <w:sz w:val="14"/>
                <w:szCs w:val="14"/>
                <w:lang w:val="es-MX" w:eastAsia="es-MX"/>
              </w:rPr>
              <w:t>UNIDAD</w:t>
            </w:r>
            <w:r>
              <w:rPr>
                <w:rFonts w:ascii="Calibri" w:hAnsi="Calibri"/>
                <w:b/>
                <w:bCs/>
                <w:color w:val="000000"/>
                <w:sz w:val="14"/>
                <w:szCs w:val="14"/>
                <w:lang w:val="es-MX" w:eastAsia="es-MX"/>
              </w:rPr>
              <w:t xml:space="preserve"> DE </w:t>
            </w:r>
            <w:r w:rsidRPr="00753E40">
              <w:rPr>
                <w:rFonts w:ascii="Calibri" w:hAnsi="Calibri"/>
                <w:b/>
                <w:bCs/>
                <w:color w:val="000000"/>
                <w:sz w:val="14"/>
                <w:szCs w:val="14"/>
                <w:lang w:val="es-MX" w:eastAsia="es-MX"/>
              </w:rPr>
              <w:t>MEDIDA</w:t>
            </w:r>
          </w:p>
        </w:tc>
        <w:tc>
          <w:tcPr>
            <w:tcW w:w="553" w:type="dxa"/>
            <w:tcBorders>
              <w:top w:val="single" w:sz="4" w:space="0" w:color="auto"/>
              <w:left w:val="nil"/>
              <w:bottom w:val="single" w:sz="4" w:space="0" w:color="auto"/>
              <w:right w:val="single" w:sz="4" w:space="0" w:color="auto"/>
            </w:tcBorders>
            <w:shd w:val="clear" w:color="auto" w:fill="33CCCC"/>
            <w:noWrap/>
            <w:textDirection w:val="btLr"/>
            <w:vAlign w:val="center"/>
            <w:hideMark/>
          </w:tcPr>
          <w:p w:rsidR="00753E40" w:rsidRPr="00753E40" w:rsidRDefault="00753E40" w:rsidP="00753E40">
            <w:pPr>
              <w:ind w:left="113" w:right="113"/>
              <w:jc w:val="center"/>
              <w:rPr>
                <w:rFonts w:ascii="Calibri" w:hAnsi="Calibri"/>
                <w:b/>
                <w:bCs/>
                <w:color w:val="000000"/>
                <w:sz w:val="14"/>
                <w:szCs w:val="14"/>
                <w:lang w:val="es-MX" w:eastAsia="es-MX"/>
              </w:rPr>
            </w:pPr>
            <w:r w:rsidRPr="00753E40">
              <w:rPr>
                <w:rFonts w:ascii="Calibri" w:hAnsi="Calibri"/>
                <w:b/>
                <w:bCs/>
                <w:color w:val="000000"/>
                <w:sz w:val="14"/>
                <w:szCs w:val="14"/>
                <w:lang w:val="es-MX" w:eastAsia="es-MX"/>
              </w:rPr>
              <w:t>PRESENTACI</w:t>
            </w:r>
            <w:r>
              <w:rPr>
                <w:rFonts w:ascii="Calibri" w:hAnsi="Calibri"/>
                <w:b/>
                <w:bCs/>
                <w:color w:val="000000"/>
                <w:sz w:val="14"/>
                <w:szCs w:val="14"/>
                <w:lang w:val="es-MX" w:eastAsia="es-MX"/>
              </w:rPr>
              <w:t>Ó</w:t>
            </w:r>
            <w:r w:rsidRPr="00753E40">
              <w:rPr>
                <w:rFonts w:ascii="Calibri" w:hAnsi="Calibri"/>
                <w:b/>
                <w:bCs/>
                <w:color w:val="000000"/>
                <w:sz w:val="14"/>
                <w:szCs w:val="14"/>
                <w:lang w:val="es-MX" w:eastAsia="es-MX"/>
              </w:rPr>
              <w:t>N</w:t>
            </w:r>
          </w:p>
        </w:tc>
        <w:tc>
          <w:tcPr>
            <w:tcW w:w="567" w:type="dxa"/>
            <w:tcBorders>
              <w:top w:val="single" w:sz="4" w:space="0" w:color="auto"/>
              <w:left w:val="nil"/>
              <w:bottom w:val="single" w:sz="4" w:space="0" w:color="auto"/>
              <w:right w:val="single" w:sz="4" w:space="0" w:color="auto"/>
            </w:tcBorders>
            <w:shd w:val="clear" w:color="auto" w:fill="33CCCC"/>
            <w:noWrap/>
            <w:textDirection w:val="btLr"/>
            <w:vAlign w:val="center"/>
            <w:hideMark/>
          </w:tcPr>
          <w:p w:rsidR="00753E40" w:rsidRPr="00753E40" w:rsidRDefault="00753E40" w:rsidP="00753E40">
            <w:pPr>
              <w:ind w:left="113" w:right="113"/>
              <w:jc w:val="center"/>
              <w:rPr>
                <w:rFonts w:ascii="Calibri" w:hAnsi="Calibri"/>
                <w:b/>
                <w:bCs/>
                <w:color w:val="000000"/>
                <w:sz w:val="14"/>
                <w:szCs w:val="14"/>
                <w:lang w:val="es-MX" w:eastAsia="es-MX"/>
              </w:rPr>
            </w:pPr>
            <w:r w:rsidRPr="00753E40">
              <w:rPr>
                <w:rFonts w:ascii="Calibri" w:hAnsi="Calibri"/>
                <w:b/>
                <w:bCs/>
                <w:color w:val="000000"/>
                <w:sz w:val="14"/>
                <w:szCs w:val="14"/>
                <w:lang w:val="es-MX" w:eastAsia="es-MX"/>
              </w:rPr>
              <w:t>CANTIDAD</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600040109.00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ABATELENGUAS. DE MADERA, DESECHABLES. LARGO 142 MM. ANCHO 18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C/500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600300172.00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ADAPTADOR DE PLASTICO, GRADO MEDICO PARA SER USADO CON LA JERINGA Y CANULA DE ASPIRACION MANUAL ENDOUTERINA, VALVULA DOBLE, BOLSA CON 5 PIEZAS, UNA DE CADA COLOR, AZUL DIAM. 4,5 Y 6 MM, MARFIL DIAM. 7 MM, AMARILLO DIAM. 8 MM, CAFE DIAM. 9 MM, VERDE 10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600340103.00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AGUA OXIGENADA EN CONCENTRACION DEL 2.5-3.5%  480 ML.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600400543.00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AGUJA PARA RAQUIANESTESIA O BLOQUEO SUBARACNOIDEO. DE ACERO INOXIDABLE, MANDRIL CON BOTON INDICADOR DE ORIENTACION DE BISEL Y CONECTOR LUER LOCK HEMBRA TRANSLUCIDO. ESTERIL Y DESECHABLE. TIPO WHITACRE. LONGITUD 11.6 CM A 11.9 CM. CALIBRE 25 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525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600400790.00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AGUJAS PARA BIOPSIA DE HUESO. REESTERILIZABLE.  TIPO: JAMSHIDI. LONGITUD. 10 CM  CALIBRE. 11 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600400840.00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AGUJA PARA BIOPSIA, DESECHABLE. TIPO: TRUCUT. LONGITUD: CALIBRE: 20 CM 18 G.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600403711.00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AGUJA HIPODERMICA CON PABELLON LUER LOCK HEMBRA DE PLASTICO DESECHABLE LONGITUD 32MM. CALIBRE 20G.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2949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600403729.00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AGUJA HIPODERMICA CON PABELLON LUER-LOCK HEMBRA DE PLASTICO, DESECHABLE LONGITUD 38 MM, CALIBRE 20 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600403745.00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AGUJA HIPODERMICA CON PABELLON LUER LOCK HEMBRA DE PLASTICO DESECHABLE LONGITUD 32MM. CALIBRE 21G.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1120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600403760.00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AGUJA HIPODERMICA CON PABELLON LUER LOCK HEMBRA DE PLASTICO DESECHABLE LONGITUD 16MM. CALIBRE 25G.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600403786.00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AGUJA HIPODERMICA CON PABELLON LUER LOCK HEMBRA DE PLASTICO DESECHABLE LONGITUD 32MM. CALIBRE 22G.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1242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600407613.00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AGUJA PARA BIOPSIA, DESECHABLE, TIPO: TRUCUT. LONG. 9.65 CM. CAL. 14 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600409007.00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AGUJA PARA RAQUIANTESTESIA O BLOQUEO SUBARACNOIDEO DE ACERO INOXIDABLE, PUNTA TIPO LAPIZ, CONECTOR ROSCADO LUER HEMBRA TRASLUCIDO Y MANDRIL CON BOTON INDICADOR; SIN DEPOSITO O CON DEPOSITO DE 0.2 ML EN PABELLON PARA LIQUIDO CEFALORRAQUIDEO. ESTERIL Y DESECHABLE. TIPO: WHITACRE. LONGITUD: 8.7 A 9.1 CM. CALIBRE: 22 G.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600580153.00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ALGODON EN LAMINAS ENROLLADO O PLISADO 300 GR.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600660039.00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ALCOHOL DESNATURALIZADO  1 LTO.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380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600660054.00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JABON NEUTRO, ADICIONADO CON GLICERINA PASTILLA DE 100 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1670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600660666.00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IODOPOVIDONA, SOLUCION, CADA 100 ML. CONTIENEN: IODOPOVIDONA 11 G. EQUIVALENTE A 1.1 G. DE YODO  3.5 LTS.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600660765.00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GLUTARALDEHIDO AL 2%, CON ACTIVADOR EN POLVO (COLOR VERDE AL ACTIVARSE) CON EFECTIVIDAD DE 14 DIAS   4 LTS.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600660773.00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ALCOHOL DESNATURALIZADO   20 LTS.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600660872.00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DETERGENTE O LIMPIADOR MONOENZIMATICO, COMPUESTO DE CLORURO DE DODECIL O DIDETCIL DIMETILAMONIO, ENZIMAS PROTEOLITICAS, PH QUE ASEGURE LA ACCION OPTIMA DE LAS ENZIMAS,ACTIVO EN TODO TIPO DE AGUA, NO CORROSIVO. SOBRE CON 20 A 25  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2022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600660880.00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SOLUCION CONCENTRADA ESTERILIZANTE EN FRIO PARA PREPARAR GLUTARALDEHIDO AL 8.5% +/- 0.5%, TENSIOACTIVO NO IONICO, NI CATIONICO, 2.0% +/- 0.8%  Y PERFUME SIN FORMOL. FRASCO CON UN LITRO Y DOSIFICADOR DE 20 ML. INTEGRADO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600660922.00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SOLUCION QUE CONTIENE YODOFORMO (0.7% DE YODO LIBRE), ALCOHOL ISOPROPILICO AL 74% Y UN POLIMERO QUE FORMA SOBRE LA PIEL UNA PELICULA. CONTIENE: DOS HISOPOS, UN APLICADOR PLASTICO Y UNA AMPOLLETA O TUBO CON 26 ML. DE SOLUCION, ESTERIL. ENVASE CON 1 A 5 LITROS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233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lastRenderedPageBreak/>
              <w:t>23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600660930.00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DETERGENTE O LIMPIADOR POLIENZIMATICO NO IONICO O CATIONICO, A BASE DE ALCOHOL ISOPROPILICO O DERIVADOS DEL AMONIO CUATEMARIO, CON PH QUE ASEGURE EL EFECTO OPTIMO DE LAS ENZIMAS. PARA USO MANUAL Y/O LAVADORA  AUTOMATICA, DE 1 A 5 LITROS DE SOLUCION CONCENTRADA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600660997.00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SOLUCION ANTISEPTICA Y DESINFECTANTE DE CLORURO DE SODIO Y CLORO ACTIVO. SOLUCION AL 50%, ENVASE CON 250 ML A 5 LTS.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600661003.00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SOLUCION ESTERILIZANTE Y DESINFECTANTE DE SUPEROXIDACION CON PH NEUTRO, NO CORROSIVA. SOLUCION AL 100%. ENVASE CON 1 LTO.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232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600661011.00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SOLUCION ANTISEPTICA CON GLUCONATO DE CLORHEXIDINA DE 0.5 AL 1%, ALCOHOL ETILICO E ISOPROPILICO ENTRE 60-80%, Y AGENTES EMOLIENTES. COMO COMPLEMENTO PARA EL LAVADO QUIRURGICO Y MEDICO; NO REQUIERE DE ENJUAGUE, CEPILLADO, NI SECADO. CON DISPENSADOR REUSABLE QUE EVITA EL CONTACTO CON LA PIEL UNA VEZ RECIBIDO EL ANTISEPTICO Y PROPORCIONADO POR EL FABRICANTE CUANDO SE DETERIORE. ENVASE CON 500 ML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288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600661024.00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IODOPOVIDONA, ESPUMA, CADA 100 ML. CONTIENEN: IODOPOVIDONA 8 G. EQUIVALENTE  A 0.8 G. DE YODO.   120 ML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19578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600661052.00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SOLUCION CON GLUCONATO DE CLORHEXIDINA AL 2% P/V EN ALCOHOL ISOPROPILICO AL 70% CON TINTA NARANJA. CONTIENE:  3 ML ESTERIL Y DESECHABLE. ENVASE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13051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600661060.00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SOLUCION CON GLUCONATO DE CLORHEXIDINA AL 2% P/V EN ALCOHOL ISOPROPILICO AL 70% CON TINTA NARANJA. CONTIENE:  26 ML ESTERIL Y DESECHABLE. ENVASE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6884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600820054.00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APLICADORES SIN ALGODON DE MADERA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C/750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600820104.00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APLICADORES CON ALGODON DE MADERA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347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600880017.00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APOSITOS TRANSPARENTE, MICROPOROSO, AUTOADHERIBLES, ESTERILE Y DESECHABLE. MEDIDAS: 7.0 A 8.5 X 5. 08 A 6.0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1169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600880025.00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APOSITOS TRANSPARENTE, MICROPOROSO, AUTOADHERIBLE, ESTERILE Y DESECHABLE, MEDIDAS, 10.0 A 10.16. X 12.0 A 14.0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578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600880060.00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APOSITO AUTO ADHERIBLE ESTERIL DESECHABLE CON ALMOHADILLA DE ALGODON DE 9 X 20 CMS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600880504.00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APOSITOS CON PETROLATO. MEDIDAS: 10 X 10 CM. ENVASE INDIVIDUAL.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327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600880652.00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APOSITO HIDROCOLOIDE PARA EL TRATAMIENTO DE HERIDAS EXTRADELGADO, AUTOADHERIBLE, ESTERIL, TAMAÑO DE 10.0 CM, 0.6 CM X 10.0 CM 0.6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902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600880694.00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APOSITO ABSORBENTE A BASE DE ALGINATO DE CALCIO Y SODIO DE ORIGEN NATURAL. ESTERIL. TAMAÑO DE 10.0 CM ± 2.0 CM X 20.0 CM ± 2.0 CM.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600880710.00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APOSITO DE NYLON TRENZADO Y SELLADO AL CALOR QUE CONTIENE UN TEJIDO DE CARBON ACTIVADO IMPREGNADO DE PLATA, DE 10.5 X 10.5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600880728.00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APOSITO DE NYLON TRENZADO Y SELLADO AL CALOR QUE CONTIENE UN TEJIDO DE CARBON ACTIVADO IMPREGNADO DE PLATA DE 10.5 CM 19.5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600880744.00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HIDROGEL CON ALANTOINA AL 0.6% Y COLAGENO PARA HUMECTACION Y REGENERACION DE TEJIDO. ENVASE CON 90 GR.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600880777.00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APOSITOS CON 80% A 90% DE COLAGENO Y 10 A 20% DE ALGINATO. MEDIDA DE 10 A 10.2 CM X 11 A 11.25 CM.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436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600880827.00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APOSITO CON BARRERA ANTIMICROBIANA. ESTERIL Y DESECHABLE. 10 CM X 10 CM A 20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600880843.00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spacing w:after="240"/>
              <w:rPr>
                <w:rFonts w:ascii="Calibri" w:hAnsi="Calibri"/>
                <w:color w:val="000000"/>
                <w:sz w:val="14"/>
                <w:szCs w:val="14"/>
                <w:lang w:val="es-MX" w:eastAsia="es-MX"/>
              </w:rPr>
            </w:pPr>
            <w:r w:rsidRPr="00753E40">
              <w:rPr>
                <w:rFonts w:ascii="Calibri" w:hAnsi="Calibri"/>
                <w:color w:val="000000"/>
                <w:sz w:val="14"/>
                <w:szCs w:val="14"/>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CON ADHESIVO PARA EL TRATAMIENTO DE HERIDAS, ESTERIL Y DESECHABLE MEDIDA 7.5 X 7.5</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600880876.00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spacing w:after="240"/>
              <w:rPr>
                <w:rFonts w:ascii="Calibri" w:hAnsi="Calibri"/>
                <w:color w:val="000000"/>
                <w:sz w:val="14"/>
                <w:szCs w:val="14"/>
                <w:lang w:val="es-MX" w:eastAsia="es-MX"/>
              </w:rPr>
            </w:pPr>
            <w:r w:rsidRPr="00753E40">
              <w:rPr>
                <w:rFonts w:ascii="Calibri" w:hAnsi="Calibri"/>
                <w:color w:val="000000"/>
                <w:sz w:val="14"/>
                <w:szCs w:val="14"/>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PARA EL TRATAMIENTO DE HERIDAS,  ESTERIL Y DESECHABLE MEDIDA  10 X 10 CMS.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600880884.00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spacing w:after="240"/>
              <w:rPr>
                <w:rFonts w:ascii="Calibri" w:hAnsi="Calibri"/>
                <w:color w:val="000000"/>
                <w:sz w:val="14"/>
                <w:szCs w:val="14"/>
                <w:lang w:val="es-MX" w:eastAsia="es-MX"/>
              </w:rPr>
            </w:pPr>
            <w:r w:rsidRPr="00753E40">
              <w:rPr>
                <w:rFonts w:ascii="Calibri" w:hAnsi="Calibri"/>
                <w:color w:val="000000"/>
                <w:sz w:val="14"/>
                <w:szCs w:val="14"/>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PARA EL TRATAMIENTO DE HERIDAS, SIN PEGAMENTO ESTERIL Y DESECHABLE MEDIDA  15 X 15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600880900.00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spacing w:after="240"/>
              <w:rPr>
                <w:rFonts w:ascii="Calibri" w:hAnsi="Calibri"/>
                <w:color w:val="000000"/>
                <w:sz w:val="14"/>
                <w:szCs w:val="14"/>
                <w:lang w:val="es-MX" w:eastAsia="es-MX"/>
              </w:rPr>
            </w:pPr>
            <w:r w:rsidRPr="00753E40">
              <w:rPr>
                <w:rFonts w:ascii="Calibri" w:hAnsi="Calibri"/>
                <w:color w:val="000000"/>
                <w:sz w:val="14"/>
                <w:szCs w:val="14"/>
                <w:lang w:val="es-MX" w:eastAsia="es-MX"/>
              </w:rPr>
              <w:t>APOSITO HIDROCELULAR DE POLIURETANO EN FORMA DE TALON CON ESTRUCTURA TRILAMINAR COMPUESTACON ESTRUCTURA TRILAMINAR COMPUESTO POR UNA CAPA NO ADHESIVA MICROPERFORADA EN CONTACTO CON LA HERIDA, OTRA CAPA HIDROCELULAR CENTRAL ALTAMENTE ABSORBENTE Y LIBERADORA DE PRESION , Y UNA EXTERNA IMPERMEABLE A BACTERIAS Y AGUA CON ADHESIVO O PARA EL TRATAMIENTO DE HERIDAS, ESTERIL Y DESECHABLE MEDIDAS 10.5 X 13.5  CMS.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601100067.00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BALON</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601250228.00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PARA UROCULTIVO (NIÑO) ESTERIL DE PLASTICO GRADO MEDICO, FORMA RECTANGULAR CON CAPACIDAD DE 50 ML. Y ESCALA DE 10, 20, 30 Y 50 ML. CON ORIFICIO REDONDO DE 30 MM. AREA ADHESIVA DE 45 X 60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14979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lastRenderedPageBreak/>
              <w:t>49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601250244.00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PARA UROCULTIVO ( NIÑA ) ESTERIL DE PLASTICO GRADO MEDICO FORMA RECTANGULAR CON CAPACIDAD DE 50 ML. Y ESCALA DE 10, 20, 30, Y 50 ML. CON ORIFICIO EN FORMA DE PERA 2.5 CM EN SU LADO MAS ANCHO Y 1 CM. EN EL MAS ANGOSTO. AREA ADHESIVA DE 45 X 60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14342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601250483.00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 PARA TOMA DE MUESTRA, O BIEN OPCIONAL PARA PODER VERTIR EL POLVO GELATINIZANTE, DIAMETRO INTERNO 7 MM CAPACIDAD 1000 ML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2516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601250491.00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MM.4.PUERTO PARA ACCESORIOS PARA TOMA DE MUESTRA, O BIEN OPCIONAL PARA PODER VERTER EL POLVO GELATINIZANTE, DIAMETRO INTERNO 7 MM. CAPACIDAD 1500 ML.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1782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601250533.00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ANTIRREFLUJIO,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ACCESORIOS,PARA TOMA DE MUESTRA, O BIEN OPCIONAL PARA PODER VERTER EL POLVO GELATINIZANTE, DIAMETRO INTERNO 7 MM. CAPACIDAD 3000 ML.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1744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601250582.00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INTEGRADO A BASE DE CARBOXIMETILCELULOSA SODICA CON ADHESIVO, CON GUIA RECORTABLE QUE PERMITA ABRIR ORIFICIO PARA EL ESTOMA A DIFERENTES MEDIDAS QUE VAN DE 25 A 60 MM. LA CARA INTERNA  DEBERA TENER UN PROTECTOR QUE EVITE LA IRRITACION DE LA PIEL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1328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601251879.00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PARA RECOLECCION DE ORINA, RECTANGULAR ELABORADA A BASE DE CLORURO DE POLIVINILO CON GRADUACIONES CADA 100ML. Y LECTURA CADA 200ML. SISTEMA CERRADO CAPACIDAD: 2000 ML.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8944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601251895.00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DE PAPEL GRADO MEDICO. CON POROSIDAD CONTROLADA, HIDROFUGO, PARA ESTERILIZAR CON GAS O VAPOR. CON O SIN TRATAMIENTO ANTIBACTERIANO, CON REACTIVO QUIMICO IMPRESO  Y PELICULA PLASTICA TRANSPARENTE, TERMOSOLDABLE DE: 25.0 X 36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601251929.00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DE PAPEL GRADO MEDICO, CON POROSIDAD CONTROLADA, HIDROFUGO, PARA ESTERILIZAR CON GAS O VAPOR. CON O SIN TRATAMIENTO ANTIBACTERIANO, CON REACTIVO QUIMICO IMPRESO Y PELICULA PLASTICA TRANSPARENTE, TERMOSOLDABLE DE: 40.0 X 58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C/250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601252653.00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DE PAPEL GRADO MEDICO. PARA ESTERILIZAR CON GAS O VAPOR. CON O SIN TRATAMIENTO ANTIBACTERIANO, CON REACTIVO QUIMICO IMPRESO Y SISTEMA DE APERTURA MEDIDAS: 7.5 X 23.0 X 4.0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601252679.00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DE PAPEL GRADO MEDICO. PARA ESTERILIZAR CON GAS O VAPOR.CON O SIN TRATAMIENTO ANTIBACTERIANO; CON REACTIVO QUIMICO IMPRESO Y SISTEMA DE APERTURA. MEDIDAS 12.0 X 26.0 X 4.0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601252711.00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PARA ESTERILIZAR GRADO MEDICO. PARA ESTERILIZAR, CON GAS O VAPOR. CON O SIN TRATAMIENTO ANTIBACTERIANO. CON REACTIVO QUIMICO IMPRESO Y SISTEMA DE APERTURA MEDIDAS: 7.5 X 48.0 X 4.0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601252760.00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DE PAPEL GRADO MEDICO. PARA ESTERILIZAR CON GAS O VAPOR.  CON O SIN TRATAMIENTO ANTIBACTERIANO; CON REACTIVO QUIMICO IMPRESO Y SISTEMA DE APERTURA. MEDIDA 6.0 X 18.0 X 3.0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601252836.00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DE PAPEL GRADO MEDICO. PARA ESTERILIZAR CON GAS O VAPOR. CON O SIN TRATAMIENTO ANTIBACTERIANO; CON REACTIVO QUIMICO IMPRESO Y SISTEMA DE APERTURA. MEDIDAS: 25 X 38 X 8 CM. ENVASE CON 250 A 500 PIEZAS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C/250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601252844.00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DE PAPEL GRADO MEDICO. PARA ESTERILIZAR, CON GAS O VAPOR. CON O SIN TRATAMIENTO ANTIBACTERIANO. CON REACTIVO QUIMICO IMPRESO Y SISTEMA DE APERTURA. MEDIDAS: 32.0 X 62.0 X 12.0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C/250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601252877.00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DE PAPEL GRADO MEDICO. PARA ESTERILIZAR, CON GAS O VAPOR. CON O SIN TRATAMIENTO ANTIBACTERIANO. CON REACTIVO QUIMICO IMPRESO Y SISTEMA DE APERTURA . MEDIDAS 18.0 X 33.O X 6.0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601253776.00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 xml:space="preserve">BOLSAS PARA ILEOSTOMIA O COLOSTOMIA. TAMAÑO INFANTIL. AUTOADHERIBLE, DE PLASTICO GRADO MEDICO, SUAVE, TRANSPARENTE, A PRUEBA DE OLOR, DRENABLE, EN FORMA DE BOTELLA DE 23 X 13 CM ABIERTA EN SU PARTE MAS ANGOSTA, CON CUELLO ANCHO 5 A 6 CM Y 3 A 5 CM DE LARGO, CON PINZA DE SEGURIDAD O MECANISMO DE CIERRE, CON PROTECTOR DE PIEL INTEGRADO A BASE DE CARBOXIMETILCELULOSA SODICA, CON ADHESIVO, CON GUIA RECORTABLE QUE </w:t>
            </w:r>
            <w:r w:rsidRPr="00753E40">
              <w:rPr>
                <w:rFonts w:ascii="Calibri" w:hAnsi="Calibri"/>
                <w:color w:val="000000"/>
                <w:sz w:val="14"/>
                <w:szCs w:val="14"/>
                <w:lang w:val="es-MX" w:eastAsia="es-MX"/>
              </w:rPr>
              <w:lastRenderedPageBreak/>
              <w:t>PERMITA ABRIR ORIFICIO PARA EL ESTOMA A DIFERENTES MEDIDAS QUE VAN DE 6 A 60 MM, LA CARA INTERNA DEBERA TENER UN PROTECTOR QUE EVITE LA IRRITACION DE LA PIEL. ENVASE CON 10 PIEZAS.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lastRenderedPageBreak/>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601253917.00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PARA ILEOSTOMIA O COLOSTOMIA. TAMAÑO NEONATAL. AUTOADHERIBLE, DE PLASTICO, GRADO MEDICO, SUAVE TRANSPARENTE A PRUEBA DE OLOR, DRENABLE EN FORMA DE BOTELLA DE 21.5  X 8.6 CM. CON PINZA DE SEGURIDAD MECANISMO DE CIERRE, CON PROTECTOR DE PIEL INTEGRADO A BASE DE CARBOXIMETILCELULOSA SODICA CON ADHESIVO, CON GUIA RECORTABLE QUE PERMITA ABRIR ORIFICIO PARA EL ESTOMA A DIFERENTES MEDIDAS QUE VAN DE 6 A 40 MM, LA CARA INTERNA DE LA BOLSA DEBERA TENER PROTECTOR QUE EVITE LA IRRITACION DE LA PIEL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1717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601300015.00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BOTA QUIRURGICA DE TELA NO TEJIDA 100% DE POLIPROPILENO, TIPO SMS, DE 35 G/M2 MINIMO, IMPERMEABLE A LA PENETRACION DE LIQUIDOS Y FLUIDOS, ANTIESTATICA, CON DOS CINTAS DE SUJECION. DESECHABLE. PAR.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PAR</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302026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601300023.00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spacing w:after="240"/>
              <w:rPr>
                <w:rFonts w:ascii="Calibri" w:hAnsi="Calibri"/>
                <w:color w:val="000000"/>
                <w:sz w:val="14"/>
                <w:szCs w:val="14"/>
                <w:lang w:val="es-MX" w:eastAsia="es-MX"/>
              </w:rPr>
            </w:pPr>
            <w:r w:rsidRPr="00753E40">
              <w:rPr>
                <w:rFonts w:ascii="Calibri" w:hAnsi="Calibri"/>
                <w:color w:val="000000"/>
                <w:sz w:val="14"/>
                <w:szCs w:val="14"/>
                <w:lang w:val="es-MX" w:eastAsia="es-MX"/>
              </w:rPr>
              <w:t>CUBREZAPATOS CON ELASTICO A LA ALTURA DEL TALON, DE TELA NO TEJIDA DE POLIPROPILENO, DE MAS DE TRES CAPAS, IMPERMEABLE A LA PENETRACION DE LIQUIDOS Y FLUIDOS, ANTIESTATICA Y PLANTILLA REFORZADA. DESECHABLE. PAR.</w:t>
            </w:r>
            <w:r w:rsidRPr="00753E40">
              <w:rPr>
                <w:rFonts w:ascii="Calibri" w:hAnsi="Calibri"/>
                <w:color w:val="000000"/>
                <w:sz w:val="14"/>
                <w:szCs w:val="14"/>
                <w:lang w:val="es-MX" w:eastAsia="es-MX"/>
              </w:rPr>
              <w:br/>
            </w:r>
            <w:r w:rsidRPr="00753E40">
              <w:rPr>
                <w:rFonts w:ascii="Calibri" w:hAnsi="Calibri"/>
                <w:color w:val="000000"/>
                <w:sz w:val="14"/>
                <w:szCs w:val="14"/>
                <w:lang w:val="es-MX" w:eastAsia="es-MX"/>
              </w:rPr>
              <w:br/>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PAR</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11174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601320054.00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BRAZALETES PARA IDENTIFICACION. DE PLASTICO. ADULTO. ENVASE CON 100 PIEZAS.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285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601320203.00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BRAZALETES PARA IDENTIFICACION. DE PLASTICO. INFANTIL. ENVASE CON 100 PIEZAS.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601640014.00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DRENAJE URINARIO DE PERMANENCIA PROLONGADA. DE ELASTOMERO DE SILICON, CON GLOBO DE AUTORRETENCION DE 5 ML CON VALVULA PARA JERINGA. ESTERIL Y DESECHABLE. TIPO: FOLEY DE DOS VIAS. CALIBRE  8 FR.   </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601640022.00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DRENAJE URINARIO DE PERMANENCIA PROLONGADA. DE ELASTOMERO DE SILICON, CON GLOBO DE AUTORRETENCION DE 5 ML CON VALVULA PARA JERINGA. ESTERIL Y DESECHABLE. TIPO: FOLEY DE DOS VIAS. CALIBRE  10 FR.   </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601650815.00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CATETERISMO VENOSO CENTRAL, DE UN LUMEN, DE ELASTOMERO DE SILICON, RADIOPACO, CON AGUJA INTRODUCTORA PERCUTANEA. ESTERIL Y DESECHABLE. NEONATAL CALIBRE 2.0 A 3.0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348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601650849.00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CATETERISMO VENOSO CENTRAL, DE DOBLE LUMEN, DE INSERCION PERIFERICA, DE POLIURETANO O ELASTOMERO DE SILICON, CON AGUJA INTRODUCTORA CON FUNDA O CAMISA DESPRENDIBLE. ESTERIL Y DESECHABLE. TAMAÑO NEONATAL. CALIBRE 1.9 A 3.0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601650864.00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DRENAJE TORACICO, CON INTRODUCTOR Y MARCA RADIOPACA. ESTERIL Y DESECHABLE. CALIBRE 12.0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601650872.00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DRENAJE TORACICO, CON INTRODUCTOR Y MARCA RADIOPACA. ESTERIL Y DESECHABLE. CALIBRE 14.0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601660103.00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VENOCLISIS. DE POLITETRAFLUORETILENO O POLIURETANO, RADIOPACO. CON AGUJA. LONGITUD 17-24 MM. CALIBRE 24 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601660228.00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SIN GLOBO.  DE CLORURO DE POLIVINILO TRANSPARENTE, GRADUADOS CON MARCA RADIOPACA, ESTERIL Y DESECHABLE CALIBRE 12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358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601660236.00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SIN GLOBO.  DE CLORURO DE POLIVINILO TRANSPARENTE, GRADUADO, CON MARCA RADIOPACA, ESTERIL Y DESECHABLE CALIBRE 14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613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601660244.00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SIN GLOBO.  DE CLORURO DE POLIVINILO TRANSPARENTE, GRADUADO,  CON MARCA RADIOPACA ESTERIL Y DESECHABLE, CALIBRE 16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323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601660251.00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SIN GLOBO,  DE CLORURO DE POLIVINILO TRANSPARENTE, GRADUADO,  CON MARCA RADIOPACA, ESTERIL Y DESECHABLE CALIBRE 18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601660269.00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SIN GLOBO,  DE CLORURO DE POLIVINILO TRANSPARENTE, GRADUADO,  CON MARCA RADIOPACA, ESTERIL Y DESECHABLE CALIBRE 20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601660277.00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SIN GLOBO, DE CLORURO DE POLIVINILO TRANSPARENTE, GRADUADO, CON MARCA RADIOPACA, ESTERIL Y DESECHABLE CALIBRE 22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601660301.00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PARA TRAQUEOSTOMIA, PEDIATRICA, DE CLORURO DEPOLIVINILO, SIN GLOBO, RADIOPACA, CON CONECTOR INCLUIDO CON ENTRADA DE 15 MM, SIN ENDOCANULA, CON OBTURADOR Y CINTA DE FIJACION. ESTERIL Y DESECHABLE. DIAMETRO INTERNO. 3.0 MM ± 0.15 MM DIAMETRO EXTERNO. 5.0 MM ± 0.5 MM LONGITUDE. 37  MM ± 5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601660566.00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PARA ASPIRACION MANUAL ENDOUTERINA, DE POLIETILENO FLEXIBLE, ESTERIL Y DESECHABLE. DIAMETRO 5 MM. COLOR VERDE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601660574.00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PARA ASPIRACION MANUAL ENDOUTERINA, DE POLIETILENO FLEXIBLE, ESTERIL Y DESECHABLE. DIAMETRO 6 MM. COLOR AZUL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601660582.00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PARA ASPIRACION MANUAL ENDOUTERINA, DE POLIETILENO FLEXIBLE, ESTERIL Y DESECHABLE, DIAMETRO 7 MM. COLOR CAFE CLARO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601660590.00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PARA ASPIRACION MANUAL ENDOUTERINA, DE POLIETILENO FLEXIBLE, ESTERIL Y DESECHABLE, DIAMETRO 8 MM, COLOR MARFIL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601660608.00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PARA ASPIRACION MANUAL ENDOUTERINA, DE POLIETILENO FLEXIBLE, ESTERIL Y DESECHABLE, DIAMETRO 9 MM, COLOR CAFE OBSCURO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601660616.00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PARA ASPIRACION MANUAL ENDOUTERINA, DE POLIETILENO FLEXIBLE, ESTERIL Y DESECHABLE, DIAMETRO 10 MM. COLOR VERDE SECO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601661001.00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DRENAJE DE BLAKE 19 FR.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601661549.00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URETERAL DOBLE "J", DE POLIURETANO, RADIOPACO , LONGITUD 24 CM. CALIBRE 6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lastRenderedPageBreak/>
              <w:t>92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601661564.00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URETERAL DOBLE "J", DE POLIURETANO, RADIOPACO, LONGITUD 24 CM. CALIBRE 7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601661911.00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spacing w:after="240"/>
              <w:rPr>
                <w:rFonts w:ascii="Calibri" w:hAnsi="Calibri"/>
                <w:color w:val="000000"/>
                <w:sz w:val="14"/>
                <w:szCs w:val="14"/>
                <w:lang w:val="es-MX" w:eastAsia="es-MX"/>
              </w:rPr>
            </w:pPr>
            <w:r w:rsidRPr="00753E40">
              <w:rPr>
                <w:rFonts w:ascii="Calibri" w:hAnsi="Calibri"/>
                <w:color w:val="000000"/>
                <w:sz w:val="14"/>
                <w:szCs w:val="14"/>
                <w:lang w:val="es-MX" w:eastAsia="es-MX"/>
              </w:rPr>
              <w:t>CATETER PARA CATETERISMO VENOSO CENTRAL, CALIBRE 5 FR Y 13CM DE LONGITUD, DE POLIURETANO O SILICON, RADIOPACO,ESTERIL Y DESECHABLE, CON DOS LUMENES INTERNOSCALIBRES 18 G Y 20 G, CON PUNTA FLEXIBLE, CON AGUJACALIBRE 20 G, CON CATETER INTRODUCTOR CALIBRE 20 G,SOBRE UNA AGUJA CALIBRE 22 G, CON GUIA DE ALAMBREDE 0.53 MM DE DIAMETRO Y 45 CM DE LONGITUD Y PUNTA EN "J" CON UN DILATADOR VENOSO, UNA JERINGA DE 5 CC DOS CAPSULAS DE INYECCION LUER LOCK.</w:t>
            </w:r>
            <w:r w:rsidRPr="00753E40">
              <w:rPr>
                <w:rFonts w:ascii="Calibri" w:hAnsi="Calibri"/>
                <w:color w:val="000000"/>
                <w:sz w:val="14"/>
                <w:szCs w:val="14"/>
                <w:lang w:val="es-MX" w:eastAsia="es-MX"/>
              </w:rPr>
              <w:br/>
            </w:r>
            <w:r w:rsidRPr="00753E40">
              <w:rPr>
                <w:rFonts w:ascii="Calibri" w:hAnsi="Calibri"/>
                <w:color w:val="000000"/>
                <w:sz w:val="14"/>
                <w:szCs w:val="14"/>
                <w:lang w:val="es-MX" w:eastAsia="es-MX"/>
              </w:rPr>
              <w:br/>
              <w:t>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601662158.00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DIALISIS PERITONEAL, DE INSTALACION SUBCUTANEA, BLANDO DE SILICON, CON DOS COJINETES DE POLIESTER O DACRON, CON CONECTOR, TAPON Y SEGURO, CON BANDA RADIOPACA. ESTERIL Y DESECHABLE. TIPO: COLA DE COCHINO. TAMAÑO: PEDIATRICO.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601662943.00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PARA TRAQUEOSTOMIA, NEONATAL, DE CLORURO DEPOLIVINILO, SIN GLOBO, RADIOPACA, CON CONECTOR INCLUIDO CON ENTRADA DE 15 MM, SIN ENDOCANULA, CON OBTURADOR Y CINTA DE FIJACION. ESTERIL Y DESECHABLE.DIAMETRO INTERNO. 2.5 MM ± 0.5 MM DIAMETRO EXTERNO. 4.5 MM ± 0.5 MM LONGITUD. 30 MM  ± 5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601663016.00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PARA TRAQUEOSTOMIA NEONATAL, DE CLORURO DE POLIVINILO, SIN GLOBO, RADIOPACA, CON CONECTOR INCLUIDO CON ENTRADA DE 15 MM, SIN ENDOCANULA, CON OBTURADOR Y CINTA DE FIJACION, ESTERIL Y DESECHABLE. DIAMETRO INTERNO 3.5 MM +/-0.15 MM DIAMETRO EXTERNO 5.8 MM +/- 0.5 MM LONGITUD 34 MM +/- 5 MM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601663057.00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PARA SUCCION TIPO YANKAUER DE PLASTICO GRADO MEDICO RIGIDO, ESTERIL Y DESECHABLE INASTILLABLE, PUNTA ESTANDAR TIPO OLIVA ACANALADA ENSAMBLADA EN UNA SOLA PIEZA, CON MANGO ANATOMICO Y TUBO DE ASPIRACION DE PLASTICO GRADO MEDICO DE 6 MM. DE DIAMETRO INTERNO Y 18 CM. DE LONGITUD.</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601663347.00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ASPIRACION, DE PLASTICO TRANSPARENTE LIBRE DE PIROGENOS, ATOXICO, DE 55 CM. DE LONGITUD CON VALVULA DE CONTROL DE ASPIRACION, CON PUNTA ROMA. ESTERIL Y DESECHABLE. CALIBRE 14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601663354.00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ASPIRACION, DE PLASTICO TRANSPARENTE LIBRE DE PIROGENOS, ATOXICO, DE 55 CM DE LONGITUD CON VALVULA DE CONTROL DE ASPIRACION, CON PUNTA ROMA. ESTERIL Y DESECHABLE. CALIBRE 16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601670458.00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OROFARINGEA DE PLASTICO TRANSPARENTE MODELO: GUEDEL/BERMAN TAMAÑO 0 LONGITUD 50MM.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233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601670466.00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OROFARINGEA DE PLASTICO TRANSPARENTE MODELO: GUEDEL/BERMAN TAMAÑO 2 LONGITUD 70MM.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646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601670482.00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OROFARINGEA DE PLASTICO TRANSPARENTE MODELO: GUEDEL/BERMAN TAMAÑO 4 LONGITUD 90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716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601670680.00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OROFARINGEA DE PLASTICO TRANSPARENTE MODELO: GUEDEL/BERMAN TAMAÑO 6 LONGITUD 110MM.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601670920.00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PARA TRAQUEOSTOMIA, PEDIATRICA, DE CLORURO DE POLIVINILO, SIN GLOBO, RADIOPACA, CON CONECTOR INCLUIDO CON ENTRADA DE 15 MM, SIN ENDOCANULA, CON OBTURADOR Y CINTA DE FIJACION. ESTERIL Y DESECHABLE. DIAMETRO  INTERNO: 4.0 MM ± 0.15 MM DIAMETRO EXTERNO: 6.1 MM ± 0.5 MM LONGITUD: 41 MM ± 5 MM.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601670946.00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PARA TRAQUEOSTOMIA, PEDIATRICA, DE CLORURO DE POLIVINILO, SIN GLOBO, RADIOPACA, CON CONECTOR INCLUIDO CON ENTRADA DE 15 MM, SIN ENDOCANULA, CON OBTURADOR Y CINTA DE FIJACION. ESTERIL Y DESECHABLE. DIAMETRO INTERNO: 4.5 MM ± 0.15 MM DIAMETRO  EXTERNO: 6.6 MM ± 0.5 MM  LONGITUD: 45 MM ± 5 MM.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601670979.00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PARA TRAQUEOSTOMIA, NEONATAL, DE CLORURO DEPOLIVINILO, SIN GLOBO, RADIOPACA, CON CONECTOR INCLUIDO CON ENTRADA DE 15 MM, SIN ENDOCANULA, CON OBTURADOR Y CINTA DE FIJACION. ESTERIL Y DESECHABLE. DIAMETRO INTERNO. 5.5 MM ± 0.15 MM DIAMETRO EXTERNO. 7.8 MM ± 0.5 MM LONGITUDE. 48  MM ± 5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601673304.00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OROFARINGEA, DE PLASTICO, TAMANO 0 X 40 MM LACTANTE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601673312.00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OROFARINGEA DE PLASTICO TRANSPARENTE MODELO: GUEDEL/BERMAN TAMAÑO 1 LONGITUD 60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601673320.00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OROFARINGEA DE PLASTICO TRANSPARENTE MODELO: GUEDEL/BERMAN TAMAÑO 3 LONGITUD 80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694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601673346.00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OROFARINGEA DE PLASTICO TRANSPARENTE MODELO: GUEDEL/BERMAN TAMAÑO 5 LONGITUD 100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601673387.00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EMBOLECTOMIA, ESTERIL Y DESECHABLE MODELO FOGARTY, LONGITUD 80 CM. CALIBRE 3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601673726.00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DRENAJE TORACICO, CON MARCA RADIOPACA, LONGITUD 45 CM, CALIBRE 28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601674419.00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EMBOLECTOMIA, ESTERIL Y DESECHABLE, MODELO FOGARTY, LONGITUD 80 CM CALIBRE 5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601675010.00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SUMINISTRO DE OXIGENO CON TUBO DE CONEXION Y CANULA NASAL, DE PLASTICO. CON DIAMETRO INTERNO DE 2 MM. LONGITUD 180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302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601676638.00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VASOS UMBILICALES. RADIOPACO DE CLORURO DE POLIVINILO O POLIURETANO. ESTERIL Y DESECHABLE LONGITUD DE 35 A 38 CM. CALIBRE 3.5 FR., CON ACOTACIONES A 5,10 Y 15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747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601676646.00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VASOS UMBILICALES. RADIOOPACO DE CLORURO DE POLIVINILO O POLIURETANO, ESTERIL Y DESCHABLE LONGITUD DE 35 A 38 CM. CALIBRE 5.0 FR., CON ACOTACIONES A 5,10 Y 15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762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601676653.00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CATETERISMO VENOSO CENTRAL CALIBRE 7 FR. X 20 CM DE LONGITUD, DE POLIURETANO O SILICON, CON PUNTA FLEXIBLE, RADIOPACO,CON DOS LUMENES INTERNOS DISTAL CALIBRE 16 G. O 18 G. Y PROXIMAL CALIBRE 14 G. O 16 G. O 18 G. DISPOSITIVO DE FIJACION AJUSTABLE CON MINIMO UNA  CAPSULA DE INYECCION  Y EQUIPO DE COLOCACION, QUE CONTIENE: JERINGA CON CAPACIDAD MINIMA DE 5 CC. AGUJA CALIBRE 18 G. DE 6.35 A 7.20 CM. DE LONGITUD. GUIA DE ALAMBRE DE 45 CM A 70 CM CON PUNTA FLEXIBLE EN "J" CONTENIDA EN FUNDA DE PLASTICO CON DISPENSADOR, DILATADOR VASCULAR Y SISTEMA PARA EVITAR EXTRAVASACION DE SANGRE, ESTERIL Y DESECHABLE.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601676661.00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 xml:space="preserve">CATETER PARA CATETERISMO VENOSO CENTRAL CALIBRE 7 FR X 20 CM DE LONGITUD DE POLIURETANO O SILICON CON PUNTA FLEXIBLE RADIOPACO CON TRES LUMENES INTERNOS DISTAL CALIBRE 16 G MEDIO CALIBRE 18 G Y PROXIMAL </w:t>
            </w:r>
            <w:r w:rsidRPr="00753E40">
              <w:rPr>
                <w:rFonts w:ascii="Calibri" w:hAnsi="Calibri"/>
                <w:color w:val="000000"/>
                <w:sz w:val="14"/>
                <w:szCs w:val="14"/>
                <w:lang w:val="es-MX" w:eastAsia="es-MX"/>
              </w:rPr>
              <w:lastRenderedPageBreak/>
              <w:t>CALIBRE 18 G. DISPOSITIVO DE FIJACION AJUSTABLE CON MINIMO DOS CAPSULAS DE INYECCION  Y EQUIPO DE COLOCACION QUE CONTIENE: JERINGA CON CAPACIDAD MINIMA DE 5 CC. AGUJA CALIBRE 17 G. O 18 G. DE 6.35 CM A 7.20 CM DE LONGITUD. GUIA DE ALAMBRE DE 45 CM A 70 CM DE PUNTA FLEXIBLE EN "J"  CONTENIDA EN FUNDA DE PLASTICO CON DISPENSADOR, DILATADOR VASCULAR Y SISTEMA PARA EVITAR EXTRAVASACION DE SANGRE, ESTERIL Y DESECHABLE.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lastRenderedPageBreak/>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601676935.00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CANULA PARA TRAQUEOSTOMIA, PEDIATRICA, DE CLORURO DE POLIVINILO, SIN GLOBO, RADIOPACA, CON CONECTOR INCLUIDO CON ENTRADA DE 15 MM, SIN ENDOCANULA, CON OBTURADOR Y CINTA DE FIJACION. ESTERIL Y DESECHABLE. DIAMETRO  INTERNO: 3.5 MM ± 0.15 MM DIAMETRO EXTERNO: 5.3  MM ± 0.5 MM LONGITUD: 40 MM ± 5 MM.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601677974.00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NEUMOTORAX CON VALVULA DE HEIMLICH CON AGUJA 18 G CALIBRE 8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601678089.00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ALIMENTACION. DE PLASTICO TRANSPARENTE, ESTERIL Y DESECHABLE CON UN ORIFICIO EN EL EXTREMO PROXIMAL Y OTRO EN LOS PRIMEROS 2 CM. TAMAÑO INFANTIL,  LONGITUD 38.5 CM. CALIBRE 8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60385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601678121.00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14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601678147.00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18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601678220.00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SIN GLOBO, DE ELASTOMERO DE SILICON TRANSPARENTE, GRADUADOS,  CON MARCA RADIOPACA,  ESTERIL Y DESECHABLE  CALIBRE 8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601678238.00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SIN GLOBO, DE ELASTOMERO DE SILICON TRANSPARENTE, GRADUADO,  CON MARCA RADIOPACA,  ESTERIL Y DESECHABLE,  CALIBRE 10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601678782.00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VENOSO SUBCUTANEO IMPLANTABLE, QUE CONTIENE: UN CONTENEDOR METALICO DE TITANIO CON MEMBRANA DE ELASTOMERO DE SILICON PARA PUNCIONAR Y UN CATETER DE SILICON PARA ADMINISTRACION DE BOLO O INFUSION CONTINUA. CALIBRE 5 FR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601680085.00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ASPIRAR SECRECIONES. DE PLASTICO,  ESTERIL Y DESECHABLE, CON VALVULA DE CONTROL. TAMAÑO INFANTIL, LONGITUD 55 CM. CALIBRE 10 FR. DIAMETRO EXTERNO 3.3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4785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601681356.00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5.0 MM. CALIBRE 20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601681455.00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SIN GLOBO, DE ELASTOMERO DE SILICON TRANSPARENTE, GRADUADO,  CON MARCA RADIOPACA,  ESTERIL Y DESECHABLE CALIBRE 12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601681752.00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DE LATEX, PUNTA REDONDA. TIPO  NELATON LONGITUD 40 CM. CALIBRE 8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942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601682214.00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235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601682446.00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6.0 MM. CALIBRE 24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288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601682495.00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6.5 MM. CALIBRE 26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601682511.00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7.0MM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601682529.00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INDIVIDUAL.CALIBRE DE DIAMETRO INTERNO DE 7.5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223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601682537.00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8.0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601682552.00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8.5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601682560.00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9.0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lastRenderedPageBreak/>
              <w:t>139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601682578.00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spacing w:after="240"/>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9.5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601683311.00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DRENAJE URINARIO, DE LATEX, , CON GLOBO DE AUTORRETENCION DE 3 ML. CON VALVULA PARA JERINGA. ESTERIL Y DESECHABLE. TIPO: FOLEY  DE DOS VIAS. CALIBRE. 8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601684277.00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GASTROINTESTINAL DESECHABLE Y CON  MARCA OPACA A LOS RAYOS X . TIPO: LEVIN CALIBRE 12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451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601684418.00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GASTROINTESTINAL DESECHABLE Y CON MARCA OPACA A LOS RAYOS X. TIPO: LEVIN CALIBRE 18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601685340.00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SIN GLOBO. DE ELASTOMERO DE SILICON TRANSPARENTE, GRADUADOS, CON MARCA RADIOPACA, ESTERIL Y DESECHABLE CAL.14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601685399.00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SIN GLOBO, DE ELASTOMERO DE SILICON TRANSPARENTE, GRADUADO,  CON MARCA RADIOPACA, ESTERILY DESECHABLE CALIBRE  20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601685407.00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SIN GLOBO, DE ELASTOMERO DE SILICON TRANSPARENTE, GRADUADO,  CON MARCA RADIOPACA, ESTERIL Y  DESECHABLE CALIBRE 22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601686595.00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DE LATEX, PUNTA REDONDA. TIPO: NELATON LONGITUD: 40 CM. CALIBRE 10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949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601686603.00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VENOCLISIS DE POLITETRAFLUORETILENO O POLIURETANO, RADIOPACO CON AGUJA LONGITUD 46-52MM. CALIBRE 14G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601686611.00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DE LATEX, PUNTA REDONDA. TIPO:. NELATON LONGITUD 40 CM. CALIBRE 12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632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601686629.00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VENOCLISIS DE POLITETRAFLUORETILENO O POLIURETANO, RADIOPACO CON AGUJA LONGITUD 46-52MM. CALIBRE 16G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601686637.00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DE LATEX, PUNTA REDONDA. TIPO: NELATON LONGITUD 40 CM. CALIBRE 14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653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601686645.00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VENOCLISIS DE POLITETRAFLUORETILENO O POLIURETANO, RADIOPACO CON AGUJA LONGITUD 28-34 MM. CALIBRE 18 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696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601686652.00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DE LATEX, PUNTA REDONDA. TIPO: NELATON LONGITUD 40 CM. CALIBRE 16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3558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601686660.00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VENOCLISIS. DE POLITETRAFLUORETILENO O POLIURETANO, RADIOPACO. CON AGUJA. LONGITUD 28-34 MM. CALIBRE 20 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601686686.00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VENOCLISIS. DE POLITETRAFLUORETILENO O POLIURETANO, RADIOPACO. CON AGUJA. LONGITUD 23-27 MM. CALIBRE 22 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348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601688302.00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DE LATEX, PUNTA REDONDA. TIPO: NELATON. LONGITUD: 40 CM. CALIBRE 20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601688310.00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DE LATEX, PUNTA REDONDA. TIPO: NELATON. LONGITUD 40 CM. CALIBRE 22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601689243.00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ALIMENTACION. DE PLASTICO  TRANSPARENTE,  ESTERIL Y DESECHABLE CON UN ORIFICIO EN EL EXTREMO PROXIMAL Y OTRO EN LOS PRIMEROS 2 CM. TAMAÑO PREMATURO, LONGITUD 38.5 CM. CALIBRE  5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14703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601689367.00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PARA DIALISIS PERITONEAL DE PLASTICO RIGIDO ESTERIL Y DESECHABLE CON ORIFICIOS LATERALES, ESTILETE METALICO Y TUBO DE CONEXION INFANTIL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601689482.00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DRENAJE URINARIO. DE LATEX, CON GLOBO DE AUTORRETENCION DE 3 ML. CON VALVULA PARA JERINGA. ESTERIL Y DESECHABLE. TIPO: FOLEY DE DOS VIAS. CAL. 10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601689599.00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DRENAJE URINARIO, DE LATEX, ESTERIL, DESECHABLE, CON GLOBO DE AUTORRETENCION DE 5 ML, CON VALVULA PARA JERINGA, TIPO FOLEY ( DE DOS VIAS), CALIBRE 8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601689615.00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DRENAJE URINARIO, DE LATEX, ESTERIL Y DESECHABLE, CON GLOBO DE AUTORRETENCION DE 5 ML. CON VALVULA PARA JERINGA, TIPO: FOLEY (DE DOS VIAS). CALIBRE 12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601689623.00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DRENAJE URINARIO, DE LATEX, ESTERIL Y DESECHABLE, CON GLOBO DE AUTORRETENCION DE 5 ML. CON VALVULA PARA JERINGA TIPO: FOLEY (DE DOS VIAS) CALIBRE 14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1588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601689631.00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DRENAJE URINARIO. DE LATEX,  ESTERIL Y DESECHABLE, CON GLOBO DE AUTORRETENCION DE 5 ML. CON VALVULA PARA JERINGA TIPO:. FOLEY (DE DOS VIAS) CALIBRE 16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6661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601689656.00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DRENAJE URINARIO. DE LATEX , ESTERIL Y DESECHABLE, CON GLOBO DE AUTORRETENCION DE 5 ML., CON VALVULA PARA JERINGA, TIPO: FOLEY (DE DOS VIAS), CALIBRE 20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601689664.00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DRENAJE URINARIO, DE LATEX,  ESTERIL Y DESECHABLE, CON GLOBO DE AUTORRETENCION DE 5 ML. CON VALVULA PARA JERINGA, TIPO: FOLEY ( DE DOS VIAS). CALIBRE 22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601689730.00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DRENAJE URINARIO. DE LATEX, ESTERIL Y DESECHABLE,  CON GLOBO DE AUTORRETENCION DE 30 ML. CON VALVULA PARA JERINGA, TIPO: FOLEY ( DE DOS VIAS). CALIBRE 12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601689896.00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GASTROINTESTINAL DESECHABLE Y CON MARCA OPACA A LOS RAYOS X.  TIPO: LEVIN CALIBRE 14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601689904.00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GASTROINTESTINAL DESECHABLE Y CON MARCA OPACA A LOS RAYOS X . TIPO: LEVIN, CALIBRE 16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601890049.00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CEPILLO PARA ESTUDIO CITOLOGICO (TOMA DE MUESTRA) DEL CANAL ENDOCERVICAL A BASE DE COLECTOR CELULAR,  CON CERDAS SUAVES FIJADAS A UN MANGO ARISTADO. DESECHABLE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170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601890304.00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CEPILLO PARA USO QUIRURGICO, DE PLASTICO DE FORMA RECTANGULAR, CON DOS AGARRADERAS LATERALES SIMETRICAS Y CERDAS DE NYLON</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22353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171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601960057.00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CERA PARA HUESOS, (PASTA DE BECK) ESTERIL SOBRE DE 2.5 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172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602030108.00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CINTA METRICA AHULADA GRADUADA EN CENTIMETROS Y MILIMETROS LONGITUD: 1.50 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lastRenderedPageBreak/>
              <w:t>173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602030165.00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CINTA UMBILICAL DE ALGODON TEJIDO PLANO (TRENZADO DE 21 HILOS) ESTERILES LONGITUD 41 CM. ANCHO 4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174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602030207.00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CINTA TESTIGO, PARA ESTERILIZACION EN VAPOR A PRESION, TAMANO. 18 MM X 50 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ROLLO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690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175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602030298.00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CINTA TESTIGO PARA ESTERILIZACION CON GAS DE OXIDO DE ETILENO, TAMANO: 18MM X 50M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ROLLO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176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602030397.00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CINTA  MICROPOROSA, DE TELA NO TEJIDA UNIDIRECCIONAL, DE COLOR BLANCO, CON RECUBRIMIENTOS ADHESIVOS EN UNA DE SUS CARAS. LONGITUD: 10 M. ANCHO 2.50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1321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177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602030553.00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CINTA TRANSPARENTE PLASTICA, MICROPERFORADA, DE POLIETILENO; CON ADHESIVO, HIPOALERGENICA. LONGITUD DE 9-9.5 M. ANCHO DE 2.5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178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602070014.00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CIRCUITOS CORRUGADOS NEONATALES DESECHABLES CON CAMARA AUTORELLENABLE COMO CONSUMIBLE DE LA 531.941.0980 VENTILADOR VOLUMETRICO NEONATAL-PEDIATRICO-ADULTO.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1244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179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602070015.00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CIRCUITOS DE VENTILACION DESECHABLES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180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602150972.00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MARCADOR QUIRURGICO ESTERIL TINTA DE VIOLETA DE GENCIANA PARA MARCAJE EN PIEL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367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181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602310104.00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COMPRESA PARA VIENTRE DE ALGODON, CON TRAMA OPACA A LOS RAYOS X, LONGITUD:70 CM ANCHO 45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29036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182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602310641.00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GRANDE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207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183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602310666.00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6611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184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602330001.00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CONECTOR EN T DE ENTRADA UNIVERSAL.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185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602330011.00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CONECTOR DE UNA VIA DE PLASTICO Y DESECHABLE MODELO: SIMS, DELGADO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700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186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602330037.00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CONECTOR DE DOS VIAS EN (Y) DE PLASTICO, DESECHABLE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1322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187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602330052.00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CONECTOR DE UNA VIA DE PLASTICO Y DESECHABLE MODELO SIMS, GRUESO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1596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188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602330235.00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CONECTOR DE TITANIO LUER LOCK. PARA AJUSTAR LA PUNTA DEL CATETER A LA LINEA DE TRANSFERENCIA. TIPO TENCKHOFF</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189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603080029.00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DISPOSITIVOS INTRAUTERINOS,  T DE COBRE, 380 A. ANTICONCEPTIVO ESTERIL CON 380 MM, DE COBRE, PLASTICO GRADO MEDICO 77% Y SULFATO DE BARIO USP 23%,  CON FILAMENTO LARGO DE 30 CM. CON TUBO INSERTOR, TOPE Y EMBOLO INSERTOR..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7155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603080177.00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CONDON DE HULE LATEX</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603080193.00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DISPOSITIVO INTRAUTERINOT DE COBRE, PARA NULIPARAS, ANTICONCEPTIVO ESTERIL, CON 380 MM2  DE COBRE, CON FILAMENTO LARGO DE 20 CM, CON TUBO INSERTOR Y APLICADOR MONTABLE.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603300054.00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ELECTRODO DE BROCHE PARA MONITOREO CONTINUO, DESECHABLE, CON ADHESIVO HIPOALERGENICO NO ABRASIVO, PASTA CONDUCTIVA.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37332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603370164.00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ENGRAPADORA PARA PIEL CON EXTRACTOR DE GRAPAS.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603370180.00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ENGRAPADORA LINEAL RECARGABLE. CARTUCHO CON GRAPAS.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603370181.00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CARTUCHO DE GRAPAS CONSUMIBLE DE LA CLAVE 060.337.0180 ENGRAPADORA LINEAL RECARGABLE.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603370214.00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ENGRAPADORA LINEAL CORTANTE. CARTUCHO CON GRAPAS.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603370230.00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ENGRAPADORA CIRCULAR PARA ANASTOMOSIS TERMINOTERMINAL.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603450222.00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EQUIPO.PARA NEFROSTOMIA PERCUTANEA. CONSTA DE:- CATETER COLA DE COCHINO DE POLIURETANO, RADIOPACO, CALIBRE 10 FR X 30 A 35 CM DE LONGITUD.- GUIA METALICA DE 0.038” (0.097 MM) DE DIAMETRO Y 80 CM DE LONGITUD, CON PUNTA  DE SEGURIDAD EN “J”.- DILATADORES RADIOPACOS, CALIBRE 6, 8, 10 Y 12 FR, CON LONGITUD DE 20 A 24 CM.- AGUJA TIPO MITTY POLLACK, CALIBRE 22 G X 22 CM DE LONGITUD Y CALIBRE 18 G X 14 CM DE LONGITUD, CON ESTILETE FLEXIBLE, O DOS AGUJAS TIPO SHIBA, CALIBRE 22 G X 20 A 25 CM DE LONGITUD, CON SU RESPECTIVA GUIA METALICA Y CALIBRE 18 G X 20 A 25 CM DE LONGITUD, CON ESTILETES FLEXIBLES, UNO PARA CADA AGUJA.- TUBO DE DRENAJE CON CONECTOR LUER LOCK CALIBRE 14 FR X 30 CM DE LONGITUD U OTRO SISTEMA QUE PERMITA LA INTRODUCCION Y EXTRACCION DEL CATETER, CON SISTEMA DE FIJACION A LA PIEL.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603450305.00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 PARA MEDICION DE PRESION VENOSA CENTRAL CONSTA DE UNA LLAVE DE TRES VIAS, UNA ESCALA PARA MEDIR EN MILIMETROS, TUBO DE CONEXION AL PACIENTE, TUBO DE CONEXION AL FRASCO DE SOLUCION, TUBO PARA MEDIR LA PRESION CON INDICADOR FLOTANTE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200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603450503.00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 PARA APLICACION DE VOLUMENES MEDIDOS. DE PLASTICO GRADO MEDICO, ESTERIL, DESECHABLE, CONSTA DE: BAYONETA, FILTRO DE AIRE, CAMARA BURETA FLEXIBLE CON UNA CAPACIDAD DE 100 ML Y ESCALA GRADUADA EN MILIMETROS, CAMARA DE GOTEO FLEXIBLE, MICROGOTERO, TUBO TRANSPORTADOR, MECANISMO REGULADOR DE FLUJO, DISPOSITIVO PARA LA ADMINISTRACION DE MEDICAMENTOS, OBTURADOR DEL TUBO TRANSPORTADOR, ADAPTADOR DE AGUJA, PROTECTOR DE LA BAYONETA Y PROTECTOR DEL ADAPTADOR.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6495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201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603450594.00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EQUIPOS PARA PROCEDIMIENTOS UROLOGICOS CONSTA DE:  CATETER URETERAL RADIOPACO DOBLE "J", DE POLIURETANO, CALIBRE. 5 FR. LONGITUD. 26 CM  GUIA METALICA DE ALAMBRE AFINADO, CON PUNTA RECTA FLEXIBLE.   LONGITUD.70 CM. CALIBRE 0.035" (0.089 MM) O 0.038" (0.097 MM).  PROPULSOR DE PLASTICO GRADO MEDICO, RIGIDO, RADIOPACO DE 50 CM DE LONGITUD.</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202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603451378.00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 PARA VENOCLISIS EN FORMA DE MARIPOSA (PEDIATRICO) DE PLASTICO, ESTERIL Y DESECHABLE CONSTA DE: TUBO, ADAPTADOR Y MARIPOSA. CALIBRE DE LA AGUJA 21 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lastRenderedPageBreak/>
              <w:t>203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603451386.00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 PARA VENOCLISIS (PEDIATRICO). EN FORMA DE MARIPOSA. DE PLASTICO, ESTERIL Y DESECHABLE. CONSTA DE: TUBO, ADAPTADOR Y MARIPOSA. CALIBRE DE LA AGUJA: 23 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204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603451865.00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 PARA DRENAJE POR ASPIRACION PARA USO POSTQUIRURGICO, CONSTA DE: FUELLE SUCCIONADOR, SONDA CONECTORA, CINTA DE FIJACION, SONDA DE SUCCION MULTIPERFORADA, CON DIAMETRO EXTERNO DE 3 MM. CON VALVULA DE REFLUJO Y VALVULA DE ACTIVACION</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205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603451873.00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 PARA DRENAJE POR ASPIRACION PARA USO POSTQUIRURGICO. CONSTA DE: FUELLE SUCCIONADOR, SONDA CONECTORA, CINTA DE FIJACION, SONDA DE SUCCION MULTIPERFORADA, CON DIAMETRO EXTERNO DE 6 MM CON VALVULA DE REFLUJO Y VALVULA DE ACTIVACION. EQUIPO.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206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603452152.00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 PARA BLOQUEO MIXTO (EPIDURAL-SUBDURAL) BASICO, ESTERIL, DESECHABLE. CONTIENE: A) AGUJA TIPO TOUHY CALIBRE 16 O 17 G, LONGITUD DE 75 A 91 MM, CON ADAPTADOR LUER LOCK HEMBRA Y MANDRIL, PLASTICO CON BOTON INDICADOR DE ORIENTACION DEL BISEL, CON O SIN ORIFICIO EN LA PARTE CURVA DEL BISEL. B) CATETER EPIDURAL CON ADAPTADOR GUIA, ESTERIL, DESECHABLE,CALIBRE 18 O 19 G, DE MATERIAL PLASTICO FLEXIBLE, RADIOPACO, RESISTENTE A ACODADURAS, CON MARCAS INDELEBLES CM A CM INICIANDO A PARTIR DE 4.8 A 5.5 CM DEL PRIMER ORIFICIO PROXIMAL,(HASTA 20 CM CON PUNTA ROMA SIN ORIFICIO, CON BORDES UNIFORMEMENTE REDONDEADOS, CON ORIFICIOS LATERALES DISTRIBUIDOS EN FORMA DE ESPIRAL EN 1.5 CM A PARTIR DE LA PUNTA DEL EXTREMO PROXIMAL Y CON LONGITUD DE 900 A 1050 MM. C)SUJETADOR PARA CATETER, ESTERIL Y DESECHABLE, CON CONECTOR LUER LOCK HEMBRA, CON TAPON QUE PERMITA LA UNION ENTRE EL CATETER EPIDURAL Y LA JERINGA O EL FILTRO ANTIBACTERIANO.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6331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207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603452350.00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 PARA INTUBACION LAGRIMAL, ESTERIL, QUE CONTIENE: DOS SONDAS DE ACERO  INOXIDABLE DE 0.60 MM DE DIAMETRO Y 17 CM DE LONGITUD Y UN TUBO DE ELASTOMERO DE  SILICON DE 30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208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603452467.00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 PARA DRENAJE VENTRICULAR EXTERNO, INCLUYE: CATETER VENTRICULAR DE ELASTOMERO DE SILICON RADIOPACO, LONGITUD DE 20 A 40 CM. UN ESTILETE DE ACERO INOXIDABLE PARA COLOCACION DEL CATETER VENTRICULAR. UN TUBO DE PLASTICO CON DOS PINZAS PARA AJUSTE DE GOTEO Y CON SITIO DE INYECCION. UNA BOLSA DE RECOLECCION, DE VINIL DE 500 A 700 ML GRADUADA Y CON ASA PARA COLGAR. ESTERIL Y DESECHABLE. EQUIPO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209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603452483.00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 PARA DRENAJE VENTRICULAR Y MONITOREO DE LIQUIDO CEFALORRAQUIDEO, INCLUYE: UN CATETER VENTRICULAR DE ELASTOMERO DE SILICON RADIOPACO, DE 20 A 35 CM DE LONGITUD, UN ESTILETE DE ACERO INOXIDABLE PARA LA COLOCACION DEL CATETER, UN TROCAR CURVO DE ACERO INOXIDABLE CON PUNTA AGUDA PARA EL PASO DEL CATETER SUBCUTANEAMENTE, VALVULA DE CONEXION CON CATETER DISTAL, TABLA INTEGRADA DE PRESION INTRACRANEAL EN MM DE HG Y CM DE AGUA, CAMARA DE GOTEO DE 50 A 75 CM, CON VALVULA ANTIRREFLUJO Y TAPA PARA CONSERVAR LA ESTERILIDAD, TUBO DE PLASTICO DE 150 A 170 CM DE LONGITUD, CON DOS PINZAS PARA AJUSTE, DOS LLAVES DE PASO, DOS SITIOS PARA INYECCION, UNA BOLSA DE RECOLECCION DE VINIL CON CAPACIDAD PARA 700 ML CON MARCAS CADA 50 ML Y ASA PARA COLGAR, AJUSTABLE A LA ALTURA DESEADA. ESTERIL Y DESECHABLE. EQUIPO.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603453119.00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SISTEMA DE SUCCION, CERRADO, PARA PACIENTE, CON TUBO ENDOTRAQUEAL CONECTADO A VENTILADOR, 10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w:t>
            </w:r>
            <w:r w:rsidRPr="00753E40">
              <w:rPr>
                <w:rFonts w:ascii="Calibri" w:hAnsi="Calibri"/>
                <w:color w:val="000000"/>
                <w:sz w:val="14"/>
                <w:szCs w:val="14"/>
                <w:lang w:val="es-MX" w:eastAsia="es-MX"/>
              </w:rPr>
              <w:br/>
            </w:r>
            <w:r w:rsidRPr="00753E40">
              <w:rPr>
                <w:rFonts w:ascii="Calibri" w:hAnsi="Calibri"/>
                <w:color w:val="000000"/>
                <w:sz w:val="14"/>
                <w:szCs w:val="14"/>
                <w:lang w:val="es-MX" w:eastAsia="es-MX"/>
              </w:rPr>
              <w:br/>
              <w:t>ESTERIL Y DESECHABLE.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603540014.00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ESPTULA DE AYRE MODIFICADA, DE MADERA INASTILLABLE INSTRUMENTO ALARGADO CON DOS DIFERENTES EXTREMOS. DIMENSIONES LARGO TOTAL 170.0 MM., ANCHO 7.0 MM., GROSOR 1.5 MM, EXTREMO 1: FORMA BIFURCADA EN FORMA DE HUESO, DONDE LA CRESTA  A ES DE MAYOR TAMAÑO QUE LA CRESTA B. LARGO DE LA CRESTA A: 25 MM., LARGO DE LA CRESTA B: 22 MM., APERTURA MAXIMA: 17 MM., EXTREMO 2 FORMA CONICA TERMINADO EN PUNTA:  LARGO TOTAL 35 MM., APERTURA MAXIMA O ANCHO 12.0 MM., LARGO DE CONO 35 MM., ANCHO DE CUELLO 6.0 MM.,  ANCHO DE VERTICE 3.0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C/500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603600032.00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ESPEJO VAGINAL DESECHABLE, MEDIANO, VALVA SUPERIOR DE 10.7 CM. VALVA INFERIOR DE 12.0 CM. ORIFICIO CENTRAL DE 3.4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1055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603712506.00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ESPONJA NEUROQUIRURGICA. DE ALGODON PRENSADO O RAYON NO TEJIDO, CON MARCA RADIOPACO. ESTERILES. MEDIDAS: 25.0 X 76.0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603712514.00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ESPONJA NEUROQUIRURGICA DE ALGODON PRENSADO O RAYON NO TEJIDO CON MARCA RADIOPACO ESTERIL 76.0X76.0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603871001.00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BULBO DE SUCCION DE 100 CC PARA DRENAJE BLAKE 19 FR.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604090035.00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TRANSDUCTOR DE PRESION, CON ACCESORIOS COMPLETOS. DESECHABLES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604360057.00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GASA SECA CORTADA, DE ALGODON 100%. TEJIDA. DOBLADA EN 12 CAPAS. NO ESTERIL. TIPO DE TEJIDO VII. DE 20 X 12TITULO DE HILO DE 28 A 32 M/G TANTO EN URDIMBRE COMO EN TRAMA. PESO MINIMO POR M2 19G/ M2LARGO: ANCHO: AREA 7.5 CM  5 CM. 432 CM2ENVASE CON 200.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C/200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685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604360107.00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GASA SECA CORTADA, DE ALGODON 100%. TEJIDA. DOBLADA EN 12 CAPAS. NO ESTERIL. TIPO DE TEJIDO VII. DE 20 X 12TITULO DE HILO DE 28 A 32 M/G TANTO EN URDIMBRE COMO EN TRAMA. PESO MINIMO POR M2 19G/ M2LARGO: ANCHO: AREA10 CM 10 CM. 1152 CM2ENVASE CON 200.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C/200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10034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604360552.00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GASA SECA CORTADA, DE ALGODON CON MARCA RADIOPACA. LARGO:  ANCHO: 10 CM  10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C/200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1520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lastRenderedPageBreak/>
              <w:t>220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604390039.00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GORRO DE TELA NO TEJIDA DE POLIPROPILENO, DESECHABLE. IMPERMEABLE A LA PENETRACION DE LIQUIDOS Y FLUIDOS; ANTIESTATICA Y RESISTENTE A LA TENSION. CINTAS DE AJUSTE EN EL EXTREMO DISTAL. TAMAÑO ESTANDAR. DESECHABLE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119307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221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604390054.00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GORRO REDONDO CON ELASTICO AJUSTABLE AL CONTORNO DE LA CARA, DE TELA NO TEJIDA DE POLIPROPILENO, DESECHABLE. IMPERMEABLE A LA PENETRACION DE LIQUIDOS Y FLUIDOS; ANTIESTATICA Y RESISTENTE A LA TENSION. TAMAÑO: CHICODESECHABLEPIEZA.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36716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222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604560037.00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GUANTES PARA EXPLORACION, AMBIDIESTRO, ESTERILES. DE POLIETILENO, DESECHABLES. TAMAÑO: MEDIANO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223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604560300.00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GUANTES PARA CIRUGIA. DE LATEX NATURAL, ESTERILES Y DESECHABLES. TALLA 6 1/2</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PAR</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100950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224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604560318.00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GUANTES PARA CIRUGIA. DE LATEX NATURAL, ESTERILES Y DESECHABLES TALLA 7</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PAR</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91868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225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604560334.00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GUANTES PARA CIRUGIA. DE LATEX NATURAL, ESTERILES Y DESECHABLES TALLA 7 1/2</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PAR</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64330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226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604560359.00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GUANTES PARA CIRUGIA. DE LATEX NATURAL, ESTERILES Y DESECHABLES TALLA 8</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PAR</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4838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227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604560367.00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GUANTES PARA CIRUGIA. DE LATEX NATURAL, ESTERILES Y DESECHABLES TALLA 8 1/2</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PAR</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228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604560383.00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GUANTE PARA EXPLORACION AMBIDIESTRO ESTERILES, DE LATEX, DESECHABLES TAMANO: CHICO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302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229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604560391.00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GUANTE PARA EXPLORACION AMBIDIESTRO, ESTERILES, DE LATEX, DESECHABLES TAMANO: MEDIANO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4120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230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604560409.00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GUANTE PARA EXPLORACION AMBIDIESTRO, ESTERILES DE LATEX, DESECHABLES TAMANO: GRANDE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1582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231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604610147.00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GUATA  DE TELA NO TEJIDA DE ALGODON O FIBRAS DERIVADAS DE LA CELULOSA Y RESINAS. LONGITUD 5 M. ANCHO 5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C/24</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232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604610154.00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GUATA  DE TELA NO TEJIDA DE ALGODON O FIBRAS DERIVADAS DE LA CELULOSA Y RESINAS. LONITUD 5 M. ANCHO 10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C/24</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233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604610287.00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GUATA SINTETICA DE ACRILICO, REPELENTE AL AGUA, DE SECADO INSTANTANEO, PARA COLOCARSE CON VENDA INMOVILIZADORA DE FIBRA DE VIDRIO. LONGITUD 3.65 M. ANCHO 10.0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234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604700112.00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ESPONJA HEMOSTATICA DE GELATINA O COLAGENO 50 A 100 X 70 A 125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341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235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604700146.00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SATIN HEMOSTATICO ABSORBIBLE.SOBRE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236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604830091.00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HOJA PARA BISTURI DE ACERO INOXIDABLE ESTERIL Y DESECHABLE, NUMERO 10,  EMPAQUE INDIVIDUAL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237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604830125.00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HOJA PARA BISTURI DE ACERO INOXIDABLE ESTERIL Y DESECHABLE, NUMERO 11,  EMPAQUE INDIVIDUAL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238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604830133.00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HOJA PARA BISTURI DE ACERO INOXIDABLE ESTERIL Y DESECHABLE, NUMERO 20,  EMPAQUE INDIVIDUAL.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239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604830141.00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HOJA PARA BISTURI DE ACERO INOXIDABLE ESTERIL Y DESECHABLE, NUMERO 15,  EMPAQUE INDIVIDUAL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604830158.00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HOJA PARA BISTURI DE ACERO INOXIDABLE, ESTERIL Y DESECHABLE, NUMERO 21,  EMPAQUE INDIVIDUAL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604830166.00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HOJA PARA BISTURI N0. 22, DE ACERO INOXIDABLE ESTERIL Y DESECHABLE, EMPAQUE INDIVIDUAL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604830174.00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HOJA PARA BISTURI DE ACERO INOXIDABLE ESTERIL Y DESECHABLE, NUMERO 23,  EMPAQUE INDIVIDUAL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604830737.00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HOJA PARA SIERRA CORTADORA DE YESO. DE ACUERDO A MARCA Y MODELO DEL EQUIPO.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605062736.00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INJERTO DE EPIDERMIS HUMANA, CULTIVADO IN VITRO, CONGELADO. ESTERIL. TAMAÑO: 56 CM2.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605063809.00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MATRIZ DE GELATINA DE COLAGENO (DERIVADO BOVINO), UN COMPONENTE DE TROMBINA HUMANA 500 UI/ML, UN DILUYENTE Y ACCESORIOS PARA SU RECONSTITUCION. PRESENTACION DE 5 ML.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605270579.00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INSPIROMETRO INCENTIVO. AMPLIO RANGO DE FLUJO 600 A 1200 CC/SEC. TRES CAMARAS DE PELOTAS CODIFICADORAS POR COLORES. FLUJO MINIMO IMPRESO EN CADA CAMARA. DISEÑO COMPACTO. MATERIAL PLASTICO RESISTENTE A IMPACTOS.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605320084.00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 PARA VENOCLISIS SIN AGUJA, ESTERIL Y DESECHABLE.  MICROGOTERO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709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605320167.00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 PARA VENOCLISIS SIN AGUJA, ESTERIL Y DESECHABLE.  NORMOGOTERO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54110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605320175.00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 PARA TRANSFUSION, CON FILTRO, SIN AGUJA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2143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605430115.00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JALEA LUBRICANTE ASEPTICA   135 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4070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605430180.00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LIQUIDO ADHESIVO ESTERIL MASTISOL VIAL DE 3 ML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563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605430181.00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REMOVEDOR DE ADHESIVO DETACHOL VIAL DE  3 ML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563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605500222.00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JERINGAS DE PLASTICO.SIN AGUJA, CON PIVOTE TIPO LUER LOCK ESTERILES Y DESECHABLES CAPACIDAD 3 ML. DIVISIONES DE 0.5 Y SUBDIVISIONES DE 0.1</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2289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605500438.00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JERINGAS DE PLASTICO. SIN AGUJA, CON PIVOTE TIPO LUER LOCK ESTERILES Y DESECHABLES CAPACIDAD 5 ML. DIVISIONES DE 1.0 Y SUBDIVISIONES DE 0.2</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2085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605500446.00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JERINGAS DE PLASTICO. SIN AGUJA, CON PIVOTE TIPO LUER LOCK ESTERILES Y DESECHABLES CAPACIDAD 10 ML. DIVISIONES DE 1.0 Y SUBDIVISIONES DE 0.2</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2357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605500453.00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JERINGAS DE PLASTICO. SIN AGUJA, CON PIVOTE TIPO LUER LOCK ESTERILES Y DESECHABLES CAPACIDAD 20 ML. DIVISIONES DE 5.0 Y SUBDIVISIONES DE 1.0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3962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605500677.00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JERINGA DE PLASTICO. CON PIVOTE TIPO LUER LOCK, CON AGUJA ESTERIL Y DESECHABLE. CAPACIDAD 10 ML. ESCALA GRADUADA EN ML, CON DIVISIONES DE 1.0 Y SUBDIVISIONES DE O.2. CON AGUJA DE: LONGITUD 32 MM. CALIBRE 21 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415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605502186.00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JERINGA PARA INSULINA, DE PLASTICO GRADO MEDICO; GRADUADA DE 0 A 100 UNIDADES, CON CAPACIDAD DE 1 ML. CON AGUJA DE ACERO INOXIDABLE, LONGITUD 13 MM, CALIBRE 27 G. ESTERIL Y DESECHABLE.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124466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605502608.00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JERINGAS DE PLASTICO GRADO MEDICO, DE 5 ML., DE CAPACIDAD, ESCALA GRADUADA EN ML., CON DIVISIONES DE 1.0 ML. Y SUBDIVISIONES DE 0.2 Y AGUJA DE 20 G. Y 38 MM. DE LONGITUD.  ESTERIL Y DESECHABLE.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4148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lastRenderedPageBreak/>
              <w:t>260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605502640.00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JERINGAS DE PLASTICO, PARA APLICAR DPT Y TOXOIDE TETANICO, CAPACIDAD 0.5ML. CON DOS AGUJAS, UNA CALIBRE 20X32 MM. PARA CARGAR LA JERINGA CON EL BIOLOGICO Y OTRA 22X32 MM. PARA APLICAR LA VACUNA, CADA JERINGA CON LA LEYENDA "PROGRAMA DE ATENCION A LA SALUD DEL NIÑO", ESTERIL Y DESECHABLE.  EMPAQUE PROTECTOR INDIVIDUAL Y GRADUACION.</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261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605502657.00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JERINGAS DE PLASTICO, PARA APLICAR BCG Y ANTISARAMPION, CAPACIDAD 0.5 ML. CON DOS AGUJAS, UNA CALIBRE 20X32 MM. PARA CARGAR LA JERINGA CON EL BIOLOGICO Y OTRA 27X13 MM. PARA APLICAR LA VACUNA, CADA JERINGA CON LA LEYENDA "PROGRAMA DE ATENCION A LA SALUD DEL NIÑO", ESTERIL Y DESECHABLE.  EMPAQUE PROTECTOR INDIVIDUAL Y GRADUACION.</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262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605502699.00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940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263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605502715.00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JERINGA DESECHABLE PARA APLICAR 0.5 ML. DE LAS VACUNAS: ANTIINFLUENZA EN ADULTOS; DPT+HEPATITIS B+HIB; DPT, Y TOXOIDE TETANICO; CAPACIDAD DE 0.5 ML, GRADUADA EN DECIMAS DE ML, CON DOS AGUJAS:  UNA CALIBRE 20 X 32 MM PARA CARGAR LA JERINGA CON EL BIOLOGICO Y OTRA DE CALIBRE 22 X 32 MM PARA APLICAR LA VACUNA; CON EMBOLO QUE PERMITA LA INUTILIZACION DE LA MISMA DESPUES DE SU USO.  CON LA LEYENDA "VACUNACION UNIVERSAL".  CAJA INCINERABLE.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207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264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605512227.00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JERINGA DE PLASTICO GRADO MEDICO, PARA ASPIRACION MANUAL ENDOUTERINA, REESTERILIZABLE, CAPACIDAD DE 60 ML. CON ANILLO DE SEGURIDAD, EMBOLO EN FORMA DE ABANICO, EXTREMO INTERNO EN FORMA CONICA, CON ANILLO DE GOMA NEGRO EN SU INTERIOR Y DOS VALVULAS DE CONTROL EXTERNAS. PARA CANULAS DE 4,5,6,7,8,9 Y 12 MM. DE DIAMETRO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265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605980036.00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LLAVE DE TRES VIAS, CON TUBO DE EXTENSION DE PLASTICO RIGIDO O EQUIVALENTE, CON TUBO DE EXTENSION DE CLORURO DE POLIVINILO DE 80 CM DE LONGITUD</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10783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266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606030012.00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MALLA SEPARADORA DE TEJIDOS A BASE DE POLIPROPILENO LIGERO CON CAPA DE CELULOSA OXIDADA REGENERADA PARA PONER CONTACTO CON VÌSCERAS ABDOMINALES. MEDIDA 20 X 20 CM.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267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606150019.00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MANGUERA PARA ANESTESIA, CORRUGADA, DE HULE CONDUCTIVO, DIA-METRO: 2.3 CM LONGITUD: 100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268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606150085.00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MANGUERA CORRUGADA 22MM DE DIAMETRO X 30.5MTS DE LARGO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269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606210400.00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MASCARILLA PEDIATRICA FACIAL CON COJINETE #0.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270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606210401.00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MASCARILLA PEDIATRICA FACIAL CON COJINETE #1.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836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271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606210482.00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MASCARILLAS DESECHABLE PARA ADMINISTRACION DE OXIGENO CON TUBO DE CONEXION DE 180 CM. Y ADAPTADOR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1688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272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606210524.00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CUBREBOCAS DE DOS CAPAS DE TELA NO TEJIDA, RESISTENTE A FLUIDOS, ANTIESTATICO, HIPOALERGENICO, CON BANDAS O AJUSTE ELASTICO A LA CABEZA. DESECHABLE.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300941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273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606210664.00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PROTECTOR RESPIRATORIO CON EFICIENCIA DE FILTRACION MICROBIOLOGICA DEL 95% O MAYOR, PROTECCION RESPIRATORIACONTRA PARTICULAS MENORES A 0.1 µ. RESISTENTE A FLUIDOS,ANTIESTATICO, HIPOALERGENICO; AJUSTE NASAL MOLDEABLE QUESE ADAPTA A LA CARA IMPIDIENDO EL PASO DEL AIRE. CON BANDAS O AJUSTE ELASTICO ENTORCHADO A LA CABEZA. DESECHABLE.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274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606810034.00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PAÑAL DE FORMA ANATOMICA DESECHABLE PARA NIÑO, MEDIDA: CHICO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56860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275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606810059.00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PAÑAL DE FORMA ANATOMICA DESECHABLE PARA NIÑO, MEDIDA: GRANDE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1717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276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606810067.00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PAÑAL PREDOBLADO, DESECHABLE PARA ADULTO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935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277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606970267.00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PASTA O GEL CONDUCTIVA. PARA ELECTROCARDIOGRAMA. ENVASE CON 120 ML.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278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607010378.00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PERILLA PARA ASPIRACION DE SECRECIONES DE HULE NO. 4</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2255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279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607110145.00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INDICADOR-INTEGRADOR PARA LA ESTERILIZACION POR VAPOR, CLASE V; CAPAZ DE VERIFICAR: TEMPERATURA, TIEMPO DE ESTERILIZACION Y SATURACION DE VAPOR, DURANTE EL PROCESO DE ESTERILIZACION. CONSTA DE: TIRA DE PAPEL SECANTE, SUSTRATO QUIMICO SENSIBLE A LA TEMPERATURA Y VAPOR; Y RECUBIERTA LAMINADA PLASTICA PERMEABLE AL VAPOR.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24888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280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607270055.00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POLVO A BASE DE MALTODEXTRINA, FRUCTOSO, ACIDO ASCROBICO Y AGUA PURIFICADA, COMO COADYUVANTE EN EL MANEJO DE HERIDAS. TUBO CON 45 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281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607400001.00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ANTIFAZ PROTECTOR DE TEJIDO AMOLDABLE E HIDROGEL ADHESIVO. TAMAÑO CHICO Y MEDIANO. ENVASE CON 50 PIEZAS.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282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607400025.00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PROTECTOR DE PIEL. TINTURA DE BENJUI AL 20%.    1000 ML.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283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607710068.00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RASTRILLO DE CABEZA FIJA, RECTANGULAR. DE 1 A 1.5  CM DE ANCHO Y DE 3.5 A 4.5 CM DE LONGITUD. CON BORDE LISO, BANDA LUBRICANTE, DOBLE HOJA DE AFEITAR, SOBREPUESTAS, UNIDAS CADA 3 A 5 MM  MANGO  RIGIDO, REFORZADO, RESISTENTE DE 7.5 A 10 CM. DE LONGITUD. CURVATURA O ANGULACION A LA UNION DE LA CABEZA.  DESECHABLES.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22824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284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608200366.00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spacing w:after="240"/>
              <w:rPr>
                <w:rFonts w:ascii="Calibri" w:hAnsi="Calibri"/>
                <w:color w:val="000000"/>
                <w:sz w:val="14"/>
                <w:szCs w:val="14"/>
                <w:lang w:val="es-MX" w:eastAsia="es-MX"/>
              </w:rPr>
            </w:pPr>
            <w:r w:rsidRPr="00753E40">
              <w:rPr>
                <w:rFonts w:ascii="Calibri" w:hAnsi="Calibri"/>
                <w:color w:val="000000"/>
                <w:sz w:val="14"/>
                <w:szCs w:val="14"/>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NEONATAL (00).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285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608200374.00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SISTEMA PARA ADMINISTRACION DE PRESION POSITIVA CONTINUA POR VIA NASAL ESTERIL Y DESECHABLE TAMAÑO: NO 2. CONTIENE: UNA CANULA NASAL, DOS CODOS PARA CONEXION, UN PUERTO PARA MONITORIZACION, DOS TUBOS DE FLUJO SUAVE DE 180 CM DE LONGITUD, UNA LINEA PARA MONITORIZACION DE LA PRESION, UN GORRO, UNA CINTA DE VELCRO.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512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lastRenderedPageBreak/>
              <w:t>286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608200382.00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3</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329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287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608200390.00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ADULTO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288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608307187.00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PARA NUTRICION ENTERAL CON ESTILETE PUNTA DE TUNGSTENO Y GUIA DE ALAMBRE  CON ADAPTADOR. LONGITUD 114 CM. CALIBRE 12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289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608370011.00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SUJETADOR PARA MASCARILLA DE VENTILADORES DE PRESION POSITIVA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290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608410023.00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ABSORBIBLE POLIMERO DE ACIDO GLICOLICO. TRENZADA CON AGUJA. 1/4 DE CIRCULO, DOBLE ARMADO ESPATULADA (6- 8.73 MM), LONGITUD DE LA HEBRA 45 CM, CALIBRE 6/0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291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608410031.00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SINTETICOS ABSORBIBLES, POLIMEROS DE ACIDO GLICOLICOTRENZADO, CON AGUJA DE 1/4 DE CIRCULO, DOBLE ARMADO, ESPATULADA DE 6- 8.73 MM, LONGITUD DE LA HEBRA 45 CM, CALIBRE 5/0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292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608410072.00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NO ABSORBIBLE POLIESTER TRENZADO,CON RECUBRIMIENTO, CON AGUJA. 1/2  CIRCULO DOBLE ARMADO AHUSADA (25-26 MM). LONGITUD DE LA HEBRA 90 CM. CALIBRE 3/0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293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608410197.00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NO ABSORBIBLE, MONOFILAMENTO DE POLIPROPILENO, CON AGUJA. 3/8 DE CIRCULO, REVERSO CORTANTE (19-20  MM),LONGITUD DE LA HEBRA 45 CM, CALIBRE 4/0.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294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608410205.00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NO ABSORBIBLE, MONOFILAMENTO DE POLIPROPILENO ,CON AGUJA. 3/8 DE  CIRCULO, REVERSO CORTANTE (24-26 MM), LONGITUD DE LA HEBRA 45 CM, CALIBRE 3/0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295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608410221.00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NO ABSORBIBLE, MONOFILEMENTO DE POLIPROPILENO, CON AGUJA . 3/8 DE CIRCULO, REVERSO CORTANTE (24-26 MM), LONGITUD DE LA HEBRA 45 CM, CALIBRE 2/0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599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296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608410254.00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NO ABSORBIBLE, MONOFILAMENTO DE POLIPROPILENO, CON AGUJA. 3/8 CIRCULO, DOBLE ARMADO AHUSADA (12-13 MM) . LONGITUD DE LA HEBRA 75 CM. CALIBRE. 6/0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297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608410262.00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NO ABSORBIBLE,  MONOFILAMENTO DE POLIPROPILENO, CON AGUJA .1/2 CIRCULO DOBLE ARMADO AHUSADA (15-17 MM),  LONGITUD DE LA HEBRA  90 CM. CALIBRE 5/0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298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608410288.00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NO ABSORBIBLE, MONOFILAMENTO DE POLIPROPILENO, CON AGUJA. 1/2 CIRCULO DOBLE ARMADO AHUSADA ( 15-17 MM). LONGITUD DE LA HEBRA  90 CM. CALIBRE 4/0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299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608410296.00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NO ABSORBIBLE, MONOFILAMENTO DE POLIPROPILENO, CON AGUJA 1/2 CIRCULO, DOBLE ARMADO AHUSADA (25-26 MM) LONGITUD DE LA HEBRA 90 CM. CALIBRE 3/0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300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608410445.00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NO ABSORBIBLE, MONOFILAMENTO DE NYLON, CON AGUJA DE 3/8 DE CIRCULO, REVERSO CORTANTE (12-13 MM), LONGITUD DE LA HEBRA  45 CM,  CALIBRE 5/0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301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608410460.00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NO ABSORBIBLES MONOFILAMENTO DE NYLON, CON AGUJA DE 3/8 DE CIRCULO, REVERSO CORTANTE (12-13 MM) LONGITUD DE LA HEBRA 45 CM, CALIBRE 4/0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302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608410478.00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NO ABSORBIBLES MONOFILAMENTO DE NYLON, CON AGUJA DE 3/8 DE CIRCULO, CORTANTE (19-26 MM), LONGITUD DE LA HEBRA 45 CM, CALIBRE 3/0.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303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608410551.00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CATGUT CROMICO CON AGUJA. DE 1/2 CIRCULO AHUSADA (35-37 MM), CALIBRE DE LA HEBRA 68 A 75  CM, CALIBRE 2/0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759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304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608410569.00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CATGUT CROMICO CON AGUJA. DE 1/2 CIRCULO AHUSADA (35-37 MM), LONGITUD DE LA HEBRA 68 A 75  CM, CALIBRE 1</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942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305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608410601.00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SEDA NEGRA TRENZADA CON AGUJA DE 1/2 CIRCULO AHUSADA (20-25 MM) LONGITUD   DE LA HEBRA 75 CM, CALIBRE 5/0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306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608410619.00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SEDA NEGRA TRENZADA CON AGUJA DE 1/2 CIRCULO AHUSADA (25-26 MM),  LONGITUD DE LA HEBRA 75 CM CALIBRE 3/0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307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608410627.00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SEDA NEGRA TRENZADA CON AGUJA DE 1/2 CIRCULO AHUSADA (25-26 MM), LONGITUD DE LA HEBRA 75 CM, CALIBRE 2/0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187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308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608410718.00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SEDA NEGRA TRENZADA SIN AGUJA. LONGITUD DE LA HEBRA 75 CM, CALIBRE 4/0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309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608410734.00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SEDA NEGRA TRENZADA SIN AGUJA. LONGITUD DE LA HEBRA 75 CM, CALIBRE 3/0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608410742.00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SEDA NEGRA TRENZADA SIN AGUJA, LONGITUD DE LA HEBRA 75 CM. CALIBRE 2/0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608410775.00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SEDA NEGRA TRENZADA SIN AGUJA. LONGITUD DE LA HEBRA 75 CM, CALIBRE 1</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608410825.00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ABSORBIBLE POLIMERO DE ACIDO GLICOLICO. TRENZADA CON AGUJA. 1/2 CIRCULO AHUSADA (15-20 MM),LONGITUD DE LA HEBRA 67-75 CM, CALIBRE 5/0.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608410833.00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ABSORBIBLE POLIMERO DE ACIDO GLICOLICO. TRENZADA CON AGUJA. 1/2 CIRCULO AHUSADA (25-26 MM), LONGITUD DE LA HEBRA 67-70 CM. CALIBRE 4/0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608410858.00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ABSORBIBLE POLIMERO DE ACIDO GLICOLICO. TRENZADA CON AGUJA. 1/2 CIRCULO AHUSADA (25-26 MM), LONGITUD DE LA HEBRA 67-70 CM, CALIBRE 3/0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608410866.00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ABSORBIBLE POLIMERO DE ACIDO GLICOLICO. TRENZADA CON AGUJA. 1/2 CIRCULO AHUSADA (25-26 MM),LONGITUD DE LA HEBRA 67-70 CM, CALIBRE 2/0.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608410882.00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ABSORBIBLE POLIMERO DE ACIDO GLICOLICO. TRENZADA CON AGUJA .1/2 CIRCULO AHUSADA (35-37 MM),LONGITUD DE LA HEBRA 67-70 CM, CALIBRE 1</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615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lastRenderedPageBreak/>
              <w:t>317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608410890.00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ABSORBIBLE POLIMERO  DE ACIDO GLICOLICO.TRENZADA CON AGUJA. 1/2 CIRCULO AHUSADA (35-37 MM), LONGITUD DE LA HEBRA  67-70 CM, CALIBRE 1/0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553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608410916.00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ABSORBIBLE POLIMERO DE ACIDO GLICOLICO. TRENZADA CON AGUJA. 1/2 CIRCULO AHUSADA (35-37 MM), LONGITUD DE LA HEBRA 67-70 CM, CALIBRE 2/0.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608410924.00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ABSORBIBLE, POLIMERO DE ACIDO GLICOLICO, TRENZADO, CON AGUJA 3/8 DE CIRCULO, REVERSO CORTANTE (19-19.5 MM). LONGITUD DE LA HEBRA 67 CM. CALIBRE DE LA SUTURA 4/0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320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608410973.00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ABSORBIBLE, POLIMERO DE ACIDO GLICOLICO, TRENZADO, CON AGUJA DE 3/8 DE CIRCULO, REVERSO CORTANTE (24 MM), LONGITUD DE LA HEBRA 67 CM. CALIBRE DE LA SUTURA 3/0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321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608411161.00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ABSORBIBLE, MONOFILAMENTO DE POLIDOXANONA CON AGUJA 3/8 CIRCULO, PUNTA AHUSADA DOBLE ARMADO (11-13MM), LONGITUD DE LA HEBRA 70 A 75CM, CALIBRE 4/0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322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608411914.00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SEDA NEGRA TRENZADA CON AGUJA.  DE 1/2 CIRCULO AHUSADA (20-25 MM), LONGITUD DE LA HEBRA 75 CM,  CALIBRE 4/0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323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608411948.00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SEDA NEGRA TRENZADA CON AGUJA. DE 1/2 CIRCULO AHUSADA (35-37 MM) LONGITUD DE LA HEBRA 75 CM.  CALIBRE 1</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324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608412565.00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CATGUT CROMICO CON AGUJA. DE 1/2 CIRCULO AHUSADA (19-20 MM).LONGITUD DE LA HEBRA  DE 68 CM, CALIBRE 5/0.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325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608412623.00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CATGUT CROMICO CON AGUJA.  DE 1/2 CIRCULO AHUSADA (35-37 MM), CALIBRE DE LA HEBRA  68 A 75 CM. CALIBRE 1/0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823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326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608414249.00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CATGUT SIMPLE SIN AGUJA, LONGITUD DE LA HEBRA 135-150 CM. CALIBRE 3/0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327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608414447.00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CATGUT CROMICO CON AGUJA . DE 1/2 CIRCULO AHUSADA (25-27) MM.), LONGITUD DE LA HEBRA 68 A 75 CM,, CALIBRE1 /0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328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608414462.00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CATGUT CROMICO CON AGUJA.  DE 1/2 CIRCULO AHUSADA (25-27 MM), LONGITUD DE LA HEBRA 68 A 75 CM, CALIBRE 3/0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329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608414470.00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CATGUT CROMICO CON AGUJA. DE 1/2 CIRCULO AHUSADA (25-27 MM),LONGITUD DE LA HEBRA 68 A 75 CM, CALIBRE 4/0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330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608420477.00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ABSORBIBLE. MONOFILAMENTO DE POLIDOXANONA CON AGUJA 3/8 CIRCULO, PUNTA AHUSADA DOBLE ARMADO (11-13 MM), LONGITUD DE LA HEBRA 70 A 75 CM. CALIBRE 5/0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331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608420485.00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SINTETICA ABSORBIBLE. MONOFILAMENTO DE POLIDIOXANONA CON AGUJA. LONGITUD DE LA HEBRA. 70 A 75 CM. CALIBRE 6/0, AGUJA 3/8 CIRCULO, PUNTA AHUSADA DOBLE ARMADO (11-13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332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608591001.00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DE HIPERINFLACION DE 1 L.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333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608690152.00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TELA ADHESIVA,  DE ACETATO CON ADHESIVO EN UNA DE SUS CARAS. LONGITUD 10 M. , ANCHO 2.50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1252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334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608940052.00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TOALLA PARA GINECO-OBSTETRICIA. RECTANGULARES, CONSTITUIDAS POR CUATRO CAPAS DE MATERIAL ABSORBENTE.  DESECHABLES.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2130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335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609040100.00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ALGODON TORUNDAS.   500 GR.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1188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336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609080114.00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P/CANALIZACION DE LATEX NATURAL, OPACO A LOS RAYOS X LONG. 45 CM. DIAM. 12.70 MM DE (1/2")</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337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609080478.00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spacing w:after="240"/>
              <w:rPr>
                <w:rFonts w:ascii="Calibri" w:hAnsi="Calibri"/>
                <w:color w:val="000000"/>
                <w:sz w:val="14"/>
                <w:szCs w:val="14"/>
                <w:lang w:val="es-MX" w:eastAsia="es-MX"/>
              </w:rPr>
            </w:pPr>
            <w:r w:rsidRPr="00753E40">
              <w:rPr>
                <w:rFonts w:ascii="Calibri" w:hAnsi="Calibri"/>
                <w:color w:val="000000"/>
                <w:sz w:val="14"/>
                <w:szCs w:val="14"/>
                <w:lang w:val="es-MX" w:eastAsia="es-MX"/>
              </w:rPr>
              <w:t>TUBO ENDOBRONQUIAL PARA INTUBACION DE BRONQUIO IZQUIERDO, DE PLASTICO GRADO MEDICO, CON DISEÑO DEL GLOBO BRONQUIAL EN FORMA DE "BARRIL" QUE PERMITE SU SELLADO CON MARCAS NUMERICAS PARA DETERMINAR LA PROFUNDIDAD DE LA COLOCACION DEL TUBO TERMOSENSIBLE, CON DOBLE LUMEN (BRONQUIAL Y TRAQUEAL), CON GLOBO INDIVIDUAL DE ALTO VOLUMEN Y BAJA PRESION (TRAQUEAL Y BRONQUIAL) Y SUS RESPECTIVOS GLOBOS PILOTO ROTULADOS, CON VALVULAS DE AUTOSELLADO TRAQUEAL Y BRONQUIAL, CON ESTILETE PREINSERTADO QUE LE PERMITE CONSERVAR LA CURVATURA BRONQUIAL PREFORMADA, CON PUNTA ATRAUMATICA Y LINEAS RADIOPACAS, EMPAQUE INDIVIDUAL, ESTERIL. INCLUYE: DOS CONECTORES DE PLASTICO EN ANGULO RECTO, CON PUERTOS</w:t>
            </w:r>
            <w:r w:rsidRPr="00753E40">
              <w:rPr>
                <w:rFonts w:ascii="Calibri" w:hAnsi="Calibri"/>
                <w:color w:val="000000"/>
                <w:sz w:val="14"/>
                <w:szCs w:val="14"/>
                <w:lang w:val="es-MX" w:eastAsia="es-MX"/>
              </w:rPr>
              <w:br/>
            </w:r>
            <w:r w:rsidRPr="00753E40">
              <w:rPr>
                <w:rFonts w:ascii="Calibri" w:hAnsi="Calibri"/>
                <w:color w:val="000000"/>
                <w:sz w:val="14"/>
                <w:szCs w:val="14"/>
                <w:lang w:val="es-MX" w:eastAsia="es-MX"/>
              </w:rPr>
              <w:br/>
              <w:t>DE SUCCION, ADAPTADOR Y TUBO TIPO CARLENS UNIDO A CONECTORES DE POLIPROPILENO Y DOS CATETERES DE SUCCION EXTRALARGOS, ESTERILES, CALIBRE 39 FR, DIAMETRO DEL LUMEN TRAQUEAL 7.0 MM, DIAMETRO DEL LUMEN BRONQUIAL 7.0 MM.</w:t>
            </w:r>
            <w:r w:rsidRPr="00753E40">
              <w:rPr>
                <w:rFonts w:ascii="Calibri" w:hAnsi="Calibri"/>
                <w:color w:val="000000"/>
                <w:sz w:val="14"/>
                <w:szCs w:val="14"/>
                <w:lang w:val="es-MX" w:eastAsia="es-MX"/>
              </w:rPr>
              <w:br/>
            </w:r>
            <w:r w:rsidRPr="00753E40">
              <w:rPr>
                <w:rFonts w:ascii="Calibri" w:hAnsi="Calibri"/>
                <w:color w:val="000000"/>
                <w:sz w:val="14"/>
                <w:szCs w:val="14"/>
                <w:lang w:val="es-MX" w:eastAsia="es-MX"/>
              </w:rPr>
              <w:br/>
              <w:t>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338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609080627.00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694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339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609322649.00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VALVULA PARA DERIVACION DE LIQUIDO CEFALORRAQUIDEO DE DIAFRAGMA, PRESION MEDIA DE 60 A 80 MM. DE H20. CATETER CEFALICO O VENTRICULAR DE 13 CM.  MINIMO DE LONGITUD, CATETER PERITONEAL DE 90 CM.  MINIMO DE LONGITUD. TAMAÑO ADULTO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340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609530092.00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VENDA ELASTICA  ADHESIVA, DE ALGODON Y FIBRA SINTETICA, CON ADHESIVO EN UNA DE SUS CARAS LONGITUD 2.7 M.  ANCHO: 10.0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454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341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609530456.00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VENDA ENYESADA, DE GASA DE ALGODON, RECUBIERTAS DE UNA CAPA UNIFORME DE YESO GRADO MEDICO. LONGITUD 2.75 M. ANCHO 5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323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lastRenderedPageBreak/>
              <w:t>342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609530555.00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VENDA  ENYESADA, DE GASA DE ALGODON, RECUBIERTAS DE UNA CAPA UNIFORME DE YESO GRADO MEDICO. LONGITUD 2.75 M., ANCHO 10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721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343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609530746.00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VENDA DE MALLA ELASTICA FORMA TUBULAR LONGITUD 100 M. NUMERO 1</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344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609530753.00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VENDA DE MALLA ELASTICA FORMA TUBULAR, LONGITUD 100 M. NUMERO 2</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345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609530761.00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VENDA DE MALLA ELASTICA FORMA TUBULAR, LONGITUD 100 M. NUMERO 3</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346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609530779.00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VENDA DE MALLA ELASTICA FORMA TUBULAR, LONGITUD 100 M. NUMERO 4</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347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609530787.00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VENDA DE MALLA ELASTICA FORMA TUBULAR, LONGITUD 100 M. NUMERO 5</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348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609530795.00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VENDA DE MALLA ELASTICA FORMA TUBULAR, LONGITUD 100 M. NUMERO 6</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349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609530969.00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GUATA TUBULAR DE ALGODON, ESTOQUINETE Y DIMENSIONES INTERMEDIAS ENTRE LAS ESPECIFICADAS. LONGITUD 22.81 M. ANCHO 7.5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ROLLO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350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609532825.00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VENDA ELASTICA DE TEJIDO PLANO DE ALGODON CON FIBRAS SINTETICAS LONG. 5 M. ANCHO 30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9400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351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609532858.00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VENDA ELASTICA DE TEJIDO PLANO: DE ALGODON CON FIBRAS SINTETICAS. LONGITUD 5 M..ANCHO 5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576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352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609532866.00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VENDA ELASTICA DE TEJIDO PLANO: DE ALGODON CON FIBRAS SINTETICAS. LONGITUD 5 M. ANCHO 10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1834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353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609532874.00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VENDA ELASTICA DE TEJIDO PLANO: DE ALGODON CON FIBRAS SINTETICAS. LONGITUD 5 M. ANCHO 15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354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609533278.00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VENDA INMOVILIZADORA DE FIBRA DE VIDRIO, CON RECUBRIMIENTO AHULADO EN TODAS SUS FIBRAS, IMPREGNADA DE RESINA DE POLIURETANO, QUE AL CONTACTO CON EL AGUA PROVOCA UNA REACCION QUIMICA DE FRAGUADO, CON GUANTE DE HULE, LONGITUD 3.65 M. ANCHO 10.0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179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355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1302580392.00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COLLARIN TIPO THOMAS. BLANDO, PARA LIMITAR LA FLEXION DORSAL Y VENTRAL DE LA COLUMNA CERVICAL, AJUSTABLE, ACOJINADO, ELABORADO EN HULE ESPUMA, FORRADO EN ESTOQUINETE, CIERRE DE VELCRO CHICO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356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1302580400.00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COLLARIN TIPO THOMAS. BLANDO, PARA LIMITAR LA FLEXION DORSAL Y VENTRAL DE LA COLUMNA CERVICAL, AJUSTABLE, ACOJINADO, ELEBORADO EN HULE ESPUMA, FORRADO EN ESTOQUINETE, CIERRE DE VELCRO MEDIANO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357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1302580426.00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COLLARIN TIPO THOMAS. BLANDO, PARA LIMITAR LA FLEXION DORSAL Y VENTRAL DE LA COLUMNA CERVICAL, AJUSTABLE, ACOJINADO, ELABORADO EN HULE ESPUMA, FORRADO EN ESTOQUINETE, CIERRE DE VELCRO. GRANDE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358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1302580434.00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COLLARIN TIPO THOMAS. BLANDO, PARA LIMITAR LA FLEXION DORSAL Y VENTRAL DE LA COLUMNA CERVICAL, AJUSTABLE, ACOJINADO, ELABORADO EN HULE ESPUMA, FORRADO EN ESTOQUINETE, CIERRE DE VELCRO PEDIATRICO.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359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1302580517.00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CHICO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360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1302580525.00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MEDIANO.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361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1302580541.00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GRANDE.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362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1302580558.00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COLLARIN RIGIDO, PARA EVITAR LA FLEXION DORSAL Y VENTRAL DE LA COLUMNA CERVICAL, ELABORADO EN TERMOPLASTICO RIBETES DE LA CIRCUNFERENCIA SUPERIOR E INFERIOR, CUBIERTO DE HULE ESPUMA CON APOYO EN MENTON, CON SISTEMA DE JUSTE DE ALTURA Y CIERRE DE VELCRO PEDIATRICO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363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1302580608.00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PEDIATRICO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364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1302580616.00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CHICO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365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1302580624.00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MEDIANO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366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1302580632.00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GRANDE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367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1302580640.00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EXTRAGRANDE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368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3116855119.00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PAPEL PARA ENVOLTURA. KRAFT DE 70 KG. Y 45 CM. DE ANCHO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ROLLO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369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4041000002.00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HISOPOS DE ALUMINIO C/PUNTA DE RAYON CON MEDIO DE TRANSPORTE STUART MODIFICADO  PARA TOMA DE MUESTRAS EN AREAS DE DIFICIL ACCESO COMO OTICAS, NASOFARINGEAS, URETRALES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lastRenderedPageBreak/>
              <w:t>370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4041250302.00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BALON PARA HIPERINFLACION NEONATAL DE 500 ML. CON VALVULA DE AJUSTABLE PARA EL CONTROL DEL SISTEMA DE PRESION.</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2155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4041320300.00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BRAZALETE PARA PRESION ARTERIAL NO INVASIVA NEONATAL #1</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4041320311.00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BRAZALETE CELESTE FOLIADO, TRIO/MADRE (1)/INFANTE (2)</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C/300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4041320312.00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BRAZALETE ROSA FOLIADO, TRIO/MADRE (1)/INFANTE (2)</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C/300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4041680001.00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TORACICO NO. 20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4041680502.00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VENOSO DOBLE LUMEN 4 FR. X 13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478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4042070400.00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KIT DE CIRCUITO DE ANESTESIA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889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4043300003.00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ELECTRODO NEONATAL DESECHABLE CON CABLE CONECTOR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4527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4046210201.00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MASCARILLA PARA ANESTESIA, DE HULE TRANSPARENTE, CONDUCTIVO CON CONECTOR Y COJIN INFLABLE TAM. 3</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4046210203.00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MASCARILLA PARA ANESTESIA, DE HULE TRANSPARENTE, CONDUCTIVO CON CONECTOR Y COJIN INFLABLE TAM. 5</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380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4046210500.00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MASCARILLA CON RESERVORIO, TAM. ADULTO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2003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381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4046210502.00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RESERVORIO TIPO OMAYA 28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382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4046210601.00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MASCARILLA DESECHABLE PEDIATRICA NO. 2</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1246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383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4046210651.00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MASCARILLA DESECHABLE ADULTO NO. 4</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384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4049080304.00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PREFORMADOS DE POLIURETANO C/GLOBO DE ELASTOMERO DE ALTO VOLUMEN Y BAJA RESISTENCIA CAL. 5.0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385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4049080305.00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PREFORMADOS DE POLIURETANO C/GLOBO DE ELASTOMERO DE ALTO VOLUMEN Y BAJA RESISTENCIA CAL. 5.5</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386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4049080306.00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PREFORMADOS DE POLIURETANO C/GLOBO DE ELASTOMERO DE ALTO VOLUMEN Y BAJA RESISTENCIA CAL. 6.0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387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4049080313.00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PARA CANALIZACION DE LATEX CAL. 1/4</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388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4049500008.00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PINZA UMBILICAL ESTERIL Y DESECHABLE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18666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389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4049500028.00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TAPETE  ANTISEPTICO DESCONTAMINANTE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390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4049500029.00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PLACAS DESECHABLE PARA ELECTROCAUTERIO NEONATAL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391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4049500050.00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LAPIZ PARA ELECTROCAUTERIO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5382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392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4049500303.00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ASPIRADOR DE MECONIO CON PUERTO, LIBRE DE LATEX</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393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4049500304.00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NEBULIZADOR MICRO MIST CON PIEZA T BOQUILLA, TUBO PARA OXIGENO DE 7 PIES, CON CONECTOR UNIVERSAL. RECIPIENTE GCC A PRUEBA DE DERRAMES CON TAPA ROSCA, DESEMPENO EN ANGULOS HASTA DE 90.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5183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394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4049500326.00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PLACA PARA ELECTROCAUTERIO DESECHABLE ADULTO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2489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395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4049500353.00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ESPEJO VAGINAL CHICO DESECHABLE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3111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396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4049500382.00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ARNES DE PAVLIK TAMAÑO PEQUEÑO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397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4049500383.00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ARNES DE PAVLIK TAMAÑO MEDIANO O GRANDE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398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5040100300.00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CASQUILLO ROJO FUNCIÓN DUAL, PARA CONECTOR MACHO Y HEMBRA DE POLIETILENO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202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399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5040400185.00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AGUJA PARA RAQUIANESTESIA O BLOQUEO SUBARACNOIDEO DE ACERO INOXIDABLE, PUNTA CERRADA CON ORIFICIO LATERAL Y CONECTOR LUER LOCK HEMBRA TRANSLUCIDO, ESTERIL Y DESECHABLE, PUNTA LAPIZ LONGITUD 0.42 CM A 88 CM. CALIBRE 25G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C/25</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5040400186.00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AGUJA PARA RAQUIANESTESIA O BLOQUEO SUBARACNOIDEO DE ACERO INOXIDABLE, CON BOTON INDICADOR DE ORIENTACION DE BISEL CON FILO Y CONECTOR LUER LOCK HEMBRA TRANSLUCIDO, ESTERIL Y DESECHABLE, PUNTA QUINCKE LONGITUD 0.42MM A 88MM CALIBRE 25G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C/25</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5040400205.00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AGUJA HIPODERMICA DESECHABLE 23 G. X 25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5040400221.00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AGUJA PARA RAQUIANESTESIA O BLOQUEO SUBARACNOIDEO. DE ACERO INOXIDABLE, MANDRIL CON BOTON INDICADOR DE ORIENTACION DE BISEL Y CONECTOR LUER LOCK HEMBRA TRANSLUCIDO. ESTERIL Y DESECHABLE. TIPO WHITACRE. LONGITUD 11.6 CM A 11.9 CM. CALIBRE 27G</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2386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5040400452.00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AGUJA AISLADA PARA BLOQUEO NERVIOSO BISEL 30 GDO. DE 22G X 50MM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5040400453.00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AGUJA AISLADA PARA BLOQUEO NERVIOSO BISEL 30GDO DE 24G X 25MM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5040400540.00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AGUJA PARA BLOQUEO CALIBRE 21G X 4" (.80 X 100 MM) AISLADA, ECOGÉNICA, BISEL CORTO DE 30°, CON MARCAS DE PROFUNDIDAD Y LÍNEA DE EXTENSIÓN.</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5040401202.00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AGUJA METALICA SEMIRIGIDA DE INYECCION DE 3.6 FR PUNTA FACETADA DE 22 G X 350 MM DE LARGO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5040661050.00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SOLUCION ANTISEPTICA CON GLUCONATO DE CLORHEXIDINA .5% Y ALCOHOL ISOPROPILICO 70% APLICADOR .67 ML CAJA CON 60 PIEZAS.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C/60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5040661061.00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SOLUCION CON GLUCONATO DE CLORHEXIDINA AL 2% P/V EN ALCOHOL ISOPROPILICO AL 70% CON TINTA NARANJA. CONTIENE:  3 ML ESTERIL Y DESECHABLE.   APLICADOR FREPP CON 1.5ML S/TINTE LINEA VASCULAR APLICADOR SEPP CON 0.67ML S/TINTE LINEA VASCULAR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1906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5040661062.00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SOLUCION CON GLUCONATO DE CLORHEXIDINA AL 2% P/V EN ALCOHOL ISOPROPILICO AL 70% CON TINTA NARANJA. CONTIENE:  3 ML ESTERIL Y DESECHABLE. ENVASE  APLICADOR FREPP CON 1.5ML S/TINTE LINEA VASCULAR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1075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410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5040880011.00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APOSITOS TRANSPARENTES, MICROPOROSOS, AUTOADHERIBLES, ESTERILES Y DESECHABLE. MEDIDAS: 7.0 A 8.5X 5.08 A 6.0 CM. INTRAVENOSO IV</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lastRenderedPageBreak/>
              <w:t>411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5041180052.00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BIBERON DE PLASTICO DE 120 ML. (4 ONZAS)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412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5041180102.00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BIBERON DE PLASTICO DE 240 ML. (8 ONZAS)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413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5041250534.00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BOLSA DE PAPEL GRADO ALIMENTACION EN BLANCO 6.5X3X15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 CON 15000</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414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5041320001.00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BRAZALETE PARA BAUMANOMETRO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415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5041570005.00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CAL SODADA ABSORBENTE   DE  DIOXIDO  DE  CARBONO  DE  GRADO  MEDICO CON LAS SIGUIENTES PROPIEDADES COLOR BALNCO GRISASEO CON UN CONTENIDO DE HUMEDAD 15 A 17% DUREZA USP 92 A 95%  CON UN TIEMPO DE DURACION DE MAS DE UN AÑO QUE CUENTE COLOR CON CAMBIO DE COLOR Y REVERSION A VIOLETA Y CON UN GRADO MAXIMO VIOLETA OBSCURO EN PRESENTACION DE 5 LITROS CON UNPESO DE 37 LIBRAS.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LATA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416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5041650824.00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CENTRAL DE INSERCION PERIFERICA, DE LARGA PERMANENCIA DE SILICON, DE 4FR X 65CM DE LONGITUD DE UN LUMEN CON INTRODUCTOR O FUNDA DESPRENDIBLE, DE SEGURIDAD QUE EVITA PUNCIONES ACCIDENTALES QUE PERMITE SER RETIRADO FACILMENTE. CATETER RADIOPACO CON MARCAS CADA CENTIMETRO, ESTILETE HIDROFILICO. INCLUYE KIT COMPLETO DE COLOCACION QUE CONTIENE: 1 CATETER PICC DE SILICON, 1 ESTILETE HIDROFILICO, 1 SET DE EXTENSION CON PUERTOT, 1 INTRODUCTOR DE SEGURIDAD INTROSYTE, 2 MASCARAS, 1 CINTA METRICA, 2 CAMPOS, 3 HISOPOS PREIMPREGNADOS CON ALCOHOL, 1 TOALLITA CON SOLUCION NORMAL SALINA, 1 TORNIQUETE, 4 GASAS 4 IN. X 4 IN., 2 GASAS 2 IN. X 2 IN., 2 JERINGAS DE 10 CC, 1 ADAPTADOR PARA VIAL, 1 VALVULA DE ACCESO IV, 1 TIJERAS, 1 PINZA DISECCION, 4 CINTAS ACOLCHONADAS PARA FIJACION, 1 CINTA PARA FIJACION, 1 HISOPO CON PROTECTOR PARA PIEL Y 1 APOSITO TRANSPARENTE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417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5041680040.00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TORACICO NO. 12</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418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5041680044.00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TORACICO NO. 16</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419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5041680046.00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TORACICO CALIBRE 18</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420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5041680072.00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ENDOTRAQUEAL C/GLOBO CAL. 3.0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421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5041680073.00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ENDOTRAQUEAL C/GLOBO CAL. 3.5</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422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5041680074.00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ENDOTRAQUEAL C/GLOBO CALIBRE 4.0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423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5041680075.00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ENDOTRAQUEAL CON GLOBO CAL. 4.5</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283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424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5041680229.00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FIJADOR PARA TRAQUEOSTOMIA TAMAÑO PEQUEÑO 9"</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425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5041680515.00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ESTOMACAL MODELO LEVIN CAL. 10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590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426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5041680517.00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MIC KEY BOTON DE RECAMBIO DE BAJO PERFIL 14 F.R. 1.5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427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5041680521.00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BOTON DE RECAMBIO DE BAJO PERFIL 16 F.R. 1.5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428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5041680522.00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BOTON DE RECAMBIO DE BAJO PERFIL 16 F.R. 1.7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429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5041680523.00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BOTON DE RECAMBIO DE BAJO PERFIL 18 F.R. 1.2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430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5041680524.00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BOTON DE RECAMBIO DE BAJO PERFIL 18 F.R. 1.5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431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5041680526.00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BOTON DE RECAMBIO DE BAJO PERFIL 18 F.R. 1.7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432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5041680527.00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BOTON DE RECAMBIO DE BAJO PERFIL 20 F.R. 1.5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433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5041680528.00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BOTON DE RECAMBIO DE BAJO PERFIL 20 F.R. 1.7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434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5041820036.00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PASTA TEN 20 PARA ESTUDIOS DE POTENCIALES EVOCADOS (ERC)</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FRASCO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435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5042000607.00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FILTRO INSPIRATORIO NEONATAL REUSABLE PARA VENTILADOR 840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436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5042000611.00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FILTRO EXHALATORIO NEONATAL DESECHABLE PARA VENTILADOR 840 CON VASO COLECTOR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437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5042070014.00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CIRCUITOS CORRUGADOS NEONATALES DESECHABLES SIN CAMARA AUTORELLENABLE COMO CONSUMIBLE DE LA 531.941.0980 VENTILADOR VOLUMETRICO NEONATAL-PEDIATRICO-ADULTO.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438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5042331001.00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PUNTILLAS NASALES PEDIATRICAS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439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5042331004.00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CIRCUITO CON DIAFRAGMA PARA VENTILADOR DE ALTA FRECUENCIA OSCILATORIA. TAMAÑO NEONATAL. CONSUMIBLE DE LA CLAVE 531.941.1012 VENTILADOR DE ALTA FRECUENCIA OSCILATORIA PEDIATRICO-NEONATAL CON MODO CONVENCIONAL.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440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5042331005.00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PUNTILLAS NASALES NEONATALES. ENVASE.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291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441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5042331017.00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FILTRO Y HUMIDIFICADOR INSPIRATORIO PARA VIA AEREA PARA CONECTARSE A CIRCUITO VENTILADOR MECANICO Y TUBO ENDOTRAQUEAL HME SIN PUERTO PARA CAPNOGRAFIA. TAMAÑO NEONATAL.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442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5042331027.00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 RECOLECTORA PARA CASSETTE DE ESTERILIZADOR DE BAJA TEMPERATURA.  PARA SER USADO EN ESTERILIZADOR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443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5042332001.00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INSTRUMENTO CON AGUJA BIOPSIA 14 G X 13 CMS.  COMPATIBLE CON PISTOLA BARD.  CAJA CON 10 EMPAQUES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444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5042332002.00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spacing w:after="240"/>
              <w:rPr>
                <w:rFonts w:ascii="Calibri" w:hAnsi="Calibri"/>
                <w:color w:val="000000"/>
                <w:sz w:val="14"/>
                <w:szCs w:val="14"/>
                <w:lang w:val="es-MX" w:eastAsia="es-MX"/>
              </w:rPr>
            </w:pPr>
            <w:r w:rsidRPr="00753E40">
              <w:rPr>
                <w:rFonts w:ascii="Calibri" w:hAnsi="Calibri"/>
                <w:color w:val="000000"/>
                <w:sz w:val="14"/>
                <w:szCs w:val="14"/>
                <w:lang w:val="es-MX" w:eastAsia="es-MX"/>
              </w:rPr>
              <w:t xml:space="preserve">ALAMBRE PARA LOCALIZAR LESIONES DE GLANDULA MAMARIA  20 G X 13 .7 CMS.  SIMILAR CON  BARD.  CAJA CON 10 EMPAQUES </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445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5043030044.00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DISPOSITIVO DE INYECCION Y EXTRACCIÓN PARA VIALES MINI-SPIKE PLUS V.</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446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5043300045.00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ELECTRODO DE ASA  DESECHABLE PARA CONIZACION,  2.0 CM. X 0.8 CM. CON VASTAGO LONGITUDINAL DE 12.7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195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447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5043300070.00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ELECTRODO DE ASA DESECHABLE PARA CONIZACION,  1.0 CM. X 1.0 CM. CON VASTAGO LONGITUDINAL 12.7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lastRenderedPageBreak/>
              <w:t>448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5043300075.00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ELECTRODO DE ESFERA  DESECHABLE PARA CONIZACION DIAMETRO  0.5 CM. CON VASTAGO LONGITUDINAL 12.7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449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5043451001.00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CAMARA DE HUMIDIFICACION TIPO CASCADA. CONSUMIBLE DE LA CLAVE 531.941.0980 VENTILADOR VOLUMETRICO NEONATAL-PEDIATRICO-ADULTO.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450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5043451003.00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HUMIDIFICADOR DESECHABLE PRELLENADO DE AGUA ESTERIL 340 ML CON ADAPTADOR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2308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451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5043451005.00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HUMIDIFICADOR DESECHABLE PRELLENADO DE AGUA ESTERIL 650 ML. CON ADAPTADOR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2186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452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5043451006.00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MASCARILLA NASAL PARA CPAP DE BURBUJA MEDIANA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453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5043451007.00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SISTEMA DE SUMINISTRO PARA CPAP CON CAMARA HUMIFICADA DESECHABLE VALVULA DE LIBERACION DE PRESION GENERADOR DE CPAP DE BRUJULA Y CIRCUITO CALENTADO DE LA RAMA INSPIRATORIA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454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5043451008.00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NASAL INTERFASE PARA EL CPAP DE BURBUJA DE 70 CM EVACUA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455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5044561002.00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 COMPLETO PARA ANESTESIA EPIDURAL CON LOS COMPONENTES NECESARIOS PARA ASEPSIA, INFILTRACION Y PROCEDIMIENTO. COMPONENTES PARA ASEPSIA: 3 ISOPOS DE PLASTICO CON ESPONJA 1 SOBRE DE YODO POVIDONA (1OZ), 2 CAMPOS ABSORBENTES, 3 GASAS, CAMPO HENDIDO, RECIPIENTE MOVIL PARA YODO. CONTIENE TODOS LOS ELEMENTOS PARA INFILTRACION: JERINGA 3ML, 2 AGUJAS HIPODERMICAS (22G, 25G X 38 MM) 1 AGUJA FILTRO (19 G X 38 MM), CONTIENE TODOS LOS ELEMENTOS PARA PROCEDIMIENTO: AGUJA  TUOHY  18 G, FILTRO EPIDURAL, JERINGA DE 20ML, CATETER EPIDURAL DE POLIAMIDA (NYLON)  20G, 1 JERINGA DE BAJA RESISTENCIA EPILORCONECTOR PARA CATETER,  ESTERIL Y DESECHABLE.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EQUIPO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456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5045270002.00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MASCARILLA CON RESERVORIO, TAM. PEDIATRICO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2413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457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5045270006.00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NASOGASTICA PEDIATRICA DE SILICON CON TRES ABERTURAS DE LA PUNTA PROXIMAL A LA PUNTA DISTAL DE 1CM ENTRE UNA RANURA Y OTRA CALIBRE 9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458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5045270007.00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NASOGASTICA PEDIATRICA DE SILICON CON TRES ABERTURAS DE LA PUNTA PROXIMAL A LA PUNTA DISTAL DE 1CM ENTRE UNA RANURA Y OTRA CALIBRE 12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459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5045430005.00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GEL P/TRANSMISION DE ULTRASONIDO, GALON</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460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5046030017.00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MALLA DE POLIPROPILENO ESTANDAR CON CUBIERTA DE ACIDO HIALURONICO Y CARBOXIMETILCELULOSA RECTANGULAR DE 12 X 14 PULGADAS, (30.5 X 35.6 CM)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461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5046150001.00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CIRCUITO RESPIRATORIO "BAIN" INFANTIL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462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5046150002.00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CIRCUITO RESPIRATORIO "BAIN" ADULTO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463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5046210518.00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MASCARILLA LARINGEA TUBO DE VIA AREA, CONECTOR DE 15MM, LINEA DE INFLAMACION, BALON, VALVULA Y MANGUITO INFLABLE MAT PVC GRADO MEDICO CALIBRE 2.5</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464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5046210519.00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MASCARILLA LARINGEA TUBO DE VIA AREA, CONECTOR DE 15MM, LINEA DE INFLAMACION, BALON, VALVULA Y MANGUITO INFLABLE MAT PVC GRADO MEDICO CALIBRE 4</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465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5046210523.00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MASCARILLA LARINGEA TUBO DE VIA AREA, CONECTOR DE 15MM, LINEA DE INFLACION, BALON, VALVULA Y MANGUITO INFLABLE MAT. PVC GRADO MEDICO CALIBRE 3</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466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5046210524.00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MASCARILLA LARINGEA TUBO DE VIA AREA, CONECTOR DE 15MM, LINEA DE INFLACION, BALON, VALVULA Y MANGUITO INFLABLE MAT. PVC GRADO MEDICO CALIBRE 5</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467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5046210525.00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MASCARILLA LARINGEA TUBO DE VÍA AÉREA, CONECTOR DE 15 MM, LINEA DE INFLAMACIÓN, BALÓN, VALVULA Y MANGUITO INFLABLE MAT. PVC GRADO MEDICO.CALIBRE 1.5</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468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5046210526.00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MASCARILLA LARINGEA TUBO DE VÍA AÉREA, CONECTOR DE 15 MM, LINEA DE INFLAMACIÓN, BALÓN, VALVULA Y MANGUITO INFLABLE MAT. PVC GRADO MEDICO.CALIBRE 2</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469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5046210527.00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MASCARILLA LARINGEA TUBO DE VÍA AÉREA, CONECTOR DE 15 MM, LINEA DE INFLAMACIÓN, BALÓN, VALVULA Y MANGUITO INFLABLE MAT. PVC GRADO MEDICO.CALIBRE 3.5</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470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5046210528.00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MASCARILLA LARINGEA TUBO DE VÍA AÉREA, CONECTOR DE 15 MM, LINEA DE INFLAMACIÓN, BALÓN, VALVULA Y MANGUITO INFLABLE MAT. PVC GRADO MEDICO.CALIBRE 4.5</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471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5047830503.00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RESERVORIO DE SILICON CAP. 100ML CON SONDA DE DRENAJE TIPO JACKSON - PRATT 4 X 10ML CON PERILLA MCA REDAX</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472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5048410035.00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DE POLIDIOXANONA PARA REPARACION DE VIA BILIAR CON AGUJA REDONDA 5-0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473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5048410038.00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PROLENE C/A REDONDA DEL 1</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SOBRE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474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5048410040.00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PINZA LIGASURE CON CUCHILA LONGITUD DE EJE 20 CM Y 10 MM DE DIAMETRO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475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5048410041.00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PINZA LIGASURE ATLAS CON CUCHILLA LONGITUD DE EJE 37 CM Y 10 MM DE DIAMETRO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476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5048410413.00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CATGUT CROMICO CON AGUJA 1/2 CIRCULO 40MM, LARGO DE LA HEBRA 90 CM CALIBRE 2</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1559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477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5048410718.00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POLIGLACTINA 910 RECUBIERTA DE POLIGLACTINA 370 Y ESTERATO DE CALCIO, AGUJA 3/8 CIRCULAR 19MM, MATERIAL INCOLORO, LONGITUD 70CMS TRENZADO CALIBRE 3/0 CORTANTE.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 CON 12 SOBRES</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478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5048410720.00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ABSORBIBLE, RECUBIERTA  DE POLIGLACTINA 370, VIOLETA TRENZADA AGUJA 3/8 DE CIRCULO (CORTANTE LATERAL CON ESPATULA) DOBLE ARMADA 6.5 MM LONGITUD 45 CMS, CALIBRE 7 CEROS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479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5048410721.00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ABSORBIBLE, RECUBIERTA  DE POLIGLACTINA 910 RECUBIERTA DE POLIGLACTINA 370 Y ESTERATO DE CALCIO, AGUJA 3/4 DE CIRCULO, DOBLE ARMADA (ESPATULA SABRELOC) 8.0 MM LONGITUD 45 CMS CALIBRE 6 CEROS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480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5048410722.00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SUTURA HILO DE POLESTER 0.50 X 50 CM CON AGUJA EN CADA EXTREMP TIPO ROMA Y CILINDRICA CERVIX-SET</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481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5048410723.00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SONDA DE PERFIL PLANO PARA ALMENTACIÓN POR GASTROSTOMIA 22FR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482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5048423010.00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 xml:space="preserve">HIDROGEL ANTIMICROBIANO DE AMPLIO ESPECTRO TRANSPARENTE A BASE DE AGUA Y NANOPARTICULAS DE PLATA METALICA CON TETRA OXIDO DE PLATA AL 0.0032%, 28.35 G. TUBO 1 OZ </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lastRenderedPageBreak/>
              <w:t>483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5048590519.00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TAPON DE ACCESO IV CON ENTRADA TIPO LUER LOCK, LIBRE DE LATEX Y LIBRE DE AGUJAS, CON SISTEMA CERRADO, PARA TERAPIA INTERMITENTE EN CATETER PERIFERICO O CENTRAL. CUENTA CON MEMBRANA EXPANDIBLE DE SILICON GRADO MEDICO. NO CUENTA CON MECANISMOS INTERNOS CON LO CUAL PREVIENE DE CONVERTIRSE EN RESERVORIO. PERMITE TANTO LA INFUSION DE SOLUCIONES O MEDICAMENTOS COMO LA EXTRACCION DE SANGRE. PROVEE TASA DE FLUJO DE 32 L/HR.  ESTERIL Y DESECHABLE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62220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484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5049080100.00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CONECTOR DE OXIGENO DE PLASTICO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1136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485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5049080198.00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PREFORMADO DE POLIURETANO CON GLOBO DE ELASTOMERO DE ALTO VOLUMEN Y BAJA RESISTENCIA CAL 4.5</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486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5049080199.00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PREFORMADO DE POLIURETANO CON GLOBO DE ELASTOMERO DE ALTO VOLUMEN Y BAJA RESISTENCIA CAL 4.0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487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5049080201.00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TUBOS DE VENTILACION MOD. SHEPPARD CAL. 1</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488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5049080628.00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DE VENTILACION EN "T" 1.14 X12MM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489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5049080629.00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TRAMPA DE ASPIRACION DE MUCOSA 10 FR CAP 20 ML 3.33 MM</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435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490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5049322790.00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VALVULA DE DERIVACION VENTRICULO PERITONEAL PRESION MEDIA TIPO BASE PLANA CONTORNEADA TAMAÑO NEONATAL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491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5049322791.00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VÁLVULA DE DERIVACIÓN VENTRICULO O PERITONEAL PRESION ALTA TIPO BASE PLANA CONTORNEADA TAMAÑO INFANTIL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492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5049322797.00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VALVULA PARA DERIVACION DE LIQUIDO CEFALORRAQUIDEO DE DIAFRAGMA,PRESION MEDIA DE 60  A 80 MM. DE H20. CATETER CEFALICO O VENTRICULAR DE 13 CM.  MINIMO LONGITUD, CATETER PERITONEAL DE 90 CM MINIMO  DE LONGITUD TAMAÑO INFANTIL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493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5049500047.00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TIRANERVIOS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494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5049500161.00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n-US" w:eastAsia="es-MX"/>
              </w:rPr>
            </w:pPr>
            <w:r w:rsidRPr="00753E40">
              <w:rPr>
                <w:rFonts w:ascii="Calibri" w:hAnsi="Calibri"/>
                <w:color w:val="000000"/>
                <w:sz w:val="14"/>
                <w:szCs w:val="14"/>
                <w:lang w:val="en-US" w:eastAsia="es-MX"/>
              </w:rPr>
              <w:t>EXTENSION 150 CM. TRANSP. P/PER FT</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495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5049500162.00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n-US" w:eastAsia="es-MX"/>
              </w:rPr>
            </w:pPr>
            <w:r w:rsidRPr="00753E40">
              <w:rPr>
                <w:rFonts w:ascii="Calibri" w:hAnsi="Calibri"/>
                <w:color w:val="000000"/>
                <w:sz w:val="14"/>
                <w:szCs w:val="14"/>
                <w:lang w:val="en-US" w:eastAsia="es-MX"/>
              </w:rPr>
              <w:t>EXTENSION 150 CM. OPACO P/PER FT</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3733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496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5049500291.00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PUNTAS PARA ELECTROCAUTERIO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JUEGO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497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5049500296.00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LIMPIADOR DE PUNTAS DE CAUTERIO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C/25</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498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5049500347.00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spacing w:after="240"/>
              <w:rPr>
                <w:rFonts w:ascii="Calibri" w:hAnsi="Calibri"/>
                <w:color w:val="000000"/>
                <w:sz w:val="14"/>
                <w:szCs w:val="14"/>
                <w:lang w:val="es-MX" w:eastAsia="es-MX"/>
              </w:rPr>
            </w:pPr>
            <w:r w:rsidRPr="00753E40">
              <w:rPr>
                <w:rFonts w:ascii="Calibri" w:hAnsi="Calibri"/>
                <w:color w:val="000000"/>
                <w:sz w:val="14"/>
                <w:szCs w:val="14"/>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0.</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499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5049500349.00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"SISTEMA DE SUCCION, CERRADO, PARA PACIENTE, CON TUBO ENDOTRAQUEAL CONECTADO A VENTILADOR, 6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516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5049500350.00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"SISTEMA DE SUCCION, CERRADO, PARA PACIENTE, CON TUBO ENDOTRAQUEAL CONECTADO A VENTILADOR, 8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655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5049500353.00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spacing w:after="240"/>
              <w:rPr>
                <w:rFonts w:ascii="Calibri" w:hAnsi="Calibri"/>
                <w:color w:val="000000"/>
                <w:sz w:val="14"/>
                <w:szCs w:val="14"/>
                <w:lang w:val="es-MX" w:eastAsia="es-MX"/>
              </w:rPr>
            </w:pPr>
            <w:r w:rsidRPr="00753E40">
              <w:rPr>
                <w:rFonts w:ascii="Calibri" w:hAnsi="Calibri"/>
                <w:color w:val="000000"/>
                <w:sz w:val="14"/>
                <w:szCs w:val="14"/>
                <w:lang w:val="es-MX" w:eastAsia="es-MX"/>
              </w:rPr>
              <w:t>CATETER PARA CATETERISMO VENOSO CENTRAL, DE UN LUMEN, DE ELASTOMERO DE SILICON, RADIOPACO, CON AGUJA INTRODUCTORA PERCUTANEA. ESTERIL Y DESECHABLE. NEONATAL CALIBRE 1.9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622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5049500355.00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1.</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408</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5049500356.00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PLACAS DESECHABLE PARA ELECTROCAUTERIO INFANTIL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1039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5049500357.00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spacing w:after="240"/>
              <w:rPr>
                <w:rFonts w:ascii="Calibri" w:hAnsi="Calibri"/>
                <w:color w:val="000000"/>
                <w:sz w:val="14"/>
                <w:szCs w:val="14"/>
                <w:lang w:val="es-MX" w:eastAsia="es-MX"/>
              </w:rPr>
            </w:pPr>
            <w:r w:rsidRPr="00753E40">
              <w:rPr>
                <w:rFonts w:ascii="Calibri" w:hAnsi="Calibri"/>
                <w:color w:val="000000"/>
                <w:sz w:val="14"/>
                <w:szCs w:val="14"/>
                <w:lang w:val="es-MX" w:eastAsia="es-MX"/>
              </w:rPr>
              <w:t>AGUJA DESECHABLE HIPODERMICA CALIBRE 18 O 18 G X 25 MM. CAJA CON 100 PIEZAS.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PIEZAS</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2489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5049500393.00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 xml:space="preserve">LIMPIADOR DE INSTRUMENTOS DE TRIPLE ENZIMA. SOLUCION ACUOSA DE ENZIMAS Y SURFACTANES Y SALES ACIDAS ORGANICAS.SOLUCION ACUOSA CON PH NEUTRO DE ENZIMAS PROTEASAS, LIPASA </w:t>
            </w:r>
            <w:r w:rsidRPr="00753E40">
              <w:rPr>
                <w:rFonts w:ascii="Calibri" w:hAnsi="Calibri"/>
                <w:color w:val="000000"/>
                <w:sz w:val="14"/>
                <w:szCs w:val="14"/>
                <w:lang w:val="es-MX" w:eastAsia="es-MX"/>
              </w:rPr>
              <w:br/>
              <w:t xml:space="preserve">Y AMILASA CON INHIBIDOR DE LA CORROSION Y SURFACTANTE EMPLEA UNA COMBINACION DE TRES ENZIMAS DE ALTO RENDIMIENTO. </w:t>
            </w:r>
            <w:r w:rsidRPr="00753E40">
              <w:rPr>
                <w:rFonts w:ascii="Calibri" w:hAnsi="Calibri"/>
                <w:color w:val="000000"/>
                <w:sz w:val="14"/>
                <w:szCs w:val="14"/>
                <w:lang w:val="es-MX" w:eastAsia="es-MX"/>
              </w:rPr>
              <w:br/>
              <w:t xml:space="preserve">ESTAS SON COMPLETAMENTE EFI CACES PARA LA DIGESTION DE TODOS LOS RESIDUOS Y DEPOSITOS QUE SUELEN </w:t>
            </w:r>
            <w:r w:rsidRPr="00753E40">
              <w:rPr>
                <w:rFonts w:ascii="Calibri" w:hAnsi="Calibri"/>
                <w:color w:val="000000"/>
                <w:sz w:val="14"/>
                <w:szCs w:val="14"/>
                <w:lang w:val="es-MX" w:eastAsia="es-MX"/>
              </w:rPr>
              <w:lastRenderedPageBreak/>
              <w:t>APARECER EN LOS INSTRUMENTOS Y APARATOS QUIRURGICOS, INCLUYENDO PROTEINAS, LIPIDOS, CARBOHIDRATOS Y MUCOPOLISACARIDOS. ENVASE CON 5 LT</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lastRenderedPageBreak/>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5049500397.00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VENENOSO CENTRAL MULTICATH 2 LUMEN 10 CM DE LARGOCALIBRE 3FR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5049500402.00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PASTA STOMASIVE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5049500403.00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POLVO STOMASIVE CON 28.34 GR.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BOTE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5049500433.00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ADHESIVO TISULAR DERIVADO DEL ENBUCRILATO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510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5049500444.00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COMODO CHICO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511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5049500445.00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COMODO GRANDE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512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5049500530.00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AMBU PEDIATRICO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44</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513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5049500531.00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AMBU ADULTO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514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5049500538.00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ASEPTO JERINGA DE 90 ML.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105</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515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5049500550.00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AMBU NEONATAL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516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5049500551.00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AEROCHAMBER C/MASCARILLA PEDIATRICO O ADULTO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156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517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5049500565.00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CAMPOS DESECHABLES ESTERIL DE 90 X 90 CON ADHESIVO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2003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518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5049501005.00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SET DE EXTENSION DE  DOS VIAS CON SELLO VENOSO. SET DE EXTENSION TRANSPARENTE,  CALIBRE PEQUEÑO BIFURCADO CON 2 SITIOS DE INYECCION INTELIGENTE , LIBRE DE AGUJA, CON 2 PINZAS DESLIZABLES NO REMOVIBLES, CONEXION MACHO DE 5 PULGADAS (12.7 CM) Y 0.4 CC DE PURGADO. CAJA CON 100 PIEZAS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CAJA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519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5049501100.00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APLICADOR DE CLIPS QUIRURGICOS</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520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5049504021.00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NEBULIZADOR DE LARGO VOLUMEN 500ML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569</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521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5049506021.00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SISTEMA OBTURADOR GYNECARE TVT (MALLA PROTECTOR SIN TENSION PARA LA INCONTINENCIA)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522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5049800520.00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ESTETOCOPIO NEONATAL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523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5049800603.00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FRASCO DE VIDRIO PARA LECHE MATERNA O SUCEDANEO RESISTENTE A LA ESTERILIZACION, CAPACIDAD DE 125 ML Y 146 ML AL DERRAME, CON PARED LISA DE 3 MM DE ESPESOR (APROXIMADO) EN EL CUERPO Y EN LA BASE CON DIAMETRO DE 5.5 CM EN LA BOCA DEL FRASCO , CON BORDES REDONDEADOS, AFORO DE COLOR VERDE EN LA PARED EXTERNA DEL FRASCO , GRADUADO CADA 10 MLEMPEZANDO EN LOS 10 HASTA 120ML Y NUMERADO CADA 30 ML HASTA 120 MLCON ESCUDO INSTITUCIONAL DEL MISMO COLOR AL DEL AFORO Y TAPA DE POLIPROPILENO COLOR BLANCO, RESISTENTE A LA ESTERILIZACION Y ROSCA UNIVERSAL INTERNA</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7846</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524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5049800604.00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TAPA DE POLIPROPILRNO COLOR BLANCO CON ROSCA UNIVERSAL INTERNA PARA FRASCO DE VIDRIO CON DIAMETRO DE 5.5 CM EN LA BOCA DEL FRASCO RESISTENTE A LA ESTERILIZACION</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3111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525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5049800701.00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GUIADORES FLEXIBLES PARA ENTUBAR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523</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526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5049800703.00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ENDOBRONQUEAL DOBLE LUMEN DERECHO, GRADUADO PVC GRADO MEDICO, ATOXICO TRANSPARENTE CON LINEA ENTERA RADIOPACA, BALON BAJA PRESION. CODIFICADO A COLOR CONECTOR GIRATORIO CON ENTRADA ADICIONAL . ESTERIL CALIBRE 35 FR</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527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5049800704.00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REFORZADO CON ESPIRAL DE ALMBRE CON GLOBO CALIBRE 7</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528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5049800705.00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REFORZADO CON ESPIRAL DE ALMBRE CON GLOBO CALIBRE 6.5</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529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5049800706.00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REFORZADO CON ESPIRAL DE ALMBRE CON GLOBO CALIBRE 6</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5049800707.00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REFORZADO CON ESPIRAL DE ALMBRE CON GLOBO CALIBRE 5.5</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5049800708.00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REFORZADO CON ESPIRAL DE ALAMBRE CON GLOBO CALIBRE 4</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532</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5049800709.00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REFORZADO CON ESPIRAL DE ALAMBRE CON GLOBO CALIBRE 4.5</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533</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5049800710.00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TUBO ENDOTRAQUEAL REFORZADO CON ESPIRAL DE ALAMBRE CON GLOBO CALIBRE 5</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534</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5049961007.00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CATETER VENOSO CENTRAL, CALIBRE 4 FR, LONGITUD 30CM, DE POLIURETANO O SILICON, RADIOPACO, CON DOS LUMENES INTERNOS DE 22 G, CON PUNTA FLEXIBLE, AGUJA CALIBRE 21G, CON CATETER INTRODUCTOR CALIBRE 22 G, SOBRE UNA AGUJA CALIBRE 25 G, CON GUIA DE ALAMBRE DE 0.46MM DE DIAMETRO Y 45 CM DE LONGITUD Y PUNTA EN "J" CON UN DILATADOR  VENOSO, UNA JERINGA DE 5ML Y DOS CAPSULAS DE INYECCION LUER-LOCK, ESTERIL Y DESECHABLE.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535</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5313590159.00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ESPEJO VAGINAL CON ADAPTADOR PARA EVACUACION DE HUMO AUXILIAR EN LOS PROCEDIMIENTOS ELECTROQUIRURGICOS GINECOLOGICOS POR VIA VAGINAL, CON LAS SIGUIENTES CARACTERISTICAS, SELECCIONABLES DE ACUERDO A LAS NECESIDADES DE LAS UNIDADES MEDICAS: MODELO GRAVES. TAMAÑO. TUBO METALICO INTEGRADO A LA VALVA ANTERIOR. QUE PERMITA LA ADAPTACION DEL TUBO DE ASPIRADOR AL EXTREMO DISTAL. AISLAMIENTO NO CONDUCTIVO DE LA ELECTRICIDAD. ESTERILIZABLE.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536</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5314650044.00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HOJA PARA LARINGOSCOPIO, HOJA MILLER, RECTA, 10.2 CM. Nº 1: INFANTE.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537</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5314650135.00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HOJA PARA LARINGOSCOPIO, HOJA MILLER, RECTA, 15.5 CM. Nº 2: NIÑO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538</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5314650150.00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HOJA PARA LARINGOSCOPIO,H OJA MILLER, RECTA, 8.5 CM. Nº 0: PREMATURO.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539</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5314800194.00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FILTRO Y HUMIDIFICADOR INSPIRATORIO PARA VIA AEREA PARA CONECTARSE A CIRCUITO VENTILADOR MECANICO Y TUBO ENDOTRAQUEAL HME SIN PUERTO PARA CAPNOGRAFIA. TAMAÑO ADULTO</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ENVASE</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2</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540</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5318620066.00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TERMOMETRO DIGITAL</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140</w:t>
            </w:r>
          </w:p>
        </w:tc>
      </w:tr>
      <w:tr w:rsidR="00753E40" w:rsidRPr="00753E40" w:rsidTr="00753E4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541</w:t>
            </w:r>
          </w:p>
        </w:tc>
        <w:tc>
          <w:tcPr>
            <w:tcW w:w="1124"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6015600114.00</w:t>
            </w:r>
          </w:p>
        </w:tc>
        <w:tc>
          <w:tcPr>
            <w:tcW w:w="7239"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FERULA NASAL INTERNA DE SILICONA CON VIA ABIERTA TIPO DOYLE</w:t>
            </w:r>
          </w:p>
        </w:tc>
        <w:tc>
          <w:tcPr>
            <w:tcW w:w="925"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PIEZA</w:t>
            </w:r>
          </w:p>
        </w:tc>
        <w:tc>
          <w:tcPr>
            <w:tcW w:w="553"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rPr>
                <w:rFonts w:ascii="Calibri" w:hAnsi="Calibri"/>
                <w:color w:val="000000"/>
                <w:sz w:val="14"/>
                <w:szCs w:val="14"/>
                <w:lang w:val="es-MX" w:eastAsia="es-MX"/>
              </w:rPr>
            </w:pPr>
            <w:r w:rsidRPr="00753E40">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noWrap/>
            <w:vAlign w:val="bottom"/>
            <w:hideMark/>
          </w:tcPr>
          <w:p w:rsidR="00753E40" w:rsidRPr="00753E40" w:rsidRDefault="00753E40" w:rsidP="00753E40">
            <w:pPr>
              <w:jc w:val="right"/>
              <w:rPr>
                <w:rFonts w:ascii="Calibri" w:hAnsi="Calibri"/>
                <w:color w:val="000000"/>
                <w:sz w:val="14"/>
                <w:szCs w:val="14"/>
                <w:lang w:val="es-MX" w:eastAsia="es-MX"/>
              </w:rPr>
            </w:pPr>
            <w:r w:rsidRPr="00753E40">
              <w:rPr>
                <w:rFonts w:ascii="Calibri" w:hAnsi="Calibri"/>
                <w:color w:val="000000"/>
                <w:sz w:val="14"/>
                <w:szCs w:val="14"/>
                <w:lang w:val="es-MX" w:eastAsia="es-MX"/>
              </w:rPr>
              <w:t>8</w:t>
            </w:r>
          </w:p>
        </w:tc>
      </w:tr>
    </w:tbl>
    <w:p w:rsidR="00AD48D6" w:rsidRDefault="00AD48D6"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bl>
    <w:p w:rsidR="00E1428C" w:rsidRDefault="00E1428C" w:rsidP="00E1428C">
      <w:pPr>
        <w:tabs>
          <w:tab w:val="right" w:pos="9781"/>
        </w:tabs>
        <w:ind w:right="141"/>
        <w:rPr>
          <w:rFonts w:ascii="Calibri" w:hAnsi="Calibr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9230E1">
        <w:trPr>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Pr>
                <w:rFonts w:asciiTheme="minorHAnsi" w:hAnsiTheme="minorHAnsi"/>
                <w:sz w:val="24"/>
                <w:szCs w:val="16"/>
              </w:rPr>
              <w:t>2</w:t>
            </w: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bl>
    <w:p w:rsidR="00E1428C" w:rsidRPr="00F372BA" w:rsidRDefault="00E1428C" w:rsidP="00E1428C">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1428C" w:rsidRPr="00007CCB" w:rsidTr="009230E1">
        <w:trPr>
          <w:trHeight w:val="64"/>
          <w:jc w:val="center"/>
        </w:trPr>
        <w:tc>
          <w:tcPr>
            <w:tcW w:w="1125"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1428C" w:rsidRPr="00AA2FC6" w:rsidRDefault="00E1428C" w:rsidP="009230E1">
            <w:pPr>
              <w:spacing w:before="40" w:after="40"/>
              <w:jc w:val="center"/>
              <w:rPr>
                <w:rFonts w:ascii="Calibri" w:hAnsi="Calibri"/>
                <w:b/>
                <w:sz w:val="16"/>
              </w:rPr>
            </w:pPr>
            <w:r w:rsidRPr="00AA2FC6">
              <w:rPr>
                <w:rFonts w:ascii="Calibri" w:hAnsi="Calibri"/>
                <w:b/>
                <w:sz w:val="16"/>
              </w:rPr>
              <w:t>DESCRIPCIÓN DEL SERVICIO</w:t>
            </w:r>
          </w:p>
        </w:tc>
      </w:tr>
      <w:tr w:rsidR="00E1428C" w:rsidRPr="00007CCB" w:rsidTr="009230E1">
        <w:trPr>
          <w:jc w:val="center"/>
        </w:trPr>
        <w:tc>
          <w:tcPr>
            <w:tcW w:w="1125" w:type="dxa"/>
            <w:vAlign w:val="center"/>
          </w:tcPr>
          <w:p w:rsidR="00E1428C" w:rsidRPr="00E1428C" w:rsidRDefault="00E1428C" w:rsidP="009230E1">
            <w:pPr>
              <w:tabs>
                <w:tab w:val="right" w:pos="9781"/>
              </w:tabs>
              <w:jc w:val="center"/>
              <w:rPr>
                <w:rFonts w:ascii="Calibri" w:hAnsi="Calibri"/>
                <w:b/>
                <w:sz w:val="18"/>
              </w:rPr>
            </w:pPr>
            <w:r w:rsidRPr="00E1428C">
              <w:rPr>
                <w:rFonts w:ascii="Calibri" w:hAnsi="Calibri"/>
                <w:b/>
                <w:sz w:val="18"/>
              </w:rPr>
              <w:t>3</w:t>
            </w:r>
          </w:p>
        </w:tc>
        <w:tc>
          <w:tcPr>
            <w:tcW w:w="1418" w:type="dxa"/>
            <w:shd w:val="clear" w:color="auto" w:fill="auto"/>
            <w:vAlign w:val="center"/>
          </w:tcPr>
          <w:p w:rsidR="00E1428C" w:rsidRPr="00E1428C" w:rsidRDefault="00E1428C" w:rsidP="009230E1">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3655E2" w:rsidRDefault="00E1428C" w:rsidP="009230E1">
            <w:pPr>
              <w:spacing w:before="120" w:after="120"/>
              <w:rPr>
                <w:rFonts w:ascii="Calibri" w:hAnsi="Calibri"/>
                <w:b/>
              </w:rPr>
            </w:pPr>
            <w:r w:rsidRPr="00E1428C">
              <w:rPr>
                <w:rFonts w:ascii="Calibri" w:hAnsi="Calibri"/>
              </w:rPr>
              <w:t>___________________________________________________________________________</w:t>
            </w:r>
          </w:p>
        </w:tc>
      </w:tr>
    </w:tbl>
    <w:p w:rsidR="00E1428C" w:rsidRPr="00007CCB" w:rsidRDefault="00E1428C" w:rsidP="00E1428C">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2126" w:type="dxa"/>
            <w:tcBorders>
              <w:left w:val="single" w:sz="4" w:space="0" w:color="auto"/>
            </w:tcBorders>
            <w:shd w:val="clear" w:color="auto" w:fill="auto"/>
            <w:vAlign w:val="center"/>
          </w:tcPr>
          <w:p w:rsidR="00E1428C" w:rsidRPr="003655E2" w:rsidRDefault="00E1428C" w:rsidP="009230E1">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1428C" w:rsidRPr="003655E2" w:rsidRDefault="00E1428C" w:rsidP="009230E1">
            <w:pPr>
              <w:jc w:val="center"/>
              <w:rPr>
                <w:rFonts w:ascii="Calibri" w:hAnsi="Calibri"/>
                <w:b/>
                <w:sz w:val="18"/>
              </w:rPr>
            </w:pPr>
          </w:p>
        </w:tc>
      </w:tr>
    </w:tbl>
    <w:p w:rsidR="00E1428C" w:rsidRPr="003655E2" w:rsidRDefault="00E1428C" w:rsidP="00E1428C">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r>
    </w:tbl>
    <w:p w:rsidR="00E1428C" w:rsidRPr="00F372BA" w:rsidRDefault="00E1428C" w:rsidP="00E1428C">
      <w:pPr>
        <w:tabs>
          <w:tab w:val="right" w:pos="9781"/>
        </w:tabs>
        <w:ind w:right="141"/>
        <w:rPr>
          <w:rFonts w:ascii="Calibri" w:hAnsi="Calibri"/>
        </w:rPr>
      </w:pPr>
      <w:r>
        <w:rPr>
          <w:rFonts w:ascii="Calibri" w:hAnsi="Calibri"/>
        </w:rPr>
        <w:lastRenderedPageBreak/>
        <w:t>---------------------------------------------------------------------------------------------------------------------------------------------------------------------------</w:t>
      </w: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w:t>
            </w:r>
            <w:r w:rsidR="00522392">
              <w:rPr>
                <w:rFonts w:ascii="Calibri" w:hAnsi="Calibri"/>
                <w:b/>
                <w:bCs/>
                <w:color w:val="548DD4"/>
              </w:rPr>
              <w:t>4992-</w:t>
            </w:r>
            <w:r w:rsidR="009559F1">
              <w:rPr>
                <w:rFonts w:ascii="Calibri" w:hAnsi="Calibri"/>
                <w:b/>
                <w:bCs/>
                <w:color w:val="548DD4"/>
              </w:rPr>
              <w:t>N58-2018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2F544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9559F1">
              <w:rPr>
                <w:rFonts w:asciiTheme="minorHAnsi" w:hAnsiTheme="minorHAnsi" w:cs="Arial"/>
                <w:bCs/>
                <w:u w:val="single"/>
              </w:rPr>
              <w:t>N58-2018</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2F544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2F544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9230E1">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9230E1">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r>
              <w:rPr>
                <w:rFonts w:asciiTheme="minorHAnsi" w:hAnsiTheme="minorHAnsi" w:cs="Calibri"/>
                <w:color w:val="000000"/>
              </w:rPr>
              <w:t>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bl>
    <w:p w:rsidR="002F5444" w:rsidRDefault="002F5444" w:rsidP="00BA09CD">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2F5444" w:rsidRPr="002522C8" w:rsidTr="002F5444">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2F5444" w:rsidRPr="002522C8" w:rsidTr="002F5444">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r>
              <w:rPr>
                <w:rFonts w:ascii="Calibri" w:hAnsi="Calibri"/>
              </w:rPr>
              <w:t>3</w:t>
            </w:r>
          </w:p>
        </w:tc>
        <w:tc>
          <w:tcPr>
            <w:tcW w:w="5456"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r>
      <w:tr w:rsidR="002F5444" w:rsidRPr="002522C8" w:rsidTr="002F5444">
        <w:trPr>
          <w:trHeight w:val="60"/>
          <w:jc w:val="center"/>
        </w:trPr>
        <w:tc>
          <w:tcPr>
            <w:tcW w:w="80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545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1312"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2615" w:type="dxa"/>
            <w:tcBorders>
              <w:top w:val="single" w:sz="4" w:space="0" w:color="auto"/>
            </w:tcBorders>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rPr>
                <w:rFonts w:ascii="Calibri" w:hAnsi="Calibri"/>
                <w:sz w:val="14"/>
                <w:szCs w:val="14"/>
              </w:rPr>
            </w:pPr>
          </w:p>
        </w:tc>
        <w:tc>
          <w:tcPr>
            <w:tcW w:w="5456" w:type="dxa"/>
          </w:tcPr>
          <w:p w:rsidR="002F5444" w:rsidRPr="002F5444" w:rsidRDefault="002F5444" w:rsidP="009230E1">
            <w:pPr>
              <w:tabs>
                <w:tab w:val="left" w:pos="5245"/>
                <w:tab w:val="left" w:pos="7655"/>
              </w:tabs>
              <w:rPr>
                <w:rFonts w:ascii="Calibri" w:hAnsi="Calibri"/>
                <w:sz w:val="14"/>
                <w:szCs w:val="14"/>
              </w:rPr>
            </w:pPr>
          </w:p>
        </w:tc>
        <w:tc>
          <w:tcPr>
            <w:tcW w:w="1312" w:type="dxa"/>
          </w:tcPr>
          <w:p w:rsidR="002F5444" w:rsidRPr="002F5444" w:rsidRDefault="002F5444" w:rsidP="009230E1">
            <w:pPr>
              <w:tabs>
                <w:tab w:val="left" w:pos="5245"/>
                <w:tab w:val="left" w:pos="7655"/>
              </w:tabs>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ind w:right="13715"/>
              <w:rPr>
                <w:rFonts w:ascii="Calibri" w:hAnsi="Calibri"/>
                <w:sz w:val="14"/>
                <w:szCs w:val="14"/>
              </w:rPr>
            </w:pPr>
          </w:p>
        </w:tc>
        <w:tc>
          <w:tcPr>
            <w:tcW w:w="5456" w:type="dxa"/>
          </w:tcPr>
          <w:p w:rsidR="002F5444" w:rsidRPr="002F5444" w:rsidRDefault="002F5444" w:rsidP="009230E1">
            <w:pPr>
              <w:tabs>
                <w:tab w:val="left" w:pos="5245"/>
                <w:tab w:val="left" w:pos="7655"/>
              </w:tabs>
              <w:ind w:right="13715"/>
              <w:rPr>
                <w:rFonts w:ascii="Calibri" w:hAnsi="Calibri"/>
                <w:sz w:val="14"/>
                <w:szCs w:val="14"/>
              </w:rPr>
            </w:pPr>
          </w:p>
        </w:tc>
        <w:tc>
          <w:tcPr>
            <w:tcW w:w="1312" w:type="dxa"/>
          </w:tcPr>
          <w:p w:rsidR="002F5444" w:rsidRPr="002F5444" w:rsidRDefault="002F5444" w:rsidP="009230E1">
            <w:pPr>
              <w:tabs>
                <w:tab w:val="left" w:pos="5245"/>
                <w:tab w:val="left" w:pos="7655"/>
              </w:tabs>
              <w:ind w:right="13715"/>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ind w:right="13715"/>
              <w:rPr>
                <w:rFonts w:ascii="Calibri" w:hAnsi="Calibri"/>
                <w:b/>
                <w:sz w:val="18"/>
                <w:szCs w:val="14"/>
              </w:rPr>
            </w:pPr>
          </w:p>
        </w:tc>
      </w:tr>
    </w:tbl>
    <w:p w:rsidR="002F5444" w:rsidRDefault="002F5444" w:rsidP="00BA09CD">
      <w:pPr>
        <w:tabs>
          <w:tab w:val="left" w:pos="5245"/>
          <w:tab w:val="left" w:pos="8364"/>
        </w:tabs>
        <w:ind w:left="567"/>
        <w:jc w:val="center"/>
        <w:rPr>
          <w:rFonts w:ascii="Calibri" w:hAnsi="Calibri"/>
        </w:rPr>
      </w:pPr>
    </w:p>
    <w:p w:rsidR="00385897" w:rsidRDefault="00385897"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692C10" w:rsidP="00692C10">
      <w:pPr>
        <w:tabs>
          <w:tab w:val="left" w:pos="1195"/>
        </w:tabs>
        <w:rPr>
          <w:rFonts w:ascii="Calibri" w:hAnsi="Calibri" w:cs="Arial"/>
        </w:rPr>
      </w:pPr>
      <w:r>
        <w:rPr>
          <w:rFonts w:ascii="Calibri" w:hAnsi="Calibri" w:cs="Arial"/>
        </w:rPr>
        <w:tab/>
      </w:r>
    </w:p>
    <w:p w:rsidR="002F5444" w:rsidRPr="005B113B" w:rsidRDefault="002F5444" w:rsidP="002F5444">
      <w:pPr>
        <w:tabs>
          <w:tab w:val="left" w:pos="4253"/>
          <w:tab w:val="left" w:pos="7938"/>
        </w:tabs>
        <w:rPr>
          <w:rFonts w:ascii="Calibri" w:hAnsi="Calibri" w:cs="Arial"/>
        </w:rPr>
      </w:pPr>
    </w:p>
    <w:p w:rsidR="002F5444" w:rsidRPr="00572D88" w:rsidRDefault="002A2888"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lastRenderedPageBreak/>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w:t>
      </w:r>
      <w:r w:rsidR="00692C10">
        <w:rPr>
          <w:rFonts w:ascii="Calibri" w:hAnsi="Calibri" w:cs="Calibri"/>
          <w:sz w:val="20"/>
          <w:szCs w:val="20"/>
        </w:rPr>
        <w:t>____</w:t>
      </w:r>
      <w:r w:rsidRPr="00B63CD0">
        <w:rPr>
          <w:rFonts w:ascii="Calibri" w:hAnsi="Calibri" w:cs="Calibri"/>
          <w:sz w:val="20"/>
          <w:szCs w:val="20"/>
        </w:rPr>
        <w:t xml:space="preserve"> </w:t>
      </w:r>
    </w:p>
    <w:p w:rsidR="002F5444" w:rsidRPr="00B63CD0" w:rsidRDefault="002F5444" w:rsidP="002F5444">
      <w:pPr>
        <w:pStyle w:val="Default"/>
        <w:rPr>
          <w:rFonts w:ascii="Calibri" w:hAnsi="Calibri" w:cs="Calibri"/>
          <w:sz w:val="20"/>
          <w:szCs w:val="20"/>
        </w:rPr>
      </w:pPr>
    </w:p>
    <w:p w:rsidR="002F5444" w:rsidRPr="00B63CD0" w:rsidRDefault="00692C10"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9559F1">
        <w:rPr>
          <w:rFonts w:ascii="Calibri" w:hAnsi="Calibri" w:cs="Calibri"/>
          <w:b/>
          <w:bCs/>
          <w:sz w:val="20"/>
          <w:szCs w:val="20"/>
        </w:rPr>
        <w:t>N58-2018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lastRenderedPageBreak/>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AD48D6" w:rsidRDefault="00AD48D6"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2F5444" w:rsidP="002F5444">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477BEE">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center"/>
        <w:rPr>
          <w:rFonts w:ascii="Calibri" w:hAnsi="Calibri" w:cs="Arial"/>
        </w:rPr>
      </w:pPr>
    </w:p>
    <w:p w:rsidR="002F5444" w:rsidRPr="001C3B83" w:rsidRDefault="002F5444" w:rsidP="002F5444">
      <w:pPr>
        <w:jc w:val="center"/>
        <w:rPr>
          <w:rFonts w:ascii="Calibri" w:hAnsi="Calibri" w:cs="Arial"/>
          <w:b/>
        </w:rPr>
      </w:pPr>
      <w:r w:rsidRPr="001C3B83">
        <w:rPr>
          <w:rFonts w:ascii="Calibri" w:hAnsi="Calibri" w:cs="Arial"/>
          <w:b/>
        </w:rPr>
        <w:t>(Lugar y fecha)</w:t>
      </w:r>
    </w:p>
    <w:p w:rsidR="002F5444" w:rsidRPr="001C3B83" w:rsidRDefault="002F5444" w:rsidP="002F5444">
      <w:pPr>
        <w:jc w:val="center"/>
        <w:rPr>
          <w:rFonts w:ascii="Calibri" w:hAnsi="Calibri" w:cs="Arial"/>
          <w:b/>
        </w:rPr>
      </w:pPr>
      <w:r w:rsidRPr="001C3B83">
        <w:rPr>
          <w:rFonts w:ascii="Calibri" w:hAnsi="Calibri" w:cs="Arial"/>
          <w:b/>
        </w:rPr>
        <w:t>Protesto lo necesario.</w:t>
      </w:r>
    </w:p>
    <w:p w:rsidR="002F5444" w:rsidRPr="001C3B83" w:rsidRDefault="002F5444" w:rsidP="002F5444">
      <w:pPr>
        <w:jc w:val="center"/>
        <w:rPr>
          <w:rFonts w:ascii="Calibri" w:hAnsi="Calibri" w:cs="Arial"/>
          <w:b/>
        </w:rPr>
      </w:pPr>
      <w:r w:rsidRPr="001C3B83">
        <w:rPr>
          <w:rFonts w:ascii="Calibri" w:hAnsi="Calibri" w:cs="Arial"/>
          <w:b/>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477BEE">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4A7EFC">
        <w:rPr>
          <w:rFonts w:ascii="Calibri" w:hAnsi="Calibri" w:cs="Arial"/>
          <w:sz w:val="16"/>
          <w:szCs w:val="16"/>
        </w:rPr>
        <w:t>nte al ejercicio fiscal del 201</w:t>
      </w:r>
      <w:r w:rsidR="00477BEE">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xml:space="preserve">.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w:t>
      </w:r>
      <w:r w:rsidRPr="00AA0B61">
        <w:rPr>
          <w:rFonts w:ascii="Calibri" w:hAnsi="Calibri" w:cs="Arial"/>
          <w:sz w:val="16"/>
          <w:szCs w:val="16"/>
        </w:rPr>
        <w:lastRenderedPageBreak/>
        <w:t>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F5444" w:rsidRPr="0007345B"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2F5444" w:rsidRPr="0007345B" w:rsidRDefault="002F5444" w:rsidP="002F5444">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F5444" w:rsidRPr="00FA4A0F" w:rsidRDefault="00692C10" w:rsidP="002F5444">
      <w:pPr>
        <w:autoSpaceDE w:val="0"/>
        <w:autoSpaceDN w:val="0"/>
        <w:adjustRightInd w:val="0"/>
        <w:rPr>
          <w:rFonts w:asciiTheme="minorHAnsi" w:hAnsiTheme="minorHAnsi" w:cstheme="minorHAnsi"/>
          <w:b/>
        </w:rPr>
      </w:pPr>
      <w:r>
        <w:rPr>
          <w:rFonts w:asciiTheme="minorHAnsi" w:hAnsiTheme="minorHAnsi" w:cs="Arial"/>
          <w:b/>
        </w:rPr>
        <w:t>C.P. AARON SERRATO ARAOZ</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9559F1">
        <w:rPr>
          <w:rFonts w:asciiTheme="minorHAnsi" w:hAnsiTheme="minorHAnsi" w:cstheme="minorHAnsi"/>
          <w:b/>
          <w:u w:val="single"/>
        </w:rPr>
        <w:t>N58-2018</w:t>
      </w:r>
      <w:r w:rsidRPr="00FA4A0F">
        <w:rPr>
          <w:rFonts w:asciiTheme="minorHAnsi" w:hAnsiTheme="minorHAnsi" w:cstheme="minorHAnsi"/>
        </w:rPr>
        <w:t xml:space="preserve"> en el que mi representada, la empresa__________________________________ participa a través de la presente propuesta.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F5444" w:rsidRDefault="002F5444" w:rsidP="002F5444">
      <w:pPr>
        <w:autoSpaceDE w:val="0"/>
        <w:autoSpaceDN w:val="0"/>
        <w:adjustRightInd w:val="0"/>
        <w:jc w:val="center"/>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jc w:val="both"/>
        <w:rPr>
          <w:rFonts w:ascii="Calibri" w:hAnsi="Calibri" w:cs="Arial"/>
          <w:b/>
          <w:i/>
          <w:sz w:val="18"/>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AD48D6" w:rsidRDefault="00AD48D6"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692C10"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9559F1">
        <w:rPr>
          <w:rFonts w:ascii="Calibri" w:hAnsi="Calibri" w:cs="Calibri"/>
          <w:b/>
          <w:bCs/>
          <w:sz w:val="20"/>
          <w:szCs w:val="20"/>
        </w:rPr>
        <w:t>N58-2018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rPr>
          <w:rFonts w:ascii="Calibri" w:hAnsi="Calibri"/>
          <w:lang w:val="es-MX"/>
        </w:rPr>
      </w:pPr>
    </w:p>
    <w:p w:rsidR="002F5444" w:rsidRDefault="002F5444" w:rsidP="002F5444">
      <w:pPr>
        <w:rPr>
          <w:rFonts w:ascii="Calibri" w:hAnsi="Calibri"/>
          <w:lang w:val="es-MX"/>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F5444" w:rsidRPr="00AA0B61" w:rsidRDefault="002F5444" w:rsidP="002F5444">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9559F1">
        <w:rPr>
          <w:rFonts w:ascii="Calibri" w:hAnsi="Calibri"/>
          <w:b/>
          <w:bCs/>
          <w:sz w:val="20"/>
          <w:szCs w:val="20"/>
        </w:rPr>
        <w:t>N58-2018</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385897" w:rsidRPr="00AA0B61" w:rsidTr="003632F9">
        <w:trPr>
          <w:trHeight w:val="64"/>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385897" w:rsidRPr="00385897" w:rsidRDefault="00385897" w:rsidP="00385897">
            <w:pPr>
              <w:tabs>
                <w:tab w:val="left" w:pos="1418"/>
              </w:tabs>
              <w:jc w:val="both"/>
              <w:rPr>
                <w:bCs/>
                <w:sz w:val="14"/>
                <w:szCs w:val="14"/>
              </w:rPr>
            </w:pPr>
            <w:r w:rsidRPr="00385897">
              <w:rPr>
                <w:rFonts w:asciiTheme="minorHAnsi" w:hAnsiTheme="minorHAnsi" w:cs="Arial"/>
                <w:b/>
                <w:sz w:val="14"/>
                <w:szCs w:val="14"/>
              </w:rPr>
              <w:t>ANEXO 13.</w:t>
            </w:r>
            <w:r w:rsidRPr="00385897">
              <w:rPr>
                <w:rFonts w:asciiTheme="minorHAnsi" w:hAnsiTheme="minorHAnsi" w:cs="Arial"/>
                <w:sz w:val="14"/>
                <w:szCs w:val="14"/>
              </w:rPr>
              <w:t xml:space="preserve"> Cédula de entrega de documentos.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385897" w:rsidRPr="00385897" w:rsidRDefault="00DA5384" w:rsidP="00DA5384">
            <w:pPr>
              <w:tabs>
                <w:tab w:val="left" w:pos="1418"/>
              </w:tabs>
              <w:jc w:val="both"/>
              <w:rPr>
                <w:bCs/>
                <w:sz w:val="14"/>
                <w:szCs w:val="14"/>
              </w:rPr>
            </w:pPr>
            <w:r>
              <w:rPr>
                <w:rFonts w:asciiTheme="minorHAnsi" w:hAnsiTheme="minorHAnsi"/>
                <w:sz w:val="14"/>
                <w:szCs w:val="14"/>
                <w:lang w:val="es-MX"/>
              </w:rPr>
              <w:t>Copia simple de la i</w:t>
            </w:r>
            <w:r w:rsidR="00385897" w:rsidRPr="00385897">
              <w:rPr>
                <w:rFonts w:asciiTheme="minorHAnsi" w:hAnsiTheme="minorHAnsi"/>
                <w:sz w:val="14"/>
                <w:szCs w:val="14"/>
              </w:rPr>
              <w:t>dentificación oficial vigente de quien firma las proposiciones, quien deberá contar con facultades de administración y/o dominio, o poder especial para actos de licitación pública.</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385897" w:rsidRPr="00385897" w:rsidRDefault="00385897" w:rsidP="00385897">
            <w:pPr>
              <w:tabs>
                <w:tab w:val="left" w:pos="1418"/>
              </w:tabs>
              <w:jc w:val="both"/>
              <w:rPr>
                <w:bCs/>
                <w:sz w:val="14"/>
                <w:szCs w:val="14"/>
              </w:rPr>
            </w:pPr>
            <w:r w:rsidRPr="00385897">
              <w:rPr>
                <w:rFonts w:asciiTheme="minorHAnsi" w:hAnsiTheme="minorHAnsi"/>
                <w:sz w:val="14"/>
                <w:szCs w:val="14"/>
              </w:rPr>
              <w:t>Currículum de la empresa como proveedor de medicamento y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y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385897" w:rsidRPr="00385897" w:rsidRDefault="00385897" w:rsidP="00385897">
            <w:pPr>
              <w:pStyle w:val="Prrafodelista4"/>
              <w:tabs>
                <w:tab w:val="left" w:pos="1134"/>
              </w:tabs>
              <w:ind w:left="0"/>
              <w:jc w:val="both"/>
              <w:rPr>
                <w:rFonts w:ascii="Calibri" w:hAnsi="Calibri"/>
                <w:sz w:val="14"/>
                <w:szCs w:val="14"/>
              </w:rPr>
            </w:pPr>
            <w:r w:rsidRPr="00385897">
              <w:rPr>
                <w:rFonts w:ascii="Calibri" w:hAnsi="Calibri" w:cs="Calibri"/>
                <w:bCs/>
                <w:sz w:val="14"/>
                <w:szCs w:val="14"/>
              </w:rPr>
              <w:t>Currículum del personal profesionista que prestará el servicio como Qu</w:t>
            </w:r>
            <w:r>
              <w:rPr>
                <w:rFonts w:ascii="Calibri" w:hAnsi="Calibri" w:cs="Calibri"/>
                <w:bCs/>
                <w:sz w:val="14"/>
                <w:szCs w:val="14"/>
              </w:rPr>
              <w:t>ímico Farmacéutico Biólogo o Qu</w:t>
            </w:r>
            <w:r w:rsidRPr="00385897">
              <w:rPr>
                <w:rFonts w:ascii="Calibri" w:hAnsi="Calibri" w:cs="Calibri"/>
                <w:bCs/>
                <w:sz w:val="14"/>
                <w:szCs w:val="14"/>
              </w:rPr>
              <w:t xml:space="preserve">ímico Farmacéutico Biotecnólogo, con experiencia demostrable en la prestación del servicio solicitado para atender las necesidades de la Convocante, incluyendo copia de título y de cédula profesional.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b/>
                <w:sz w:val="14"/>
                <w:szCs w:val="14"/>
              </w:rPr>
              <w:t>ANEXO 2</w:t>
            </w:r>
            <w:r w:rsidRPr="00385897">
              <w:rPr>
                <w:rFonts w:asciiTheme="minorHAnsi" w:hAnsiTheme="minorHAnsi"/>
                <w:sz w:val="14"/>
                <w:szCs w:val="14"/>
              </w:rPr>
              <w:t>. Propuesta Técnica conforme al formato del anexo 2 de las presentes bases.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81"/>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218"/>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385897" w:rsidRPr="00385897" w:rsidRDefault="00385897" w:rsidP="00385897">
            <w:pPr>
              <w:tabs>
                <w:tab w:val="left" w:pos="1134"/>
              </w:tabs>
              <w:jc w:val="both"/>
              <w:rPr>
                <w:rFonts w:cstheme="minorHAnsi"/>
                <w:bCs/>
                <w:sz w:val="14"/>
                <w:szCs w:val="14"/>
              </w:rPr>
            </w:pPr>
            <w:r w:rsidRPr="00385897">
              <w:rPr>
                <w:rFonts w:asciiTheme="minorHAnsi" w:hAnsiTheme="minorHAnsi" w:cstheme="minorHAnsi"/>
                <w:bCs/>
                <w:sz w:val="14"/>
                <w:szCs w:val="14"/>
              </w:rPr>
              <w:t>Carta de manifiesto bajo protesta de decir verdad,</w:t>
            </w:r>
            <w:r w:rsidRPr="00385897">
              <w:rPr>
                <w:rFonts w:asciiTheme="minorHAnsi" w:hAnsiTheme="minorHAnsi" w:cstheme="minorHAnsi"/>
                <w:bCs/>
                <w:color w:val="000000"/>
                <w:sz w:val="14"/>
                <w:szCs w:val="14"/>
              </w:rPr>
              <w:t xml:space="preserve"> que el servicio, bienes y productos</w:t>
            </w:r>
            <w:r w:rsidRPr="00385897">
              <w:rPr>
                <w:rFonts w:asciiTheme="minorHAnsi" w:hAnsiTheme="minorHAnsi" w:cstheme="minorHAnsi"/>
                <w:bCs/>
                <w:sz w:val="14"/>
                <w:szCs w:val="14"/>
              </w:rPr>
              <w:t xml:space="preserve"> que ofertan, cumplen y reúnen todos los requisitos de la legislación sanitaria vigente.</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385897" w:rsidRPr="00385897" w:rsidRDefault="00385897" w:rsidP="00385897">
            <w:pPr>
              <w:tabs>
                <w:tab w:val="left" w:pos="1134"/>
              </w:tabs>
              <w:jc w:val="both"/>
              <w:rPr>
                <w:rFonts w:cstheme="minorHAnsi"/>
                <w:bCs/>
                <w:sz w:val="14"/>
                <w:szCs w:val="14"/>
              </w:rPr>
            </w:pPr>
            <w:r w:rsidRPr="00385897">
              <w:rPr>
                <w:rFonts w:asciiTheme="minorHAnsi" w:hAnsiTheme="minorHAnsi" w:cstheme="minorHAnsi"/>
                <w:sz w:val="14"/>
                <w:szCs w:val="14"/>
              </w:rPr>
              <w:t>Escrito en el cual garanticen que se comprometen a atender las solicitudes de urgencia de medicamento las 24 horas del día, por lo que además deberán detallar el (los) nombre (s) y teléfono (s) del personal que atenderá dichas solicitudes.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5"/>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385897" w:rsidRPr="00385897" w:rsidRDefault="00385897" w:rsidP="00385897">
            <w:pPr>
              <w:tabs>
                <w:tab w:val="left" w:pos="1134"/>
              </w:tabs>
              <w:jc w:val="both"/>
              <w:rPr>
                <w:rFonts w:cstheme="minorHAnsi"/>
                <w:color w:val="000000"/>
                <w:sz w:val="14"/>
                <w:szCs w:val="14"/>
              </w:rPr>
            </w:pPr>
            <w:r w:rsidRPr="00385897">
              <w:rPr>
                <w:rFonts w:asciiTheme="minorHAnsi" w:hAnsiTheme="minorHAnsi" w:cstheme="minorHAnsi"/>
                <w:color w:val="000000"/>
                <w:sz w:val="14"/>
                <w:szCs w:val="14"/>
              </w:rPr>
              <w:t>Carta de apoyo del laboratorio fabricante o distribuidor mayorista, de todos los medicamentos y materiales de curación que se solicitan en el anexo 1A y 1B de estas bases en la cual describan las partidas, marcas y cantidades ofertadas.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7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385897" w:rsidRPr="00385897" w:rsidRDefault="00385897" w:rsidP="00385897">
            <w:pPr>
              <w:tabs>
                <w:tab w:val="left" w:pos="851"/>
                <w:tab w:val="left" w:pos="1134"/>
                <w:tab w:val="right" w:pos="1276"/>
              </w:tabs>
              <w:jc w:val="both"/>
              <w:rPr>
                <w:rFonts w:cstheme="minorHAnsi"/>
                <w:sz w:val="14"/>
                <w:szCs w:val="14"/>
              </w:rPr>
            </w:pPr>
            <w:r w:rsidRPr="00385897">
              <w:rPr>
                <w:rFonts w:asciiTheme="minorHAnsi" w:hAnsiTheme="minorHAnsi" w:cstheme="minorHAnsi"/>
                <w:color w:val="000000"/>
                <w:sz w:val="14"/>
                <w:szCs w:val="14"/>
              </w:rPr>
              <w:t xml:space="preserve">Escrito de manifestación de que el período de caducidad de los medicamentos y material de curación ofertados </w:t>
            </w:r>
            <w:r w:rsidRPr="00385897">
              <w:rPr>
                <w:rFonts w:asciiTheme="minorHAnsi" w:hAnsiTheme="minorHAnsi" w:cstheme="minorHAnsi"/>
                <w:sz w:val="14"/>
                <w:szCs w:val="14"/>
              </w:rPr>
              <w:t>será de 1-un año, como mínimo, contado a partir de la recepción en la Unidad Aplicativa de la Convocante, así mismo, se compromete cambiar los insumos que por algún motivo no fueren consumidos, tres meses antes de su caducidad de acuerdo a los lotes entregados en sus facturas.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7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385897" w:rsidRPr="00385897" w:rsidRDefault="00323471" w:rsidP="001B30AC">
            <w:pPr>
              <w:tabs>
                <w:tab w:val="left" w:pos="851"/>
                <w:tab w:val="left" w:pos="1134"/>
                <w:tab w:val="right" w:pos="1276"/>
              </w:tabs>
              <w:jc w:val="both"/>
              <w:rPr>
                <w:rFonts w:cstheme="minorHAnsi"/>
                <w:sz w:val="14"/>
                <w:szCs w:val="14"/>
              </w:rPr>
            </w:pPr>
            <w:r w:rsidRPr="00323471">
              <w:rPr>
                <w:rFonts w:asciiTheme="minorHAnsi" w:hAnsiTheme="minorHAnsi" w:cstheme="minorHAnsi"/>
                <w:sz w:val="14"/>
                <w:szCs w:val="14"/>
              </w:rPr>
              <w:t xml:space="preserve">Carta compromiso de que en caso de resultar adjudicado en la presente licitación y durante la vigencia del contrato respectivo, considerará los precios de referencia los “LINEAMIENTOS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Catastróficos”, publicados en el Diario Oficial de la Federación el día </w:t>
            </w:r>
            <w:r w:rsidR="003B4043">
              <w:rPr>
                <w:rFonts w:asciiTheme="minorHAnsi" w:hAnsiTheme="minorHAnsi" w:cstheme="minorHAnsi"/>
                <w:sz w:val="14"/>
                <w:szCs w:val="14"/>
              </w:rPr>
              <w:t>5</w:t>
            </w:r>
            <w:bookmarkStart w:id="1" w:name="_GoBack"/>
            <w:bookmarkEnd w:id="1"/>
            <w:r w:rsidRPr="00323471">
              <w:rPr>
                <w:rFonts w:asciiTheme="minorHAnsi" w:hAnsiTheme="minorHAnsi" w:cstheme="minorHAnsi"/>
                <w:sz w:val="14"/>
                <w:szCs w:val="14"/>
              </w:rPr>
              <w:t xml:space="preserve"> de Septiembre del 2018 y sus actualizaciones correspondientes;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 así mismo respetará los precios acordados y beneficios en especie establecidos por la Comisión Coordinadora para la Negociación de Precios de Medicamentos y Otros Insumos para la Salud y los laboratorios fabricante</w:t>
            </w:r>
            <w:r w:rsidRPr="00323471">
              <w:rPr>
                <w:rFonts w:asciiTheme="minorHAnsi" w:hAnsiTheme="minorHAnsi" w:cstheme="minorHAnsi"/>
                <w:bCs/>
              </w:rPr>
              <w:t>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cstheme="minorHAnsi"/>
                <w:sz w:val="14"/>
                <w:szCs w:val="14"/>
              </w:rPr>
              <w:t>Alta de Hacienda que demuestre que cuenta con Almacén y Farmacia dentro del área metropolitana de la Ciudad de Monterrey, Nuevo León, para atender las peticiones de urgencia las 24 horas del día; asimismo presentará Licencia Sanitaria y Aviso de Funcionamiento a nombre del licitante expedida por la Secretaría de Salud con autorización para comercialización al por mayor de productos químicos farmacéuticos y que incluya</w:t>
            </w:r>
            <w:r w:rsidR="007A6AF8">
              <w:rPr>
                <w:rFonts w:asciiTheme="minorHAnsi" w:hAnsiTheme="minorHAnsi" w:cstheme="minorHAnsi"/>
                <w:sz w:val="14"/>
                <w:szCs w:val="14"/>
              </w:rPr>
              <w:t>, para medicamento,</w:t>
            </w:r>
            <w:r w:rsidRPr="00385897">
              <w:rPr>
                <w:rFonts w:asciiTheme="minorHAnsi" w:hAnsiTheme="minorHAnsi" w:cstheme="minorHAnsi"/>
                <w:sz w:val="14"/>
                <w:szCs w:val="14"/>
              </w:rPr>
              <w:t xml:space="preserve"> dentro de sus líneas de distribución autorizada la de psicotrópicos (Grupo I, II y III) y estupefacientes.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lastRenderedPageBreak/>
              <w:t>13</w:t>
            </w:r>
          </w:p>
        </w:tc>
        <w:tc>
          <w:tcPr>
            <w:tcW w:w="7506"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bCs/>
                <w:color w:val="000000"/>
                <w:sz w:val="14"/>
                <w:szCs w:val="14"/>
              </w:rPr>
              <w:t>Carta bajo protesta de decir verdad que cuentan con la capacidad para</w:t>
            </w:r>
            <w:r w:rsidRPr="00385897">
              <w:rPr>
                <w:rFonts w:asciiTheme="minorHAnsi" w:hAnsiTheme="minorHAnsi"/>
                <w:bCs/>
                <w:sz w:val="14"/>
                <w:szCs w:val="14"/>
              </w:rPr>
              <w:t xml:space="preserve"> la distribución del medicamento y material de curación, necesaria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385897" w:rsidRPr="00385897" w:rsidRDefault="00385897" w:rsidP="00323471">
            <w:pPr>
              <w:tabs>
                <w:tab w:val="right" w:pos="1276"/>
              </w:tabs>
              <w:jc w:val="both"/>
              <w:rPr>
                <w:sz w:val="14"/>
                <w:szCs w:val="14"/>
              </w:rPr>
            </w:pPr>
            <w:r w:rsidRPr="00385897">
              <w:rPr>
                <w:rFonts w:asciiTheme="minorHAnsi" w:hAnsiTheme="minorHAnsi"/>
                <w:sz w:val="14"/>
                <w:szCs w:val="14"/>
              </w:rPr>
              <w:t>Certificado de calidad de servicio</w:t>
            </w:r>
            <w:r w:rsidR="00323471">
              <w:rPr>
                <w:rFonts w:asciiTheme="minorHAnsi" w:hAnsiTheme="minorHAnsi" w:cs="Arial"/>
                <w:sz w:val="14"/>
                <w:szCs w:val="14"/>
              </w:rPr>
              <w:t>. ISO 9001:2015</w:t>
            </w:r>
            <w:r w:rsidRPr="00385897">
              <w:rPr>
                <w:rFonts w:asciiTheme="minorHAnsi" w:hAnsiTheme="minorHAnsi" w:cs="Arial"/>
                <w:sz w:val="14"/>
                <w:szCs w:val="14"/>
              </w:rPr>
              <w:t xml:space="preserve"> </w:t>
            </w:r>
            <w:r w:rsidRPr="00385897">
              <w:rPr>
                <w:rFonts w:asciiTheme="minorHAnsi" w:hAnsiTheme="minorHAnsi" w:cs="Arial"/>
                <w:sz w:val="14"/>
                <w:szCs w:val="14"/>
                <w:u w:val="single"/>
              </w:rPr>
              <w:t xml:space="preserve">(material de </w:t>
            </w:r>
            <w:r w:rsidRPr="00385897">
              <w:rPr>
                <w:rFonts w:asciiTheme="minorHAnsi" w:hAnsiTheme="minorHAnsi"/>
                <w:sz w:val="14"/>
                <w:szCs w:val="14"/>
                <w:u w:val="single"/>
              </w:rPr>
              <w:t>curación</w:t>
            </w:r>
            <w:r w:rsidRPr="00385897">
              <w:rPr>
                <w:rFonts w:asciiTheme="minorHAnsi" w:hAnsiTheme="minorHAnsi"/>
                <w:sz w:val="14"/>
                <w:szCs w:val="14"/>
              </w:rPr>
              <w:t>). Presentar original o copia certificada, para cotejo,  y copia simple</w:t>
            </w:r>
            <w:r w:rsidR="00F73916">
              <w:rPr>
                <w:rFonts w:asciiTheme="minorHAnsi" w:hAnsiTheme="minorHAnsi"/>
                <w:sz w:val="14"/>
                <w:szCs w:val="14"/>
              </w:rPr>
              <w:t xml:space="preserve"> del certif</w:t>
            </w:r>
            <w:r w:rsidR="00323471">
              <w:rPr>
                <w:rFonts w:asciiTheme="minorHAnsi" w:hAnsiTheme="minorHAnsi"/>
                <w:sz w:val="14"/>
                <w:szCs w:val="14"/>
              </w:rPr>
              <w:t>icado ISO 9001-2015</w:t>
            </w:r>
            <w:r w:rsidR="00F73916">
              <w:rPr>
                <w:rFonts w:asciiTheme="minorHAnsi" w:hAnsiTheme="minorHAnsi"/>
                <w:sz w:val="14"/>
                <w:szCs w:val="14"/>
              </w:rPr>
              <w:t>.</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385897" w:rsidRPr="00385897" w:rsidRDefault="00385897" w:rsidP="00385897">
            <w:pPr>
              <w:tabs>
                <w:tab w:val="right" w:pos="1276"/>
              </w:tabs>
              <w:jc w:val="both"/>
              <w:rPr>
                <w:sz w:val="14"/>
                <w:szCs w:val="14"/>
              </w:rPr>
            </w:pPr>
            <w:r w:rsidRPr="00385897">
              <w:rPr>
                <w:rFonts w:asciiTheme="minorHAnsi" w:hAnsiTheme="minorHAnsi"/>
                <w:sz w:val="14"/>
                <w:szCs w:val="14"/>
              </w:rPr>
              <w:t>Copia simple completa (anverso y reverso) y legible del registro sanitario de por lo menos 70% de los Medicamentos y Materiales de Curación incluidos en los anexos 1A y 1B en el cual se mencione el nombre del fabricante y la descripción técnica del bien ofertado, referenciando el número de renglón y clave. En caso de no presentar el 70% deberán incluir una carta compromiso de que si resultan adjudicados cumplirán con la entrega del porcentaje restante de los registros sanitarios.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AA0B61" w:rsidRDefault="00385897" w:rsidP="003632F9">
            <w:pPr>
              <w:pStyle w:val="Default"/>
              <w:jc w:val="center"/>
              <w:rPr>
                <w:rFonts w:ascii="Calibri" w:hAnsi="Calibri"/>
                <w:b/>
                <w:sz w:val="16"/>
                <w:szCs w:val="16"/>
              </w:rPr>
            </w:pPr>
            <w:r>
              <w:rPr>
                <w:rFonts w:ascii="Calibri" w:hAnsi="Calibri"/>
                <w:b/>
                <w:sz w:val="16"/>
                <w:szCs w:val="16"/>
              </w:rPr>
              <w:t>16</w:t>
            </w:r>
          </w:p>
        </w:tc>
        <w:tc>
          <w:tcPr>
            <w:tcW w:w="7506" w:type="dxa"/>
          </w:tcPr>
          <w:p w:rsidR="00385897" w:rsidRPr="00385897" w:rsidRDefault="00385897" w:rsidP="00385897">
            <w:pPr>
              <w:tabs>
                <w:tab w:val="right" w:pos="1276"/>
              </w:tabs>
              <w:jc w:val="both"/>
              <w:rPr>
                <w:sz w:val="14"/>
                <w:szCs w:val="14"/>
              </w:rPr>
            </w:pPr>
            <w:r w:rsidRPr="00385897">
              <w:rPr>
                <w:rFonts w:asciiTheme="minorHAnsi" w:hAnsiTheme="minorHAnsi"/>
                <w:sz w:val="14"/>
                <w:szCs w:val="14"/>
              </w:rPr>
              <w:t>Carta compromiso de que en caso de resultar adjudicado contará con un plazo máximo de 15 días naturales con lo necesario para iniciar la prestación de los servicios y tendrá disponible el 100% de los renglones, así como el personal que prestara el Servicio Integral de Administración y Abasto de Medicamentos Intrahospitalarios, Material de Curación y la prestación del Servicio de Farmacéuticos Clínicos para el Aseguramiento de la Calidad del Tratamiento fármaco terapéutico.</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Pr="00AA0B61" w:rsidRDefault="00385897" w:rsidP="003632F9">
            <w:pPr>
              <w:pStyle w:val="Default"/>
              <w:jc w:val="center"/>
              <w:rPr>
                <w:rFonts w:ascii="Calibri" w:hAnsi="Calibri"/>
                <w:b/>
                <w:sz w:val="16"/>
                <w:szCs w:val="16"/>
              </w:rPr>
            </w:pPr>
            <w:r>
              <w:rPr>
                <w:rFonts w:ascii="Calibri" w:hAnsi="Calibri"/>
                <w:b/>
                <w:sz w:val="16"/>
                <w:szCs w:val="16"/>
              </w:rPr>
              <w:t>17</w:t>
            </w:r>
          </w:p>
        </w:tc>
        <w:tc>
          <w:tcPr>
            <w:tcW w:w="7506"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bCs/>
                <w:sz w:val="14"/>
                <w:szCs w:val="14"/>
              </w:rPr>
              <w:t>Carta de manifiesto bajo protesta de decir verdad</w:t>
            </w:r>
            <w:r w:rsidRPr="00385897">
              <w:rPr>
                <w:rFonts w:asciiTheme="minorHAnsi" w:hAnsiTheme="minorHAnsi"/>
                <w:bCs/>
                <w:color w:val="000000"/>
                <w:sz w:val="14"/>
                <w:szCs w:val="14"/>
              </w:rPr>
              <w:t xml:space="preserve"> que los medicamentos y material de curación</w:t>
            </w:r>
            <w:r w:rsidRPr="00385897">
              <w:rPr>
                <w:rFonts w:asciiTheme="minorHAnsi" w:hAnsiTheme="minorHAnsi"/>
                <w:bCs/>
                <w:sz w:val="14"/>
                <w:szCs w:val="14"/>
              </w:rPr>
              <w:t xml:space="preserve"> que ofertan cumplen y reúnen todos los requisitos de la legislación sanitaria vigente.</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Pr="00AA0B61" w:rsidRDefault="00EA1302"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385897" w:rsidRPr="00385897" w:rsidRDefault="00EA1302" w:rsidP="00EA1302">
            <w:pPr>
              <w:jc w:val="both"/>
              <w:rPr>
                <w:rFonts w:cstheme="minorHAnsi"/>
                <w:sz w:val="14"/>
                <w:szCs w:val="14"/>
              </w:rPr>
            </w:pPr>
            <w:r>
              <w:rPr>
                <w:rFonts w:asciiTheme="minorHAnsi" w:hAnsiTheme="minorHAnsi" w:cstheme="minorHAnsi"/>
                <w:sz w:val="14"/>
                <w:szCs w:val="14"/>
              </w:rPr>
              <w:t>D</w:t>
            </w:r>
            <w:r w:rsidR="00385897" w:rsidRPr="00385897">
              <w:rPr>
                <w:rFonts w:asciiTheme="minorHAnsi" w:hAnsiTheme="minorHAnsi" w:cstheme="minorHAnsi"/>
                <w:sz w:val="14"/>
                <w:szCs w:val="14"/>
              </w:rPr>
              <w:t>eberá presentar como mínimo cuatro cartas de clientes del sector salud a los que se suministren medicamentos y/o material de curación, mediante las cuales estipulen que han prestado buen servicio, mismas que la Convocante se reserva el derecho de verificar dicha información, para su participación en el presente evento.</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Pr="00AA0B61" w:rsidRDefault="00EA1302" w:rsidP="00EA1302">
            <w:pPr>
              <w:pStyle w:val="Default"/>
              <w:jc w:val="center"/>
              <w:rPr>
                <w:rFonts w:ascii="Calibri" w:hAnsi="Calibri"/>
                <w:b/>
                <w:bCs/>
                <w:sz w:val="16"/>
                <w:szCs w:val="16"/>
              </w:rPr>
            </w:pPr>
            <w:r>
              <w:rPr>
                <w:rFonts w:ascii="Calibri" w:hAnsi="Calibri"/>
                <w:b/>
                <w:bCs/>
                <w:sz w:val="16"/>
                <w:szCs w:val="16"/>
              </w:rPr>
              <w:t>19</w:t>
            </w:r>
          </w:p>
        </w:tc>
        <w:tc>
          <w:tcPr>
            <w:tcW w:w="7506"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cs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Pr="00AA0B61" w:rsidRDefault="00EA1302" w:rsidP="00EA1302">
            <w:pPr>
              <w:pStyle w:val="Default"/>
              <w:jc w:val="center"/>
              <w:rPr>
                <w:rFonts w:ascii="Calibri" w:hAnsi="Calibri"/>
                <w:b/>
                <w:bCs/>
                <w:sz w:val="16"/>
                <w:szCs w:val="16"/>
              </w:rPr>
            </w:pPr>
            <w:r>
              <w:rPr>
                <w:rFonts w:ascii="Calibri" w:hAnsi="Calibri"/>
                <w:b/>
                <w:bCs/>
                <w:sz w:val="16"/>
                <w:szCs w:val="16"/>
              </w:rPr>
              <w:t>20</w:t>
            </w:r>
          </w:p>
        </w:tc>
        <w:tc>
          <w:tcPr>
            <w:tcW w:w="7506"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sz w:val="14"/>
                <w:szCs w:val="14"/>
              </w:rPr>
              <w:t>Escrito en el cual garanticen su compromiso de cumplir con los horarios del servicio integral de administración, las 24 horas del día, así como atender las peticiones de urgencia por el personal designado a la unidad.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Pr="00AA0B61" w:rsidRDefault="00EA1302" w:rsidP="00EA1302">
            <w:pPr>
              <w:pStyle w:val="Default"/>
              <w:jc w:val="center"/>
              <w:rPr>
                <w:rFonts w:ascii="Calibri" w:hAnsi="Calibri"/>
                <w:b/>
                <w:bCs/>
                <w:sz w:val="16"/>
                <w:szCs w:val="16"/>
              </w:rPr>
            </w:pPr>
            <w:r>
              <w:rPr>
                <w:rFonts w:ascii="Calibri" w:hAnsi="Calibri"/>
                <w:b/>
                <w:bCs/>
                <w:sz w:val="16"/>
                <w:szCs w:val="16"/>
              </w:rPr>
              <w:t>21</w:t>
            </w:r>
          </w:p>
        </w:tc>
        <w:tc>
          <w:tcPr>
            <w:tcW w:w="7506"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sz w:val="14"/>
                <w:szCs w:val="14"/>
              </w:rPr>
              <w:t>Licencia Sanitaria y 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22</w:t>
            </w:r>
          </w:p>
        </w:tc>
        <w:tc>
          <w:tcPr>
            <w:tcW w:w="7506" w:type="dxa"/>
          </w:tcPr>
          <w:p w:rsidR="00EA1302" w:rsidRPr="00385897" w:rsidRDefault="00EA1302" w:rsidP="00EA1302">
            <w:pPr>
              <w:tabs>
                <w:tab w:val="left" w:pos="993"/>
              </w:tabs>
              <w:jc w:val="both"/>
              <w:rPr>
                <w:sz w:val="14"/>
                <w:szCs w:val="14"/>
              </w:rPr>
            </w:pPr>
            <w:r w:rsidRPr="00385897">
              <w:rPr>
                <w:rFonts w:asciiTheme="minorHAnsi" w:hAnsiTheme="minorHAnsi"/>
                <w:sz w:val="14"/>
                <w:szCs w:val="14"/>
              </w:rPr>
              <w:t>Comprobante de recepción de muestras.</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23</w:t>
            </w:r>
          </w:p>
        </w:tc>
        <w:tc>
          <w:tcPr>
            <w:tcW w:w="7506" w:type="dxa"/>
          </w:tcPr>
          <w:p w:rsidR="00EA1302" w:rsidRPr="00385897" w:rsidRDefault="00EA1302" w:rsidP="00EA1302">
            <w:pPr>
              <w:tabs>
                <w:tab w:val="left" w:pos="993"/>
              </w:tabs>
              <w:jc w:val="both"/>
              <w:rPr>
                <w:sz w:val="14"/>
                <w:szCs w:val="14"/>
              </w:rPr>
            </w:pPr>
            <w:r w:rsidRPr="00385897">
              <w:rPr>
                <w:rFonts w:asciiTheme="minorHAnsi" w:hAnsiTheme="minorHAnsi"/>
                <w:sz w:val="14"/>
                <w:szCs w:val="14"/>
              </w:rPr>
              <w:t>Manual de Procedimientos. A) Manual de Organización de la Empresa. B) Manual de Procedimientos de la empresa. C) Manual de Calidad certificado por organismo autorizado.</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24</w:t>
            </w:r>
          </w:p>
        </w:tc>
        <w:tc>
          <w:tcPr>
            <w:tcW w:w="7506" w:type="dxa"/>
          </w:tcPr>
          <w:p w:rsidR="00EA1302" w:rsidRPr="00385897" w:rsidRDefault="00EA1302" w:rsidP="00EA1302">
            <w:pPr>
              <w:tabs>
                <w:tab w:val="left" w:pos="993"/>
              </w:tabs>
              <w:jc w:val="both"/>
              <w:rPr>
                <w:sz w:val="14"/>
                <w:szCs w:val="14"/>
              </w:rPr>
            </w:pPr>
            <w:r w:rsidRPr="00385897">
              <w:rPr>
                <w:rFonts w:asciiTheme="minorHAnsi" w:hAnsiTheme="minorHAnsi"/>
                <w:bCs/>
                <w:sz w:val="14"/>
                <w:szCs w:val="14"/>
              </w:rPr>
              <w:t xml:space="preserve">Cd o USB que contenga el total de los documentos incluidos en el sobre técnico en formato pdf, word o excel.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25</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5</w:t>
            </w:r>
            <w:r w:rsidRPr="00385897">
              <w:rPr>
                <w:rFonts w:asciiTheme="minorHAnsi" w:hAnsiTheme="minorHAnsi"/>
                <w:sz w:val="14"/>
                <w:szCs w:val="14"/>
              </w:rPr>
              <w:t xml:space="preserve">. </w:t>
            </w:r>
            <w:r w:rsidRPr="00385897">
              <w:rPr>
                <w:rFonts w:asciiTheme="minorHAnsi" w:hAnsiTheme="minorHAnsi" w:cs="Arial"/>
                <w:sz w:val="14"/>
                <w:szCs w:val="14"/>
              </w:rPr>
              <w:t>Carta de presentación de proposiciones</w:t>
            </w:r>
            <w:r w:rsidRPr="00385897">
              <w:rPr>
                <w:rFonts w:asciiTheme="minorHAnsi" w:hAnsiTheme="minorHAnsi"/>
                <w:color w:val="000000"/>
                <w:sz w:val="14"/>
                <w:szCs w:val="14"/>
              </w:rPr>
              <w:t>.</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26</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6</w:t>
            </w:r>
            <w:r w:rsidRPr="00385897">
              <w:rPr>
                <w:rFonts w:asciiTheme="minorHAnsi" w:hAnsiTheme="minorHAnsi"/>
                <w:color w:val="000000"/>
                <w:sz w:val="14"/>
                <w:szCs w:val="14"/>
              </w:rPr>
              <w:t>. Recibo de proposiciones.</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27</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theme="minorHAnsi"/>
                <w:b/>
                <w:sz w:val="14"/>
                <w:szCs w:val="14"/>
              </w:rPr>
              <w:t>ANEXO 7</w:t>
            </w:r>
            <w:r w:rsidRPr="00385897">
              <w:rPr>
                <w:rFonts w:asciiTheme="minorHAnsi" w:hAnsiTheme="minorHAnsi" w:cstheme="minorHAnsi"/>
                <w:sz w:val="14"/>
                <w:szCs w:val="14"/>
              </w:rPr>
              <w:t xml:space="preserve">. Declaración de no encontrarse en alguno de los supuestos establecidos en los </w:t>
            </w:r>
            <w:r w:rsidRPr="00385897">
              <w:rPr>
                <w:rFonts w:asciiTheme="minorHAnsi" w:hAnsiTheme="minorHAnsi" w:cstheme="minorHAnsi"/>
                <w:i/>
                <w:sz w:val="14"/>
                <w:szCs w:val="14"/>
              </w:rPr>
              <w:t>Artículos 37 y 95</w:t>
            </w:r>
            <w:r w:rsidRPr="00385897">
              <w:rPr>
                <w:rFonts w:asciiTheme="minorHAnsi" w:hAnsiTheme="minorHAnsi" w:cstheme="minorHAnsi"/>
                <w:sz w:val="14"/>
                <w:szCs w:val="14"/>
              </w:rPr>
              <w:t xml:space="preserve"> de la Ley, </w:t>
            </w:r>
            <w:r w:rsidRPr="00385897">
              <w:rPr>
                <w:rFonts w:asciiTheme="minorHAnsi" w:hAnsiTheme="minorHAnsi" w:cs="Arial"/>
                <w:i/>
                <w:sz w:val="14"/>
                <w:szCs w:val="14"/>
              </w:rPr>
              <w:t>Artículo 50</w:t>
            </w:r>
            <w:r w:rsidRPr="00385897">
              <w:rPr>
                <w:rFonts w:asciiTheme="minorHAnsi" w:hAnsiTheme="minorHAnsi" w:cs="Arial"/>
                <w:sz w:val="14"/>
                <w:szCs w:val="14"/>
              </w:rPr>
              <w:t xml:space="preserve"> Fracc. XXIII de La Ley de responsabilidades de los Servidores Públicos del Estado y Municipios de Nuevo León y </w:t>
            </w:r>
            <w:r w:rsidRPr="00385897">
              <w:rPr>
                <w:rFonts w:asciiTheme="minorHAnsi" w:hAnsiTheme="minorHAnsi" w:cs="Arial"/>
                <w:i/>
                <w:sz w:val="14"/>
                <w:szCs w:val="14"/>
              </w:rPr>
              <w:t>Artículo 38</w:t>
            </w:r>
            <w:r w:rsidRPr="00385897">
              <w:rPr>
                <w:rFonts w:asciiTheme="minorHAnsi" w:hAnsiTheme="minorHAnsi" w:cs="Arial"/>
                <w:sz w:val="14"/>
                <w:szCs w:val="14"/>
              </w:rPr>
              <w:t xml:space="preserve"> del Reglamento de la Ley de Adquisiciones, arrendamientos y Contrataciones de Servicios del Estado de Nuevo León</w:t>
            </w:r>
            <w:r w:rsidRPr="00385897">
              <w:rPr>
                <w:rFonts w:asciiTheme="minorHAnsi" w:hAnsiTheme="minorHAnsi" w:cstheme="minorHAnsi"/>
                <w:sz w:val="14"/>
                <w:szCs w:val="14"/>
              </w:rPr>
              <w:t>, Declaración de integridad y Certificado de Determinación Independiente de Propuesta.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28</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9</w:t>
            </w:r>
            <w:r w:rsidRPr="00385897">
              <w:rPr>
                <w:rFonts w:asciiTheme="minorHAnsi" w:hAnsiTheme="minorHAnsi"/>
                <w:sz w:val="14"/>
                <w:szCs w:val="14"/>
              </w:rPr>
              <w:t xml:space="preserve">. Escrito en el que manifieste bajo protesta de decir verdad, que es de nacionalidad mexicana y, además manifestará que los vales que oferta y entregará en caso de resultar adjudicado, serán producidos en México.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29</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11</w:t>
            </w:r>
            <w:r w:rsidRPr="00385897">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30</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theme="minorHAnsi"/>
                <w:b/>
                <w:sz w:val="14"/>
                <w:szCs w:val="14"/>
              </w:rPr>
              <w:t>ANEXO 12</w:t>
            </w:r>
            <w:r w:rsidRPr="00385897">
              <w:rPr>
                <w:rFonts w:asciiTheme="minorHAnsi" w:hAnsiTheme="minorHAnsi" w:cstheme="minorHAnsi"/>
                <w:sz w:val="14"/>
                <w:szCs w:val="14"/>
              </w:rPr>
              <w:t>. Escrito a que hace referencia a la Estratificación de Micro, Pequeña o Mediana empresa.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31</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32</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33</w:t>
            </w:r>
          </w:p>
        </w:tc>
        <w:tc>
          <w:tcPr>
            <w:tcW w:w="7506" w:type="dxa"/>
          </w:tcPr>
          <w:p w:rsidR="00EA1302" w:rsidRPr="00385897" w:rsidRDefault="00EA1302" w:rsidP="00323471">
            <w:pPr>
              <w:tabs>
                <w:tab w:val="left" w:pos="1134"/>
              </w:tabs>
              <w:jc w:val="both"/>
              <w:rPr>
                <w:color w:val="000000"/>
                <w:sz w:val="14"/>
                <w:szCs w:val="14"/>
              </w:rPr>
            </w:pPr>
            <w:r w:rsidRPr="00385897">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385897">
              <w:rPr>
                <w:rFonts w:asciiTheme="minorHAnsi" w:hAnsiTheme="minorHAnsi" w:cs="Arial"/>
                <w:i/>
                <w:sz w:val="14"/>
                <w:szCs w:val="14"/>
              </w:rPr>
              <w:t>Artículo 33 Bis</w:t>
            </w:r>
            <w:r w:rsidRPr="00385897">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w:t>
            </w:r>
            <w:r w:rsidR="00445D10">
              <w:rPr>
                <w:rFonts w:asciiTheme="minorHAnsi" w:hAnsiTheme="minorHAnsi" w:cs="Arial"/>
                <w:sz w:val="14"/>
                <w:szCs w:val="14"/>
              </w:rPr>
              <w:t>o establecido en las regla 2.1.31</w:t>
            </w:r>
            <w:r w:rsidRPr="00385897">
              <w:rPr>
                <w:rFonts w:asciiTheme="minorHAnsi" w:hAnsiTheme="minorHAnsi" w:cs="Arial"/>
                <w:sz w:val="14"/>
                <w:szCs w:val="14"/>
              </w:rPr>
              <w:t xml:space="preserve"> de la Miscelánea Fiscal para el Ejercicio 201</w:t>
            </w:r>
            <w:r w:rsidR="00323471">
              <w:rPr>
                <w:rFonts w:asciiTheme="minorHAnsi" w:hAnsiTheme="minorHAnsi" w:cs="Arial"/>
                <w:sz w:val="14"/>
                <w:szCs w:val="14"/>
              </w:rPr>
              <w:t>8</w:t>
            </w:r>
            <w:r w:rsidRPr="00385897">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34</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lang w:val="es-MX"/>
              </w:rPr>
              <w:t>Carta mediante la cual manifieste que su giro comercial comprende la venta de los servicios a que se refiere el anexo 1 de esta convocatoria.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35</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lastRenderedPageBreak/>
              <w:t>36</w:t>
            </w:r>
          </w:p>
        </w:tc>
        <w:tc>
          <w:tcPr>
            <w:tcW w:w="7506" w:type="dxa"/>
          </w:tcPr>
          <w:p w:rsidR="00EA1302" w:rsidRPr="00385897" w:rsidRDefault="00EA1302" w:rsidP="00EA1302">
            <w:pPr>
              <w:jc w:val="both"/>
              <w:rPr>
                <w:sz w:val="14"/>
                <w:szCs w:val="14"/>
              </w:rPr>
            </w:pPr>
            <w:r w:rsidRPr="00385897">
              <w:rPr>
                <w:rFonts w:asciiTheme="minorHAnsi" w:hAnsiTheme="minorHAnsi" w:cs="Arial"/>
                <w:sz w:val="14"/>
                <w:szCs w:val="14"/>
              </w:rPr>
              <w:t>Para el caso del</w:t>
            </w:r>
            <w:r w:rsidRPr="00385897">
              <w:rPr>
                <w:rFonts w:asciiTheme="minorHAnsi" w:hAnsiTheme="minorHAnsi" w:cs="Arial"/>
                <w:sz w:val="14"/>
                <w:szCs w:val="14"/>
                <w:lang w:val="es-MX"/>
              </w:rPr>
              <w:t xml:space="preserve">(los) </w:t>
            </w:r>
            <w:r w:rsidRPr="00385897">
              <w:rPr>
                <w:rFonts w:asciiTheme="minorHAnsi" w:hAnsiTheme="minorHAnsi" w:cs="Arial"/>
                <w:bCs/>
                <w:sz w:val="14"/>
                <w:szCs w:val="14"/>
                <w:lang w:val="es-MX"/>
              </w:rPr>
              <w:t>PARTICIPANTE(s)</w:t>
            </w:r>
            <w:r w:rsidRPr="00385897">
              <w:rPr>
                <w:rFonts w:asciiTheme="minorHAnsi" w:hAnsiTheme="minorHAnsi" w:cs="Arial"/>
                <w:sz w:val="14"/>
                <w:szCs w:val="14"/>
                <w:lang w:val="es-MX"/>
              </w:rPr>
              <w:t xml:space="preserve"> que opte(n) por la presentación conjunta de propuestas, de conformidad con los </w:t>
            </w:r>
            <w:r w:rsidRPr="00385897">
              <w:rPr>
                <w:rFonts w:asciiTheme="minorHAnsi" w:hAnsiTheme="minorHAnsi" w:cs="Arial"/>
                <w:i/>
                <w:sz w:val="14"/>
                <w:szCs w:val="14"/>
                <w:lang w:val="es-MX"/>
              </w:rPr>
              <w:t>Artículos 36</w:t>
            </w:r>
            <w:r w:rsidRPr="00385897">
              <w:rPr>
                <w:rFonts w:asciiTheme="minorHAnsi" w:hAnsiTheme="minorHAnsi" w:cs="Arial"/>
                <w:sz w:val="14"/>
                <w:szCs w:val="14"/>
                <w:lang w:val="es-MX"/>
              </w:rPr>
              <w:t xml:space="preserve"> de la Ley de Adquisiciones, Arrendamientos y Contratación de Servicios</w:t>
            </w:r>
            <w:r w:rsidRPr="00385897">
              <w:rPr>
                <w:rFonts w:asciiTheme="minorHAnsi" w:hAnsiTheme="minorHAnsi" w:cs="Arial"/>
                <w:bCs/>
                <w:sz w:val="14"/>
                <w:szCs w:val="14"/>
                <w:lang w:val="es-MX"/>
              </w:rPr>
              <w:t xml:space="preserve"> del Estado de Nuevo León </w:t>
            </w:r>
            <w:r w:rsidRPr="00385897">
              <w:rPr>
                <w:rFonts w:asciiTheme="minorHAnsi" w:hAnsiTheme="minorHAnsi" w:cs="Arial"/>
                <w:sz w:val="14"/>
                <w:szCs w:val="14"/>
                <w:lang w:val="es-MX"/>
              </w:rPr>
              <w:t xml:space="preserve">y </w:t>
            </w:r>
            <w:r w:rsidRPr="00385897">
              <w:rPr>
                <w:rFonts w:asciiTheme="minorHAnsi" w:hAnsiTheme="minorHAnsi" w:cs="Arial"/>
                <w:i/>
                <w:sz w:val="14"/>
                <w:szCs w:val="14"/>
                <w:lang w:val="es-MX"/>
              </w:rPr>
              <w:t>76</w:t>
            </w:r>
            <w:r w:rsidRPr="00385897">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85897">
              <w:rPr>
                <w:rFonts w:asciiTheme="minorHAnsi" w:hAnsiTheme="minorHAnsi"/>
                <w:sz w:val="14"/>
                <w:szCs w:val="14"/>
                <w:lang w:val="es-MX"/>
              </w:rPr>
              <w:t>Las personas que integran</w:t>
            </w:r>
            <w:r w:rsidRPr="00385897">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385897">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385897">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85897">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9559F1">
        <w:rPr>
          <w:rFonts w:asciiTheme="minorHAnsi" w:hAnsiTheme="minorHAnsi"/>
          <w:b/>
          <w:color w:val="548DD4" w:themeColor="text2" w:themeTint="99"/>
          <w:sz w:val="18"/>
          <w:szCs w:val="16"/>
        </w:rPr>
        <w:t>N58-2018</w:t>
      </w: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9559F1">
        <w:rPr>
          <w:rFonts w:asciiTheme="minorHAnsi" w:hAnsiTheme="minorHAnsi"/>
          <w:b/>
          <w:color w:val="548DD4" w:themeColor="text2" w:themeTint="99"/>
          <w:sz w:val="18"/>
          <w:szCs w:val="16"/>
        </w:rPr>
        <w:t>N58-2018</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2F5444" w:rsidP="002F5444">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lastRenderedPageBreak/>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2F5444" w:rsidRDefault="002F5444" w:rsidP="002F5444">
      <w:pPr>
        <w:autoSpaceDE w:val="0"/>
        <w:autoSpaceDN w:val="0"/>
        <w:adjustRightInd w:val="0"/>
        <w:jc w:val="right"/>
        <w:rPr>
          <w:rFonts w:asciiTheme="minorHAnsi" w:hAnsiTheme="minorHAnsi" w:cstheme="minorHAnsi"/>
          <w:b/>
          <w:lang w:val="es-MX"/>
        </w:rPr>
      </w:pPr>
    </w:p>
    <w:p w:rsidR="00BA09CD" w:rsidRPr="002F5444" w:rsidRDefault="00BA09CD" w:rsidP="00FF24B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w:t>
      </w:r>
      <w:r w:rsidR="00522392">
        <w:rPr>
          <w:rFonts w:asciiTheme="minorHAnsi" w:hAnsiTheme="minorHAnsi"/>
          <w:b/>
          <w:sz w:val="18"/>
          <w:szCs w:val="18"/>
        </w:rPr>
        <w:t xml:space="preserve">Y MATERIAL DE CURACIÓN </w:t>
      </w:r>
      <w:r w:rsidRPr="00E73AB6">
        <w:rPr>
          <w:rFonts w:asciiTheme="minorHAnsi" w:hAnsiTheme="minorHAnsi"/>
          <w:b/>
          <w:sz w:val="18"/>
          <w:szCs w:val="18"/>
        </w:rPr>
        <w:t xml:space="preserve">PARA </w:t>
      </w:r>
      <w:r w:rsidR="00522392">
        <w:rPr>
          <w:rFonts w:asciiTheme="minorHAnsi" w:hAnsiTheme="minorHAnsi"/>
          <w:b/>
          <w:sz w:val="18"/>
          <w:szCs w:val="18"/>
        </w:rPr>
        <w:t>EL HOSPITAL REGIONAL MATERNO INFANTIL</w:t>
      </w:r>
      <w:r w:rsidRPr="00E73AB6">
        <w:rPr>
          <w:rFonts w:asciiTheme="minorHAnsi" w:hAnsiTheme="minorHAnsi"/>
          <w:b/>
          <w:sz w:val="18"/>
          <w:szCs w:val="18"/>
        </w:rPr>
        <w:t xml:space="preserve"> QUE CELEBRAN POR UNA PARTE, SERVICIOS DE SALUD DE NUEVO LEÓN, ORGANISMO PÚBLICO DESCENTRALIZADO, REPRESENTADO POR SU DIRECTOR GENERAL, EL  DR.MED.MANUEL ENRIQUE DE LA O CAVAZOS Y EL DIRECTOR ADMINISTRATIVO, </w:t>
      </w:r>
      <w:r w:rsidR="00692C10">
        <w:rPr>
          <w:rFonts w:asciiTheme="minorHAnsi" w:hAnsiTheme="minorHAnsi"/>
          <w:b/>
          <w:sz w:val="18"/>
          <w:szCs w:val="18"/>
        </w:rPr>
        <w:t>C.P. AARON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692C10">
        <w:rPr>
          <w:rFonts w:asciiTheme="minorHAnsi" w:hAnsiTheme="minorHAnsi"/>
          <w:sz w:val="18"/>
          <w:szCs w:val="18"/>
        </w:rPr>
        <w:t>C.P. Aarón Serrato Araoz</w:t>
      </w:r>
      <w:r w:rsidRPr="00E73AB6">
        <w:rPr>
          <w:rFonts w:asciiTheme="minorHAnsi" w:hAnsiTheme="minorHAnsi"/>
          <w:sz w:val="18"/>
          <w:szCs w:val="18"/>
        </w:rPr>
        <w:t xml:space="preserve">  justifica su personalidad mediante oficio No. SRH-NOM-030, signado por el DR. MED. MANUEL ENRIQUE DE LA O CAVAZOS de fecha 23 DE Octubre de 2015.</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9559F1">
        <w:rPr>
          <w:rFonts w:asciiTheme="minorHAnsi" w:hAnsiTheme="minorHAnsi" w:cs="Arial"/>
          <w:sz w:val="18"/>
          <w:szCs w:val="18"/>
        </w:rPr>
        <w:t>N58-2018</w:t>
      </w:r>
      <w:r w:rsidRPr="00E73AB6">
        <w:rPr>
          <w:rFonts w:asciiTheme="minorHAnsi" w:hAnsiTheme="minorHAnsi" w:cs="Arial"/>
          <w:sz w:val="18"/>
          <w:szCs w:val="18"/>
        </w:rPr>
        <w:t xml:space="preserve"> para la adquisición de “</w:t>
      </w:r>
      <w:r w:rsidR="00522392">
        <w:rPr>
          <w:rFonts w:asciiTheme="minorHAnsi" w:hAnsiTheme="minorHAnsi" w:cs="Arial"/>
          <w:sz w:val="18"/>
          <w:szCs w:val="18"/>
        </w:rPr>
        <w:t>MEDICAMENTO Y MATERIAL DE CURACIÓN PARA EL HOSPITAL REGIONAL MATERNO INFANTIL</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I.5.- Que para los fines y efectos legales del presente instrumento señala como su domicilio el ubicado en la calle Matamoros Ote.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lastRenderedPageBreak/>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P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w:t>
      </w:r>
      <w:r w:rsidR="00522392">
        <w:rPr>
          <w:rFonts w:ascii="Calibri" w:hAnsi="Calibri" w:cs="Tahoma"/>
          <w:sz w:val="18"/>
          <w:szCs w:val="18"/>
        </w:rPr>
        <w:t>y material de curación</w:t>
      </w:r>
      <w:r w:rsidRPr="00E73AB6">
        <w:rPr>
          <w:rFonts w:ascii="Calibri" w:hAnsi="Calibri" w:cs="Tahoma"/>
          <w:sz w:val="18"/>
          <w:szCs w:val="18"/>
        </w:rPr>
        <w:t>,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en las bases de la</w:t>
      </w:r>
      <w:r w:rsidR="005C3279">
        <w:rPr>
          <w:rFonts w:ascii="Calibri" w:hAnsi="Calibri" w:cs="Tahoma"/>
          <w:sz w:val="18"/>
          <w:szCs w:val="18"/>
        </w:rPr>
        <w:t xml:space="preserve"> convocatoria a la </w:t>
      </w:r>
      <w:r w:rsidRPr="00E73AB6">
        <w:rPr>
          <w:rFonts w:ascii="Calibri" w:hAnsi="Calibri" w:cs="Tahoma"/>
          <w:sz w:val="18"/>
          <w:szCs w:val="18"/>
        </w:rPr>
        <w:t xml:space="preserve"> licitación pública nacional presencial No. LP-919044992-</w:t>
      </w:r>
      <w:r w:rsidR="009559F1">
        <w:rPr>
          <w:rFonts w:ascii="Calibri" w:hAnsi="Calibri"/>
          <w:sz w:val="18"/>
          <w:szCs w:val="18"/>
        </w:rPr>
        <w:t>N58-2018</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 xml:space="preserve">por concepto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w:t>
      </w:r>
      <w:r w:rsidR="001B47EB">
        <w:rPr>
          <w:rFonts w:ascii="Calibri" w:hAnsi="Calibri" w:cs="Tahoma"/>
          <w:sz w:val="18"/>
          <w:szCs w:val="18"/>
        </w:rPr>
        <w:t>los insumos</w:t>
      </w:r>
      <w:r w:rsidRPr="00E73AB6">
        <w:rPr>
          <w:rFonts w:ascii="Calibri" w:hAnsi="Calibri" w:cs="Tahoma"/>
          <w:sz w:val="18"/>
          <w:szCs w:val="18"/>
        </w:rPr>
        <w:t xml:space="preserve">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 Unidad Aplicativa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w:t>
      </w:r>
      <w:r w:rsidR="001B47EB">
        <w:rPr>
          <w:rFonts w:ascii="Calibri" w:hAnsi="Calibri" w:cs="Tahoma"/>
          <w:sz w:val="18"/>
          <w:szCs w:val="18"/>
        </w:rPr>
        <w:t>necesario el suministro de los insumos</w:t>
      </w:r>
      <w:r w:rsidRPr="00E73AB6">
        <w:rPr>
          <w:rFonts w:ascii="Calibri" w:hAnsi="Calibri" w:cs="Tahoma"/>
          <w:sz w:val="18"/>
          <w:szCs w:val="18"/>
        </w:rPr>
        <w:t xml:space="preserve">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lastRenderedPageBreak/>
        <w:t xml:space="preserve">Cuando los </w:t>
      </w:r>
      <w:r w:rsidR="001B47EB">
        <w:rPr>
          <w:rFonts w:ascii="Calibri" w:hAnsi="Calibri" w:cs="Tahoma"/>
          <w:sz w:val="18"/>
          <w:szCs w:val="18"/>
        </w:rPr>
        <w:t>insumos</w:t>
      </w:r>
      <w:r w:rsidRPr="00E73AB6">
        <w:rPr>
          <w:rFonts w:ascii="Calibri" w:hAnsi="Calibri" w:cs="Tahoma"/>
          <w:sz w:val="18"/>
          <w:szCs w:val="18"/>
        </w:rPr>
        <w:t xml:space="preserve">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w:t>
      </w:r>
      <w:r w:rsidR="001B47EB">
        <w:rPr>
          <w:rFonts w:ascii="Calibri" w:hAnsi="Calibri" w:cs="Tahoma"/>
          <w:sz w:val="18"/>
          <w:szCs w:val="18"/>
        </w:rPr>
        <w:t xml:space="preserve">insumos </w:t>
      </w:r>
      <w:r w:rsidRPr="00E73AB6">
        <w:rPr>
          <w:rFonts w:ascii="Calibri" w:hAnsi="Calibri" w:cs="Tahoma"/>
          <w:sz w:val="18"/>
          <w:szCs w:val="18"/>
        </w:rPr>
        <w:t xml:space="preserve">adquiridos se hará en Pesos Mexicanos, dentro de los </w:t>
      </w:r>
      <w:r w:rsidR="00522392">
        <w:rPr>
          <w:rFonts w:ascii="Calibri" w:hAnsi="Calibri" w:cs="Tahoma"/>
          <w:sz w:val="18"/>
          <w:szCs w:val="18"/>
        </w:rPr>
        <w:t>__</w:t>
      </w:r>
      <w:r w:rsidRPr="00E73AB6">
        <w:rPr>
          <w:rFonts w:ascii="Calibri" w:hAnsi="Calibri" w:cs="Tahoma"/>
          <w:sz w:val="18"/>
          <w:szCs w:val="18"/>
        </w:rPr>
        <w:t xml:space="preserve">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w:t>
      </w:r>
      <w:r w:rsidR="001B47EB">
        <w:rPr>
          <w:rFonts w:ascii="Calibri" w:hAnsi="Calibri" w:cs="Tahoma"/>
          <w:sz w:val="18"/>
          <w:szCs w:val="18"/>
        </w:rPr>
        <w:t>insumo</w:t>
      </w:r>
      <w:r w:rsidRPr="00E73AB6">
        <w:rPr>
          <w:rFonts w:ascii="Calibri" w:hAnsi="Calibri" w:cs="Tahoma"/>
          <w:sz w:val="18"/>
          <w:szCs w:val="18"/>
        </w:rPr>
        <w:t xml:space="preserve">s,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Pr>
          <w:rFonts w:ascii="Calibri" w:hAnsi="Calibri" w:cs="Tahoma"/>
          <w:sz w:val="18"/>
          <w:szCs w:val="18"/>
        </w:rPr>
        <w:t>solicitaron los insumos</w:t>
      </w:r>
      <w:r w:rsidRPr="00E73AB6">
        <w:rPr>
          <w:rFonts w:ascii="Calibri" w:hAnsi="Calibri" w:cs="Tahoma"/>
          <w:sz w:val="18"/>
          <w:szCs w:val="18"/>
        </w:rPr>
        <w:t>); además deberá invariablemente describir en cada factura el número de Contrato, y estarán disponibles las facturas en la Unidad Aplicativa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deslinda del pago de las facturas que no sean presentadas para su pago antes de 90 días posteriores a la fecha de recibo en la Unidad a las que van destinados los </w:t>
      </w:r>
      <w:r w:rsidR="001B47EB">
        <w:rPr>
          <w:rFonts w:ascii="Calibri" w:hAnsi="Calibri" w:cs="Tahoma"/>
          <w:sz w:val="18"/>
          <w:szCs w:val="18"/>
        </w:rPr>
        <w:t>insumos</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w:t>
      </w:r>
      <w:r w:rsidR="001B47EB">
        <w:rPr>
          <w:rFonts w:ascii="Calibri" w:hAnsi="Calibri" w:cs="Tahoma"/>
          <w:sz w:val="18"/>
          <w:szCs w:val="18"/>
        </w:rPr>
        <w:t>insumos</w:t>
      </w:r>
      <w:r w:rsidRPr="00E73AB6">
        <w:rPr>
          <w:rFonts w:ascii="Calibri" w:hAnsi="Calibri" w:cs="Tahoma"/>
          <w:sz w:val="18"/>
          <w:szCs w:val="18"/>
        </w:rPr>
        <w:t xml:space="preserve">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001B47EB">
        <w:rPr>
          <w:rFonts w:ascii="Calibri" w:hAnsi="Calibri" w:cs="Tahoma"/>
          <w:sz w:val="18"/>
          <w:szCs w:val="18"/>
        </w:rPr>
        <w:t xml:space="preserve"> Los insumos</w:t>
      </w:r>
      <w:r w:rsidRPr="00E73AB6">
        <w:rPr>
          <w:rFonts w:ascii="Calibri" w:hAnsi="Calibri" w:cs="Tahoma"/>
          <w:sz w:val="18"/>
          <w:szCs w:val="18"/>
        </w:rPr>
        <w:t xml:space="preserve"> se entregarán </w:t>
      </w:r>
      <w:r w:rsidR="00B05988">
        <w:rPr>
          <w:rFonts w:ascii="Calibri" w:hAnsi="Calibri" w:cs="Tahoma"/>
          <w:sz w:val="18"/>
          <w:szCs w:val="18"/>
        </w:rPr>
        <w:t>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la Unidad Aplicativa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w:t>
      </w:r>
      <w:r w:rsidR="00296CA2">
        <w:rPr>
          <w:rFonts w:ascii="Calibri" w:hAnsi="Calibri" w:cs="Tahoma"/>
          <w:sz w:val="18"/>
          <w:szCs w:val="18"/>
        </w:rPr>
        <w:t>insumos</w:t>
      </w:r>
      <w:r w:rsidRPr="00E73AB6">
        <w:rPr>
          <w:rFonts w:ascii="Calibri" w:hAnsi="Calibri" w:cs="Tahoma"/>
          <w:sz w:val="18"/>
          <w:szCs w:val="18"/>
        </w:rPr>
        <w:t xml:space="preserve">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lugar de la entrega de medicamentos </w:t>
      </w:r>
      <w:r w:rsidR="00522392">
        <w:rPr>
          <w:rFonts w:ascii="Calibri" w:hAnsi="Calibri" w:cs="Tahoma"/>
          <w:sz w:val="18"/>
          <w:szCs w:val="18"/>
        </w:rPr>
        <w:t xml:space="preserve">y material de curación </w:t>
      </w:r>
      <w:r w:rsidRPr="00E73AB6">
        <w:rPr>
          <w:rFonts w:ascii="Calibri" w:hAnsi="Calibri" w:cs="Tahoma"/>
          <w:sz w:val="18"/>
          <w:szCs w:val="18"/>
        </w:rPr>
        <w:t xml:space="preserve">será en </w:t>
      </w:r>
      <w:r w:rsidR="00522392">
        <w:rPr>
          <w:rFonts w:ascii="Calibri" w:hAnsi="Calibri" w:cs="Tahoma"/>
          <w:sz w:val="18"/>
          <w:szCs w:val="18"/>
        </w:rPr>
        <w:t>el</w:t>
      </w:r>
      <w:r w:rsidRPr="00E73AB6">
        <w:rPr>
          <w:rFonts w:ascii="Calibri" w:hAnsi="Calibri" w:cs="Tahoma"/>
          <w:sz w:val="18"/>
          <w:szCs w:val="18"/>
        </w:rPr>
        <w:t xml:space="preserve"> Almacen</w:t>
      </w:r>
      <w:r w:rsidR="00522392">
        <w:rPr>
          <w:rFonts w:ascii="Calibri" w:hAnsi="Calibri" w:cs="Tahoma"/>
          <w:sz w:val="18"/>
          <w:szCs w:val="18"/>
        </w:rPr>
        <w:t xml:space="preserve"> del hospital regional materno infantil, ubicado en _____.</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w:t>
      </w:r>
      <w:r w:rsidR="00522392">
        <w:rPr>
          <w:rFonts w:ascii="Calibri" w:hAnsi="Calibri" w:cs="Tahoma"/>
          <w:sz w:val="18"/>
          <w:szCs w:val="18"/>
        </w:rPr>
        <w:t xml:space="preserve">de los insumos </w:t>
      </w:r>
      <w:r w:rsidRPr="00E73AB6">
        <w:rPr>
          <w:rFonts w:ascii="Calibri" w:hAnsi="Calibri" w:cs="Tahoma"/>
          <w:sz w:val="18"/>
          <w:szCs w:val="18"/>
        </w:rPr>
        <w:t xml:space="preserve">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lastRenderedPageBreak/>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xml:space="preserve">. Las entregas de los </w:t>
      </w:r>
      <w:r w:rsidR="00522392">
        <w:rPr>
          <w:rFonts w:ascii="Calibri" w:hAnsi="Calibri" w:cs="Arial"/>
          <w:sz w:val="18"/>
          <w:szCs w:val="18"/>
        </w:rPr>
        <w:t>insumos</w:t>
      </w:r>
      <w:r w:rsidRPr="00E73AB6">
        <w:rPr>
          <w:rFonts w:ascii="Calibri" w:hAnsi="Calibri" w:cs="Arial"/>
          <w:sz w:val="18"/>
          <w:szCs w:val="18"/>
        </w:rPr>
        <w:t xml:space="preserve">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 xml:space="preserve">asumirá totalmente la responsabilidad legal en el caso de que al suministrar los </w:t>
      </w:r>
      <w:r w:rsidR="001B47EB">
        <w:rPr>
          <w:rFonts w:ascii="Calibri" w:hAnsi="Calibri" w:cs="Arial"/>
          <w:sz w:val="18"/>
          <w:szCs w:val="18"/>
        </w:rPr>
        <w:t>insumos</w:t>
      </w:r>
      <w:r w:rsidRPr="00E73AB6">
        <w:rPr>
          <w:rFonts w:ascii="Calibri" w:hAnsi="Calibri" w:cs="Arial"/>
          <w:sz w:val="18"/>
          <w:szCs w:val="18"/>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Pr>
          <w:rFonts w:ascii="Calibri" w:hAnsi="Calibri" w:cs="Arial"/>
          <w:sz w:val="18"/>
          <w:szCs w:val="18"/>
        </w:rPr>
        <w:t>s o documentación inherentes a los insumos</w:t>
      </w:r>
      <w:r w:rsidRPr="00E73AB6">
        <w:rPr>
          <w:rFonts w:ascii="Calibri" w:hAnsi="Calibri" w:cs="Arial"/>
          <w:sz w:val="18"/>
          <w:szCs w:val="18"/>
        </w:rPr>
        <w:t xml:space="preserve">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522392">
        <w:rPr>
          <w:rFonts w:ascii="Calibri" w:hAnsi="Calibri" w:cs="Tahoma"/>
          <w:b/>
          <w:sz w:val="18"/>
          <w:szCs w:val="18"/>
        </w:rPr>
        <w:t xml:space="preserve"> </w:t>
      </w:r>
      <w:r w:rsidRPr="00E73AB6">
        <w:rPr>
          <w:rFonts w:ascii="Calibri" w:hAnsi="Calibri" w:cs="Arial"/>
          <w:sz w:val="18"/>
          <w:szCs w:val="18"/>
        </w:rPr>
        <w:t xml:space="preserve">será responsable del traslado de los </w:t>
      </w:r>
      <w:r w:rsidR="00522392">
        <w:rPr>
          <w:rFonts w:ascii="Calibri" w:hAnsi="Calibri" w:cs="Arial"/>
          <w:sz w:val="18"/>
          <w:szCs w:val="18"/>
        </w:rPr>
        <w:t>insumos</w:t>
      </w:r>
      <w:r w:rsidRPr="00E73AB6">
        <w:rPr>
          <w:rFonts w:ascii="Calibri" w:hAnsi="Calibri" w:cs="Arial"/>
          <w:sz w:val="18"/>
          <w:szCs w:val="18"/>
        </w:rPr>
        <w:t xml:space="preserve">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 xml:space="preserve">en el medio de transporte y en las condiciones adecuadas de acuerdo a las características de los </w:t>
      </w:r>
      <w:r w:rsidR="001B47EB">
        <w:rPr>
          <w:rFonts w:ascii="Calibri" w:hAnsi="Calibri" w:cs="Arial"/>
          <w:sz w:val="18"/>
          <w:szCs w:val="18"/>
        </w:rPr>
        <w:t>insumos</w:t>
      </w:r>
      <w:r w:rsidRPr="00E73AB6">
        <w:rPr>
          <w:rFonts w:ascii="Calibri" w:hAnsi="Calibri" w:cs="Arial"/>
          <w:sz w:val="18"/>
          <w:szCs w:val="18"/>
        </w:rPr>
        <w:t xml:space="preserve">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w:t>
      </w:r>
      <w:r w:rsidR="00522392">
        <w:rPr>
          <w:rFonts w:ascii="Calibri" w:hAnsi="Calibri" w:cs="Arial"/>
          <w:sz w:val="18"/>
          <w:szCs w:val="18"/>
        </w:rPr>
        <w:t>insumos</w:t>
      </w:r>
      <w:r w:rsidRPr="00E73AB6">
        <w:rPr>
          <w:rFonts w:ascii="Calibri" w:hAnsi="Calibri" w:cs="Arial"/>
          <w:sz w:val="18"/>
          <w:szCs w:val="18"/>
        </w:rPr>
        <w:t xml:space="preserve"> entregados deberán cumplir la presentación y especificaciones que marca el cuadro básico y catálogo de medicamentos</w:t>
      </w:r>
      <w:r w:rsidR="001B47EB">
        <w:rPr>
          <w:rFonts w:ascii="Calibri" w:hAnsi="Calibri" w:cs="Arial"/>
          <w:sz w:val="18"/>
          <w:szCs w:val="18"/>
        </w:rPr>
        <w:t xml:space="preserve"> y material de curación</w:t>
      </w:r>
      <w:r w:rsidRPr="00E73AB6">
        <w:rPr>
          <w:rFonts w:ascii="Calibri" w:hAnsi="Calibri" w:cs="Arial"/>
          <w:sz w:val="18"/>
          <w:szCs w:val="18"/>
        </w:rPr>
        <w:t xml:space="preserve"> vigente autorizado por el Sistema de Protección Social en Salud</w:t>
      </w:r>
      <w:r w:rsidR="00DB3ED6">
        <w:rPr>
          <w:rFonts w:ascii="Calibri" w:hAnsi="Calibri" w:cs="Arial"/>
          <w:sz w:val="18"/>
          <w:szCs w:val="18"/>
        </w:rPr>
        <w:t xml:space="preserve"> y del catálogos de artículos de La Convocante.</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w:t>
      </w:r>
      <w:r w:rsidR="001B47EB">
        <w:rPr>
          <w:rFonts w:ascii="Calibri" w:hAnsi="Calibri" w:cs="Arial"/>
          <w:sz w:val="18"/>
          <w:szCs w:val="18"/>
        </w:rPr>
        <w:t>del</w:t>
      </w:r>
      <w:r w:rsidRPr="00E73AB6">
        <w:rPr>
          <w:rFonts w:ascii="Calibri" w:hAnsi="Calibri" w:cs="Arial"/>
          <w:sz w:val="18"/>
          <w:szCs w:val="18"/>
        </w:rPr>
        <w:t xml:space="preserve"> Administrador de entregar la relación de</w:t>
      </w:r>
      <w:r w:rsidR="00522392">
        <w:rPr>
          <w:rFonts w:ascii="Calibri" w:hAnsi="Calibri" w:cs="Arial"/>
          <w:sz w:val="18"/>
          <w:szCs w:val="18"/>
        </w:rPr>
        <w:t xml:space="preserve"> </w:t>
      </w:r>
      <w:r w:rsidRPr="00E73AB6">
        <w:rPr>
          <w:rFonts w:ascii="Calibri" w:hAnsi="Calibri" w:cs="Arial"/>
          <w:sz w:val="18"/>
          <w:szCs w:val="18"/>
        </w:rPr>
        <w:t>l</w:t>
      </w:r>
      <w:r w:rsidR="00522392">
        <w:rPr>
          <w:rFonts w:ascii="Calibri" w:hAnsi="Calibri" w:cs="Arial"/>
          <w:sz w:val="18"/>
          <w:szCs w:val="18"/>
        </w:rPr>
        <w:t>os</w:t>
      </w:r>
      <w:r w:rsidRPr="00E73AB6">
        <w:rPr>
          <w:rFonts w:ascii="Calibri" w:hAnsi="Calibri" w:cs="Arial"/>
          <w:sz w:val="18"/>
          <w:szCs w:val="18"/>
        </w:rPr>
        <w:t xml:space="preserve"> medicamento</w:t>
      </w:r>
      <w:r w:rsidR="00522392">
        <w:rPr>
          <w:rFonts w:ascii="Calibri" w:hAnsi="Calibri" w:cs="Arial"/>
          <w:sz w:val="18"/>
          <w:szCs w:val="18"/>
        </w:rPr>
        <w:t>s y material de curación</w:t>
      </w:r>
      <w:r w:rsidRPr="00E73AB6">
        <w:rPr>
          <w:rFonts w:ascii="Calibri" w:hAnsi="Calibri" w:cs="Arial"/>
          <w:sz w:val="18"/>
          <w:szCs w:val="18"/>
        </w:rPr>
        <w:t xml:space="preserve"> requerido</w:t>
      </w:r>
      <w:r w:rsidR="00522392">
        <w:rPr>
          <w:rFonts w:ascii="Calibri" w:hAnsi="Calibri" w:cs="Arial"/>
          <w:sz w:val="18"/>
          <w:szCs w:val="18"/>
        </w:rPr>
        <w:t>s</w:t>
      </w:r>
      <w:r w:rsidRPr="00E73AB6">
        <w:rPr>
          <w:rFonts w:ascii="Calibri" w:hAnsi="Calibri" w:cs="Arial"/>
          <w:sz w:val="18"/>
          <w:szCs w:val="18"/>
        </w:rPr>
        <w:t xml:space="preserve"> </w:t>
      </w:r>
      <w:r w:rsidR="00522392">
        <w:rPr>
          <w:rFonts w:ascii="Calibri" w:hAnsi="Calibri" w:cs="Arial"/>
          <w:sz w:val="18"/>
          <w:szCs w:val="18"/>
        </w:rPr>
        <w:t>por el hospital</w:t>
      </w:r>
      <w:r w:rsidRPr="00E73AB6">
        <w:rPr>
          <w:rFonts w:ascii="Calibri" w:hAnsi="Calibri" w:cs="Arial"/>
          <w:sz w:val="18"/>
          <w:szCs w:val="18"/>
        </w:rPr>
        <w:t>, mediante Orden de Envío.</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w:t>
      </w:r>
      <w:r w:rsidR="00510269">
        <w:rPr>
          <w:rFonts w:ascii="Calibri" w:hAnsi="Calibri"/>
          <w:sz w:val="18"/>
          <w:szCs w:val="18"/>
        </w:rPr>
        <w:t>en</w:t>
      </w:r>
      <w:r w:rsidRPr="00E73AB6">
        <w:rPr>
          <w:rFonts w:ascii="Calibri" w:hAnsi="Calibri"/>
          <w:sz w:val="18"/>
          <w:szCs w:val="18"/>
        </w:rPr>
        <w:t xml:space="preserve"> la unidad aplicativa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w:t>
      </w:r>
      <w:r w:rsidR="00CE6525">
        <w:rPr>
          <w:rFonts w:ascii="Calibri" w:hAnsi="Calibri"/>
          <w:sz w:val="18"/>
          <w:szCs w:val="18"/>
        </w:rPr>
        <w:t>insumos</w:t>
      </w:r>
      <w:r w:rsidRPr="00E73AB6">
        <w:rPr>
          <w:rFonts w:ascii="Calibri" w:hAnsi="Calibri"/>
          <w:sz w:val="18"/>
          <w:szCs w:val="18"/>
        </w:rPr>
        <w:t xml:space="preserve"> hasta su aplicación o uso de los </w:t>
      </w:r>
      <w:r w:rsidR="00CE6525">
        <w:rPr>
          <w:rFonts w:ascii="Calibri" w:hAnsi="Calibri"/>
          <w:sz w:val="18"/>
          <w:szCs w:val="18"/>
        </w:rPr>
        <w:t>insumos</w:t>
      </w:r>
      <w:r w:rsidRPr="00E73AB6">
        <w:rPr>
          <w:rFonts w:ascii="Calibri" w:hAnsi="Calibri"/>
          <w:sz w:val="18"/>
          <w:szCs w:val="18"/>
        </w:rPr>
        <w:t xml:space="preserve">.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w:t>
      </w:r>
      <w:r w:rsidR="00522392">
        <w:rPr>
          <w:rFonts w:ascii="Calibri" w:hAnsi="Calibri"/>
          <w:sz w:val="18"/>
          <w:szCs w:val="18"/>
        </w:rPr>
        <w:t>insumo</w:t>
      </w:r>
      <w:r w:rsidRPr="00E73AB6">
        <w:rPr>
          <w:rFonts w:ascii="Calibri" w:hAnsi="Calibri"/>
          <w:sz w:val="18"/>
          <w:szCs w:val="18"/>
        </w:rPr>
        <w:t xml:space="preserve">s deberá ser de 1-un año, como mínimo, contado a partir de la recepción en la Unidad Aplicativa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w:t>
      </w:r>
      <w:r w:rsidR="00522392">
        <w:rPr>
          <w:rFonts w:ascii="Calibri" w:hAnsi="Calibri"/>
          <w:sz w:val="18"/>
          <w:szCs w:val="18"/>
        </w:rPr>
        <w:t>insumos</w:t>
      </w:r>
      <w:r w:rsidRPr="00E73AB6">
        <w:rPr>
          <w:rFonts w:ascii="Calibri" w:hAnsi="Calibri"/>
          <w:sz w:val="18"/>
          <w:szCs w:val="18"/>
        </w:rPr>
        <w:t xml:space="preserve"> con menor caducidad a la establecida, se podrán devolver los mismos a juicio y responsabilidad de la Unidad Aplicativa.  Así mismo, el proveedor deberá cambiar </w:t>
      </w:r>
      <w:r w:rsidR="00CE6525">
        <w:rPr>
          <w:rFonts w:ascii="Calibri" w:hAnsi="Calibri"/>
          <w:sz w:val="18"/>
          <w:szCs w:val="18"/>
        </w:rPr>
        <w:t>los insumos</w:t>
      </w:r>
      <w:r w:rsidRPr="00E73AB6">
        <w:rPr>
          <w:rFonts w:ascii="Calibri" w:hAnsi="Calibri"/>
          <w:sz w:val="18"/>
          <w:szCs w:val="18"/>
        </w:rPr>
        <w:t xml:space="preserve">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w:t>
      </w:r>
      <w:r w:rsidR="001B47EB">
        <w:rPr>
          <w:rFonts w:ascii="Calibri" w:hAnsi="Calibri"/>
          <w:sz w:val="18"/>
          <w:szCs w:val="18"/>
        </w:rPr>
        <w:t>insumos,</w:t>
      </w:r>
      <w:r w:rsidRPr="00E73AB6">
        <w:rPr>
          <w:rFonts w:ascii="Calibri" w:hAnsi="Calibri"/>
          <w:sz w:val="18"/>
          <w:szCs w:val="18"/>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Pr>
          <w:rFonts w:ascii="Calibri" w:hAnsi="Calibri"/>
          <w:sz w:val="18"/>
          <w:szCs w:val="18"/>
        </w:rPr>
        <w:t>insumo</w:t>
      </w:r>
      <w:r w:rsidRPr="00E73AB6">
        <w:rPr>
          <w:rFonts w:ascii="Calibri" w:hAnsi="Calibri"/>
          <w:sz w:val="18"/>
          <w:szCs w:val="18"/>
        </w:rPr>
        <w:t xml:space="preserve"> y estarán disponibles las facturas en la Unidad Aplicativa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1B47EB">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w:t>
      </w:r>
      <w:r w:rsidR="00296CA2">
        <w:rPr>
          <w:rFonts w:ascii="Calibri" w:hAnsi="Calibri"/>
          <w:sz w:val="18"/>
          <w:szCs w:val="18"/>
        </w:rPr>
        <w:t>insumos</w:t>
      </w:r>
      <w:r w:rsidRPr="00E73AB6">
        <w:rPr>
          <w:rFonts w:ascii="Calibri" w:hAnsi="Calibri"/>
          <w:sz w:val="18"/>
          <w:szCs w:val="18"/>
        </w:rPr>
        <w:t xml:space="preserve"> revisada y firmadas por el Administrador de la Unidad, en el área de Recursos Financieros de </w:t>
      </w:r>
      <w:r w:rsidRPr="00E73AB6">
        <w:rPr>
          <w:rFonts w:ascii="Calibri" w:hAnsi="Calibri" w:cs="Tahoma"/>
          <w:b/>
          <w:sz w:val="18"/>
          <w:szCs w:val="18"/>
        </w:rPr>
        <w:t>“S.S.N.L.”</w:t>
      </w:r>
      <w:r w:rsidRPr="00E73AB6">
        <w:rPr>
          <w:rFonts w:ascii="Calibri" w:hAnsi="Calibri"/>
          <w:sz w:val="18"/>
          <w:szCs w:val="18"/>
        </w:rPr>
        <w:t>para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w:t>
      </w:r>
      <w:r w:rsidR="001B47EB">
        <w:rPr>
          <w:rFonts w:ascii="Calibri" w:hAnsi="Calibri"/>
          <w:sz w:val="18"/>
          <w:szCs w:val="18"/>
        </w:rPr>
        <w:t>insumos</w:t>
      </w:r>
      <w:r w:rsidRPr="00E73AB6">
        <w:rPr>
          <w:rFonts w:ascii="Calibri" w:hAnsi="Calibri"/>
          <w:sz w:val="18"/>
          <w:szCs w:val="18"/>
        </w:rPr>
        <w:t xml:space="preserve"> suministrados con el nombre, descripción del artículo, clave del cuadro básico, lote, cantidad, caducidad o garantía bajo el esquema de código de barras; así como empacar y embalar los </w:t>
      </w:r>
      <w:r w:rsidR="00CE6525">
        <w:rPr>
          <w:rFonts w:ascii="Calibri" w:hAnsi="Calibri"/>
          <w:sz w:val="18"/>
          <w:szCs w:val="18"/>
        </w:rPr>
        <w:t>insumos</w:t>
      </w:r>
      <w:r w:rsidRPr="00E73AB6">
        <w:rPr>
          <w:rFonts w:ascii="Calibri" w:hAnsi="Calibri"/>
          <w:sz w:val="18"/>
          <w:szCs w:val="18"/>
        </w:rPr>
        <w:t xml:space="preserve"> de tal forma que se asegure la preservación y características originales durante el flete, las maniobras de estiba y almacenaje.</w:t>
      </w:r>
    </w:p>
    <w:p w:rsidR="00E73AB6" w:rsidRPr="00E73AB6" w:rsidRDefault="00E73AB6" w:rsidP="001B47EB">
      <w:pPr>
        <w:numPr>
          <w:ilvl w:val="0"/>
          <w:numId w:val="29"/>
        </w:numPr>
        <w:jc w:val="both"/>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podrá hacer devoluciones cuando se comprueben def</w:t>
      </w:r>
      <w:r w:rsidR="001B47EB">
        <w:rPr>
          <w:rFonts w:ascii="Calibri" w:hAnsi="Calibri"/>
          <w:sz w:val="18"/>
          <w:szCs w:val="18"/>
        </w:rPr>
        <w:t xml:space="preserve">iciencias en la calidad de los insumos </w:t>
      </w:r>
      <w:r w:rsidRPr="00E73AB6">
        <w:rPr>
          <w:rFonts w:ascii="Calibri" w:hAnsi="Calibri"/>
          <w:sz w:val="18"/>
          <w:szCs w:val="18"/>
        </w:rPr>
        <w:t xml:space="preserve">entregados imputables al proveedor. La devolución de los </w:t>
      </w:r>
      <w:r w:rsidR="00CE6525">
        <w:rPr>
          <w:rFonts w:ascii="Calibri" w:hAnsi="Calibri"/>
          <w:sz w:val="18"/>
          <w:szCs w:val="18"/>
        </w:rPr>
        <w:t xml:space="preserve">insumos </w:t>
      </w:r>
      <w:r w:rsidRPr="00E73AB6">
        <w:rPr>
          <w:rFonts w:ascii="Calibri" w:hAnsi="Calibri"/>
          <w:sz w:val="18"/>
          <w:szCs w:val="18"/>
        </w:rPr>
        <w:t xml:space="preserve">será a través de la Unidad Aplicativa,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w:t>
      </w:r>
      <w:r w:rsidR="001B47EB">
        <w:rPr>
          <w:rFonts w:ascii="Calibri" w:hAnsi="Calibri" w:cs="Tahoma"/>
          <w:sz w:val="18"/>
          <w:szCs w:val="18"/>
        </w:rPr>
        <w:t xml:space="preserve">insumos </w:t>
      </w:r>
      <w:r w:rsidRPr="00E73AB6">
        <w:rPr>
          <w:rFonts w:ascii="Calibri" w:hAnsi="Calibri" w:cs="Tahoma"/>
          <w:sz w:val="18"/>
          <w:szCs w:val="18"/>
        </w:rPr>
        <w:t xml:space="preserve">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podrá suspender temporalmente todo o en parte </w:t>
      </w:r>
      <w:r w:rsidR="001B47EB">
        <w:rPr>
          <w:rFonts w:ascii="Calibri" w:hAnsi="Calibri" w:cs="Tahoma"/>
          <w:sz w:val="18"/>
          <w:szCs w:val="18"/>
        </w:rPr>
        <w:t>el suministro de insumos</w:t>
      </w:r>
      <w:r w:rsidRPr="00E73AB6">
        <w:rPr>
          <w:rFonts w:ascii="Calibri" w:hAnsi="Calibri" w:cs="Tahoma"/>
          <w:sz w:val="18"/>
          <w:szCs w:val="18"/>
        </w:rPr>
        <w:t xml:space="preserve">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 xml:space="preserve">Se aplicará una pena convencional (Sanción) del </w:t>
      </w:r>
      <w:r w:rsidR="00B05988">
        <w:rPr>
          <w:rFonts w:ascii="Calibri" w:hAnsi="Calibri" w:cs="Tahoma"/>
          <w:sz w:val="18"/>
          <w:szCs w:val="18"/>
        </w:rPr>
        <w:t>2</w:t>
      </w:r>
      <w:r w:rsidRPr="00E73AB6">
        <w:rPr>
          <w:rFonts w:ascii="Calibri" w:hAnsi="Calibri" w:cs="Tahoma"/>
          <w:sz w:val="18"/>
          <w:szCs w:val="18"/>
        </w:rPr>
        <w:t xml:space="preserve">% por cada día hábil de retraso (máximo 20 días) sobre el monto </w:t>
      </w:r>
      <w:r w:rsidR="001B47EB">
        <w:rPr>
          <w:rFonts w:ascii="Calibri" w:hAnsi="Calibri" w:cs="Tahoma"/>
          <w:sz w:val="18"/>
          <w:szCs w:val="18"/>
        </w:rPr>
        <w:t>del suministro de los insumos</w:t>
      </w:r>
      <w:r w:rsidRPr="00E73AB6">
        <w:rPr>
          <w:rFonts w:ascii="Calibri" w:hAnsi="Calibri" w:cs="Tahoma"/>
          <w:sz w:val="18"/>
          <w:szCs w:val="18"/>
        </w:rPr>
        <w:t xml:space="preserve">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 la unidad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w:t>
      </w:r>
      <w:r w:rsidR="001B47EB">
        <w:rPr>
          <w:rFonts w:ascii="Calibri" w:hAnsi="Calibri" w:cs="Tahoma"/>
          <w:sz w:val="18"/>
          <w:szCs w:val="18"/>
        </w:rPr>
        <w:t>insumos</w:t>
      </w:r>
      <w:r w:rsidRPr="00E73AB6">
        <w:rPr>
          <w:rFonts w:ascii="Calibri" w:hAnsi="Calibri" w:cs="Tahoma"/>
          <w:sz w:val="18"/>
          <w:szCs w:val="18"/>
        </w:rPr>
        <w:t>,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w:t>
      </w:r>
      <w:r w:rsidR="001B47EB">
        <w:rPr>
          <w:rFonts w:ascii="Calibri" w:hAnsi="Calibri" w:cs="Tahoma"/>
          <w:sz w:val="18"/>
          <w:szCs w:val="18"/>
        </w:rPr>
        <w:t>insumos</w:t>
      </w:r>
      <w:r w:rsidRPr="00E73AB6">
        <w:rPr>
          <w:rFonts w:ascii="Calibri" w:hAnsi="Calibri" w:cs="Tahoma"/>
          <w:sz w:val="18"/>
          <w:szCs w:val="18"/>
        </w:rPr>
        <w:t>,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1B47EB" w:rsidP="00E73AB6">
      <w:pPr>
        <w:jc w:val="both"/>
        <w:rPr>
          <w:rFonts w:ascii="Calibri" w:hAnsi="Calibri" w:cs="Tahoma"/>
          <w:sz w:val="18"/>
          <w:szCs w:val="18"/>
        </w:rPr>
      </w:pPr>
      <w:r>
        <w:rPr>
          <w:rFonts w:ascii="Calibri" w:hAnsi="Calibri" w:cs="Tahoma"/>
          <w:b/>
          <w:sz w:val="18"/>
          <w:szCs w:val="18"/>
        </w:rPr>
        <w:t>DÉCIMA: PERIODO DE GARANTÍA DE LOS INSUMOS</w:t>
      </w:r>
      <w:r w:rsidR="00E73AB6" w:rsidRPr="00E73AB6">
        <w:rPr>
          <w:rFonts w:ascii="Calibri" w:hAnsi="Calibri" w:cs="Tahoma"/>
          <w:b/>
          <w:sz w:val="18"/>
          <w:szCs w:val="18"/>
        </w:rPr>
        <w:t>.-</w:t>
      </w:r>
      <w:r w:rsidR="00E73AB6" w:rsidRPr="00E73AB6">
        <w:rPr>
          <w:rFonts w:ascii="Calibri" w:hAnsi="Calibri" w:cs="Tahoma"/>
          <w:sz w:val="18"/>
          <w:szCs w:val="18"/>
        </w:rPr>
        <w:t xml:space="preserve"> Será de un año como mínimo, contado a partir de la recepción en la Unidad Aplicativa de </w:t>
      </w:r>
      <w:r w:rsidR="00E73AB6" w:rsidRPr="00E73AB6">
        <w:rPr>
          <w:rFonts w:ascii="Calibri" w:hAnsi="Calibri" w:cs="Tahoma"/>
          <w:b/>
          <w:sz w:val="18"/>
          <w:szCs w:val="18"/>
        </w:rPr>
        <w:t>“S.S.N.L.”</w:t>
      </w:r>
      <w:r w:rsidR="00E73AB6" w:rsidRPr="00E73AB6">
        <w:rPr>
          <w:rFonts w:ascii="Calibri" w:hAnsi="Calibri" w:cs="Tahoma"/>
          <w:sz w:val="18"/>
          <w:szCs w:val="18"/>
        </w:rPr>
        <w:t>, en caso de suministrar insumos con menor caducidad a la establecida, se podrán devolver los mismos a juicio y responsabilidad de la Unidad Aplicativa, con excepción de los</w:t>
      </w:r>
      <w:r>
        <w:rPr>
          <w:rFonts w:ascii="Calibri" w:hAnsi="Calibri" w:cs="Tahoma"/>
          <w:sz w:val="18"/>
          <w:szCs w:val="18"/>
        </w:rPr>
        <w:t xml:space="preserve"> insumos</w:t>
      </w:r>
      <w:r w:rsidR="00E73AB6" w:rsidRPr="00E73AB6">
        <w:rPr>
          <w:rFonts w:ascii="Calibri" w:hAnsi="Calibri" w:cs="Tahoma"/>
          <w:sz w:val="18"/>
          <w:szCs w:val="18"/>
        </w:rPr>
        <w:t xml:space="preserve">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 xml:space="preserve">“EL </w:t>
      </w:r>
      <w:r w:rsidRPr="00E73AB6">
        <w:rPr>
          <w:rFonts w:ascii="Calibri" w:hAnsi="Calibri" w:cs="Tahoma"/>
          <w:b/>
          <w:bCs/>
          <w:sz w:val="18"/>
          <w:szCs w:val="18"/>
        </w:rPr>
        <w:lastRenderedPageBreak/>
        <w:t>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aún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w:t>
      </w:r>
      <w:r w:rsidR="001B47EB">
        <w:rPr>
          <w:rFonts w:ascii="Calibri" w:hAnsi="Calibri" w:cs="Tahoma"/>
          <w:sz w:val="18"/>
          <w:szCs w:val="18"/>
        </w:rPr>
        <w:t>los 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w:t>
      </w:r>
      <w:r w:rsidR="00CE6525">
        <w:rPr>
          <w:rFonts w:ascii="Calibri" w:hAnsi="Calibri" w:cs="Tahoma"/>
          <w:sz w:val="18"/>
          <w:szCs w:val="18"/>
        </w:rPr>
        <w:t>insumos</w:t>
      </w:r>
      <w:r w:rsidRPr="00E73AB6">
        <w:rPr>
          <w:rFonts w:ascii="Calibri" w:hAnsi="Calibri" w:cs="Tahoma"/>
          <w:sz w:val="18"/>
          <w:szCs w:val="18"/>
        </w:rPr>
        <w:t xml:space="preserve">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w:t>
      </w:r>
      <w:r w:rsidR="001B47EB">
        <w:rPr>
          <w:rFonts w:ascii="Calibri" w:hAnsi="Calibri" w:cs="Tahoma"/>
          <w:sz w:val="18"/>
          <w:szCs w:val="18"/>
        </w:rPr>
        <w:t>insumo</w:t>
      </w:r>
      <w:r w:rsidRPr="00E73AB6">
        <w:rPr>
          <w:rFonts w:ascii="Calibri" w:hAnsi="Calibri" w:cs="Tahoma"/>
          <w:sz w:val="18"/>
          <w:szCs w:val="18"/>
        </w:rPr>
        <w:t xml:space="preserve">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w:t>
      </w:r>
      <w:r w:rsidR="00CE6525">
        <w:rPr>
          <w:rFonts w:ascii="Calibri" w:hAnsi="Calibri" w:cs="Tahoma"/>
          <w:sz w:val="18"/>
          <w:szCs w:val="18"/>
        </w:rPr>
        <w:t>los insumos</w:t>
      </w:r>
      <w:r w:rsidRPr="00E73AB6">
        <w:rPr>
          <w:rFonts w:ascii="Calibri" w:hAnsi="Calibri" w:cs="Tahoma"/>
          <w:sz w:val="18"/>
          <w:szCs w:val="18"/>
        </w:rPr>
        <w:t xml:space="preserve">,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w:t>
      </w:r>
      <w:r w:rsidR="001B47EB">
        <w:rPr>
          <w:rFonts w:ascii="Calibri" w:hAnsi="Calibri" w:cs="Tahoma"/>
          <w:sz w:val="18"/>
          <w:szCs w:val="18"/>
        </w:rPr>
        <w:t>insumos</w:t>
      </w:r>
      <w:r w:rsidRPr="00E73AB6">
        <w:rPr>
          <w:rFonts w:ascii="Calibri" w:hAnsi="Calibri" w:cs="Tahoma"/>
          <w:sz w:val="18"/>
          <w:szCs w:val="18"/>
        </w:rPr>
        <w:t xml:space="preserve">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 xml:space="preserve">Si cede, traspasa o subcontrata la venta de los </w:t>
      </w:r>
      <w:r w:rsidR="001B47EB">
        <w:rPr>
          <w:rFonts w:ascii="Calibri" w:hAnsi="Calibri" w:cs="Tahoma"/>
          <w:sz w:val="18"/>
          <w:szCs w:val="18"/>
        </w:rPr>
        <w:t>insumos</w:t>
      </w:r>
      <w:r w:rsidRPr="00E73AB6">
        <w:rPr>
          <w:rFonts w:ascii="Calibri" w:hAnsi="Calibri" w:cs="Tahoma"/>
          <w:sz w:val="18"/>
          <w:szCs w:val="18"/>
        </w:rPr>
        <w:t xml:space="preserve">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w:t>
      </w:r>
      <w:r w:rsidR="001B47EB">
        <w:rPr>
          <w:rFonts w:ascii="Calibri" w:hAnsi="Calibri" w:cs="Tahoma"/>
          <w:sz w:val="18"/>
          <w:szCs w:val="18"/>
        </w:rPr>
        <w:t>insumos</w:t>
      </w:r>
      <w:r w:rsidRPr="00E73AB6">
        <w:rPr>
          <w:rFonts w:ascii="Calibri" w:hAnsi="Calibri" w:cs="Tahoma"/>
          <w:sz w:val="18"/>
          <w:szCs w:val="18"/>
        </w:rPr>
        <w:t xml:space="preserve">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este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692C10"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89B" w:rsidRDefault="007C089B" w:rsidP="007F0B73">
      <w:r>
        <w:separator/>
      </w:r>
    </w:p>
  </w:endnote>
  <w:endnote w:type="continuationSeparator" w:id="0">
    <w:p w:rsidR="007C089B" w:rsidRDefault="007C089B"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EF364C" w:rsidRPr="00CE2E1F" w:rsidRDefault="00EF364C" w:rsidP="004C675C">
        <w:pPr>
          <w:pStyle w:val="Piedepgina"/>
          <w:jc w:val="center"/>
          <w:rPr>
            <w:b/>
            <w:color w:val="009999"/>
          </w:rPr>
        </w:pPr>
        <w:r>
          <w:rPr>
            <w:color w:val="009999"/>
          </w:rPr>
          <w:t>_____________________________________________________________________________________________________</w:t>
        </w:r>
      </w:p>
      <w:p w:rsidR="00EF364C" w:rsidRDefault="00EF364C" w:rsidP="004C675C">
        <w:pPr>
          <w:pStyle w:val="Piedepgina"/>
          <w:ind w:right="-232" w:hanging="284"/>
          <w:jc w:val="center"/>
          <w:rPr>
            <w:rFonts w:ascii="Century Gothic" w:hAnsi="Century Gothic"/>
            <w:b/>
            <w:color w:val="009999"/>
            <w:sz w:val="18"/>
            <w:szCs w:val="14"/>
          </w:rPr>
        </w:pPr>
      </w:p>
      <w:p w:rsidR="00EF364C" w:rsidRPr="00CE2E1F" w:rsidRDefault="00EF364C"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EF364C" w:rsidRPr="00CE2E1F" w:rsidRDefault="00EF364C"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N58-2018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3B4043">
                  <w:rPr>
                    <w:rFonts w:ascii="Century Gothic" w:hAnsi="Century Gothic"/>
                    <w:b/>
                    <w:noProof/>
                    <w:color w:val="009999"/>
                    <w:sz w:val="18"/>
                    <w:szCs w:val="16"/>
                  </w:rPr>
                  <w:t>69</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3B4043">
                  <w:rPr>
                    <w:rFonts w:ascii="Century Gothic" w:hAnsi="Century Gothic"/>
                    <w:b/>
                    <w:noProof/>
                    <w:color w:val="009999"/>
                    <w:sz w:val="18"/>
                    <w:szCs w:val="16"/>
                  </w:rPr>
                  <w:t>79</w:t>
                </w:r>
                <w:r w:rsidRPr="00CE2E1F">
                  <w:rPr>
                    <w:rFonts w:ascii="Century Gothic" w:hAnsi="Century Gothic"/>
                    <w:b/>
                    <w:color w:val="009999"/>
                    <w:sz w:val="18"/>
                    <w:szCs w:val="16"/>
                  </w:rPr>
                  <w:fldChar w:fldCharType="end"/>
                </w:r>
              </w:sdtContent>
            </w:sdt>
          </w:sdtContent>
        </w:sdt>
      </w:p>
      <w:p w:rsidR="00EF364C" w:rsidRPr="00CE2E1F" w:rsidRDefault="007C089B" w:rsidP="004C675C">
        <w:pPr>
          <w:pStyle w:val="Piedepgina"/>
          <w:jc w:val="center"/>
          <w:rPr>
            <w:b/>
            <w:color w:val="009999"/>
          </w:rPr>
        </w:pPr>
      </w:p>
    </w:sdtContent>
  </w:sdt>
  <w:p w:rsidR="00EF364C" w:rsidRPr="004C675C" w:rsidRDefault="00EF364C" w:rsidP="004C675C">
    <w:pPr>
      <w:pStyle w:val="Piedepgina"/>
    </w:pPr>
  </w:p>
  <w:p w:rsidR="00EF364C" w:rsidRDefault="00EF364C"/>
  <w:p w:rsidR="00EF364C" w:rsidRDefault="00EF364C"/>
  <w:p w:rsidR="00EF364C" w:rsidRDefault="00EF364C"/>
  <w:p w:rsidR="00EF364C" w:rsidRDefault="00EF364C"/>
  <w:p w:rsidR="00EF364C" w:rsidRDefault="00EF36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89B" w:rsidRDefault="007C089B" w:rsidP="007F0B73">
      <w:r>
        <w:separator/>
      </w:r>
    </w:p>
  </w:footnote>
  <w:footnote w:type="continuationSeparator" w:id="0">
    <w:p w:rsidR="007C089B" w:rsidRDefault="007C089B"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64C" w:rsidRPr="00C765F1" w:rsidRDefault="00EF364C"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EF364C" w:rsidRPr="00C765F1" w:rsidRDefault="00EF364C" w:rsidP="00313C66">
    <w:pPr>
      <w:jc w:val="center"/>
      <w:rPr>
        <w:rFonts w:ascii="Corbel" w:hAnsi="Corbel"/>
        <w:b/>
        <w:szCs w:val="16"/>
      </w:rPr>
    </w:pPr>
    <w:r w:rsidRPr="00C765F1">
      <w:rPr>
        <w:rFonts w:ascii="Corbel" w:hAnsi="Corbel"/>
        <w:b/>
        <w:szCs w:val="16"/>
      </w:rPr>
      <w:t>SERVICIOS DE SALUD DE NUEVO LEÓN</w:t>
    </w:r>
  </w:p>
  <w:p w:rsidR="00EF364C" w:rsidRPr="00180FA7" w:rsidRDefault="00EF364C"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F364C" w:rsidRDefault="00EF364C"/>
  <w:p w:rsidR="00EF364C" w:rsidRDefault="00EF364C" w:rsidP="00CC491E">
    <w:pPr>
      <w:tabs>
        <w:tab w:val="left" w:pos="4800"/>
      </w:tabs>
    </w:pPr>
    <w:r>
      <w:tab/>
    </w:r>
  </w:p>
  <w:p w:rsidR="00EF364C" w:rsidRDefault="00EF364C"/>
  <w:p w:rsidR="00EF364C" w:rsidRDefault="00EF364C"/>
  <w:p w:rsidR="00EF364C" w:rsidRDefault="00EF36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8B4FA7"/>
    <w:multiLevelType w:val="hybridMultilevel"/>
    <w:tmpl w:val="1C6E111C"/>
    <w:lvl w:ilvl="0" w:tplc="A6B05C4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7F80184"/>
    <w:multiLevelType w:val="hybridMultilevel"/>
    <w:tmpl w:val="4BE4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C55935"/>
    <w:multiLevelType w:val="hybridMultilevel"/>
    <w:tmpl w:val="F84AEB3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15:restartNumberingAfterBreak="0">
    <w:nsid w:val="3D7627F4"/>
    <w:multiLevelType w:val="hybridMultilevel"/>
    <w:tmpl w:val="C7FA6EEA"/>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7" w15:restartNumberingAfterBreak="0">
    <w:nsid w:val="42F878BB"/>
    <w:multiLevelType w:val="hybridMultilevel"/>
    <w:tmpl w:val="C764F5BC"/>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81336B3"/>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585A44"/>
    <w:multiLevelType w:val="hybridMultilevel"/>
    <w:tmpl w:val="32A67EC8"/>
    <w:lvl w:ilvl="0" w:tplc="3D6A5EE6">
      <w:start w:val="1"/>
      <w:numFmt w:val="decimal"/>
      <w:lvlText w:val="%1."/>
      <w:lvlJc w:val="left"/>
      <w:pPr>
        <w:ind w:left="1495" w:hanging="360"/>
      </w:pPr>
      <w:rPr>
        <w:b/>
      </w:rPr>
    </w:lvl>
    <w:lvl w:ilvl="1" w:tplc="0C0A0019">
      <w:start w:val="1"/>
      <w:numFmt w:val="lowerLetter"/>
      <w:lvlText w:val="%2."/>
      <w:lvlJc w:val="left"/>
      <w:pPr>
        <w:ind w:left="5900" w:hanging="360"/>
      </w:pPr>
    </w:lvl>
    <w:lvl w:ilvl="2" w:tplc="0C0A001B" w:tentative="1">
      <w:start w:val="1"/>
      <w:numFmt w:val="lowerRoman"/>
      <w:lvlText w:val="%3."/>
      <w:lvlJc w:val="right"/>
      <w:pPr>
        <w:ind w:left="6620" w:hanging="180"/>
      </w:pPr>
    </w:lvl>
    <w:lvl w:ilvl="3" w:tplc="0C0A000F" w:tentative="1">
      <w:start w:val="1"/>
      <w:numFmt w:val="decimal"/>
      <w:lvlText w:val="%4."/>
      <w:lvlJc w:val="left"/>
      <w:pPr>
        <w:ind w:left="7340" w:hanging="360"/>
      </w:pPr>
    </w:lvl>
    <w:lvl w:ilvl="4" w:tplc="0C0A0019" w:tentative="1">
      <w:start w:val="1"/>
      <w:numFmt w:val="lowerLetter"/>
      <w:lvlText w:val="%5."/>
      <w:lvlJc w:val="left"/>
      <w:pPr>
        <w:ind w:left="8060" w:hanging="360"/>
      </w:pPr>
    </w:lvl>
    <w:lvl w:ilvl="5" w:tplc="0C0A001B" w:tentative="1">
      <w:start w:val="1"/>
      <w:numFmt w:val="lowerRoman"/>
      <w:lvlText w:val="%6."/>
      <w:lvlJc w:val="right"/>
      <w:pPr>
        <w:ind w:left="8780" w:hanging="180"/>
      </w:pPr>
    </w:lvl>
    <w:lvl w:ilvl="6" w:tplc="0C0A000F" w:tentative="1">
      <w:start w:val="1"/>
      <w:numFmt w:val="decimal"/>
      <w:lvlText w:val="%7."/>
      <w:lvlJc w:val="left"/>
      <w:pPr>
        <w:ind w:left="9500" w:hanging="360"/>
      </w:pPr>
    </w:lvl>
    <w:lvl w:ilvl="7" w:tplc="0C0A0019" w:tentative="1">
      <w:start w:val="1"/>
      <w:numFmt w:val="lowerLetter"/>
      <w:lvlText w:val="%8."/>
      <w:lvlJc w:val="left"/>
      <w:pPr>
        <w:ind w:left="10220" w:hanging="360"/>
      </w:pPr>
    </w:lvl>
    <w:lvl w:ilvl="8" w:tplc="0C0A001B" w:tentative="1">
      <w:start w:val="1"/>
      <w:numFmt w:val="lowerRoman"/>
      <w:lvlText w:val="%9."/>
      <w:lvlJc w:val="right"/>
      <w:pPr>
        <w:ind w:left="10940" w:hanging="180"/>
      </w:pPr>
    </w:lvl>
  </w:abstractNum>
  <w:abstractNum w:abstractNumId="35" w15:restartNumberingAfterBreak="0">
    <w:nsid w:val="506D342A"/>
    <w:multiLevelType w:val="hybridMultilevel"/>
    <w:tmpl w:val="CBC4C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7"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A7C0F0E"/>
    <w:multiLevelType w:val="hybridMultilevel"/>
    <w:tmpl w:val="CD98B4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770D11"/>
    <w:multiLevelType w:val="hybridMultilevel"/>
    <w:tmpl w:val="D7707ADA"/>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40"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1" w15:restartNumberingAfterBreak="0">
    <w:nsid w:val="67BA283C"/>
    <w:multiLevelType w:val="multilevel"/>
    <w:tmpl w:val="5B6008C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A547395"/>
    <w:multiLevelType w:val="hybridMultilevel"/>
    <w:tmpl w:val="CCCEA0B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62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D6E2B57"/>
    <w:multiLevelType w:val="multilevel"/>
    <w:tmpl w:val="B3E007A8"/>
    <w:lvl w:ilvl="0">
      <w:start w:val="1"/>
      <w:numFmt w:val="bullet"/>
      <w:lvlText w:val=""/>
      <w:lvlJc w:val="left"/>
      <w:pPr>
        <w:tabs>
          <w:tab w:val="num" w:pos="0"/>
        </w:tabs>
        <w:ind w:left="1428" w:hanging="360"/>
      </w:pPr>
      <w:rPr>
        <w:rFonts w:ascii="Wingdings" w:hAnsi="Wingdings" w:hint="default"/>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num w:numId="1">
    <w:abstractNumId w:val="45"/>
  </w:num>
  <w:num w:numId="2">
    <w:abstractNumId w:val="7"/>
  </w:num>
  <w:num w:numId="3">
    <w:abstractNumId w:val="22"/>
  </w:num>
  <w:num w:numId="4">
    <w:abstractNumId w:val="36"/>
  </w:num>
  <w:num w:numId="5">
    <w:abstractNumId w:val="6"/>
  </w:num>
  <w:num w:numId="6">
    <w:abstractNumId w:val="0"/>
  </w:num>
  <w:num w:numId="7">
    <w:abstractNumId w:val="14"/>
  </w:num>
  <w:num w:numId="8">
    <w:abstractNumId w:val="13"/>
  </w:num>
  <w:num w:numId="9">
    <w:abstractNumId w:val="31"/>
  </w:num>
  <w:num w:numId="10">
    <w:abstractNumId w:val="15"/>
  </w:num>
  <w:num w:numId="11">
    <w:abstractNumId w:val="9"/>
  </w:num>
  <w:num w:numId="12">
    <w:abstractNumId w:val="11"/>
  </w:num>
  <w:num w:numId="13">
    <w:abstractNumId w:val="12"/>
  </w:num>
  <w:num w:numId="14">
    <w:abstractNumId w:val="19"/>
  </w:num>
  <w:num w:numId="15">
    <w:abstractNumId w:val="21"/>
  </w:num>
  <w:num w:numId="16">
    <w:abstractNumId w:val="30"/>
  </w:num>
  <w:num w:numId="17">
    <w:abstractNumId w:val="28"/>
  </w:num>
  <w:num w:numId="18">
    <w:abstractNumId w:val="25"/>
  </w:num>
  <w:num w:numId="19">
    <w:abstractNumId w:val="24"/>
  </w:num>
  <w:num w:numId="20">
    <w:abstractNumId w:val="47"/>
  </w:num>
  <w:num w:numId="21">
    <w:abstractNumId w:val="8"/>
  </w:num>
  <w:num w:numId="22">
    <w:abstractNumId w:val="29"/>
  </w:num>
  <w:num w:numId="23">
    <w:abstractNumId w:val="46"/>
  </w:num>
  <w:num w:numId="24">
    <w:abstractNumId w:val="26"/>
  </w:num>
  <w:num w:numId="25">
    <w:abstractNumId w:val="37"/>
  </w:num>
  <w:num w:numId="26">
    <w:abstractNumId w:val="17"/>
  </w:num>
  <w:num w:numId="27">
    <w:abstractNumId w:val="40"/>
  </w:num>
  <w:num w:numId="28">
    <w:abstractNumId w:val="20"/>
  </w:num>
  <w:num w:numId="29">
    <w:abstractNumId w:val="43"/>
  </w:num>
  <w:num w:numId="30">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38"/>
  </w:num>
  <w:num w:numId="33">
    <w:abstractNumId w:val="48"/>
  </w:num>
  <w:num w:numId="34">
    <w:abstractNumId w:val="18"/>
  </w:num>
  <w:num w:numId="35">
    <w:abstractNumId w:val="44"/>
  </w:num>
  <w:num w:numId="36">
    <w:abstractNumId w:val="39"/>
  </w:num>
  <w:num w:numId="37">
    <w:abstractNumId w:val="23"/>
  </w:num>
  <w:num w:numId="38">
    <w:abstractNumId w:val="34"/>
  </w:num>
  <w:num w:numId="39">
    <w:abstractNumId w:val="27"/>
  </w:num>
  <w:num w:numId="40">
    <w:abstractNumId w:val="10"/>
  </w:num>
  <w:num w:numId="41">
    <w:abstractNumId w:val="32"/>
  </w:num>
  <w:num w:numId="42">
    <w:abstractNumId w:val="35"/>
  </w:num>
  <w:num w:numId="43">
    <w:abstractNumId w:val="16"/>
  </w:num>
  <w:num w:numId="44">
    <w:abstractNumId w:val="33"/>
  </w:num>
  <w:num w:numId="45">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50D0"/>
    <w:rsid w:val="00026280"/>
    <w:rsid w:val="00030424"/>
    <w:rsid w:val="000329FD"/>
    <w:rsid w:val="000348C5"/>
    <w:rsid w:val="00037DE1"/>
    <w:rsid w:val="00043532"/>
    <w:rsid w:val="00043AC2"/>
    <w:rsid w:val="0004563D"/>
    <w:rsid w:val="000469C3"/>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7D14"/>
    <w:rsid w:val="000E0520"/>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800A0"/>
    <w:rsid w:val="00180FA7"/>
    <w:rsid w:val="00181514"/>
    <w:rsid w:val="00190C8C"/>
    <w:rsid w:val="00191051"/>
    <w:rsid w:val="001925AF"/>
    <w:rsid w:val="00197078"/>
    <w:rsid w:val="00197F66"/>
    <w:rsid w:val="001A0EBB"/>
    <w:rsid w:val="001A154A"/>
    <w:rsid w:val="001A2B75"/>
    <w:rsid w:val="001A3AC3"/>
    <w:rsid w:val="001B30AC"/>
    <w:rsid w:val="001B47EB"/>
    <w:rsid w:val="001B5AF2"/>
    <w:rsid w:val="001C147E"/>
    <w:rsid w:val="001C2CDE"/>
    <w:rsid w:val="001D05DE"/>
    <w:rsid w:val="001D2899"/>
    <w:rsid w:val="001E66DB"/>
    <w:rsid w:val="001E6B43"/>
    <w:rsid w:val="001F0E80"/>
    <w:rsid w:val="001F1001"/>
    <w:rsid w:val="001F56DB"/>
    <w:rsid w:val="001F585B"/>
    <w:rsid w:val="001F7C8E"/>
    <w:rsid w:val="002021D2"/>
    <w:rsid w:val="00202AD4"/>
    <w:rsid w:val="0020302B"/>
    <w:rsid w:val="002043AA"/>
    <w:rsid w:val="0020579E"/>
    <w:rsid w:val="0020755F"/>
    <w:rsid w:val="002148BF"/>
    <w:rsid w:val="00214C5C"/>
    <w:rsid w:val="002157EE"/>
    <w:rsid w:val="00217D47"/>
    <w:rsid w:val="00221D91"/>
    <w:rsid w:val="0022343A"/>
    <w:rsid w:val="0023049A"/>
    <w:rsid w:val="0023262D"/>
    <w:rsid w:val="00232672"/>
    <w:rsid w:val="00250FC6"/>
    <w:rsid w:val="00252C3D"/>
    <w:rsid w:val="00262420"/>
    <w:rsid w:val="00262CA6"/>
    <w:rsid w:val="00263BDA"/>
    <w:rsid w:val="00266E4C"/>
    <w:rsid w:val="00267C25"/>
    <w:rsid w:val="002752D3"/>
    <w:rsid w:val="0027668D"/>
    <w:rsid w:val="00277106"/>
    <w:rsid w:val="00280B21"/>
    <w:rsid w:val="00280BD9"/>
    <w:rsid w:val="0028407E"/>
    <w:rsid w:val="00284F3E"/>
    <w:rsid w:val="00286D6C"/>
    <w:rsid w:val="00296CA2"/>
    <w:rsid w:val="00297643"/>
    <w:rsid w:val="002A2888"/>
    <w:rsid w:val="002A290C"/>
    <w:rsid w:val="002B2579"/>
    <w:rsid w:val="002B6BE9"/>
    <w:rsid w:val="002C0C5A"/>
    <w:rsid w:val="002C0FDC"/>
    <w:rsid w:val="002C4DEC"/>
    <w:rsid w:val="002C627F"/>
    <w:rsid w:val="002D0FCB"/>
    <w:rsid w:val="002D792D"/>
    <w:rsid w:val="002E1616"/>
    <w:rsid w:val="002E38D0"/>
    <w:rsid w:val="002F0BF1"/>
    <w:rsid w:val="002F2667"/>
    <w:rsid w:val="002F4109"/>
    <w:rsid w:val="002F5444"/>
    <w:rsid w:val="00305C08"/>
    <w:rsid w:val="0030673B"/>
    <w:rsid w:val="00306A6D"/>
    <w:rsid w:val="00310ACA"/>
    <w:rsid w:val="003110CA"/>
    <w:rsid w:val="00311440"/>
    <w:rsid w:val="00311634"/>
    <w:rsid w:val="00311B0C"/>
    <w:rsid w:val="00313C66"/>
    <w:rsid w:val="003179CA"/>
    <w:rsid w:val="00321765"/>
    <w:rsid w:val="003226DC"/>
    <w:rsid w:val="00323471"/>
    <w:rsid w:val="00325647"/>
    <w:rsid w:val="00325F91"/>
    <w:rsid w:val="0032677F"/>
    <w:rsid w:val="003333E2"/>
    <w:rsid w:val="0033587C"/>
    <w:rsid w:val="00336DC6"/>
    <w:rsid w:val="00340D61"/>
    <w:rsid w:val="00344C04"/>
    <w:rsid w:val="0034525E"/>
    <w:rsid w:val="003561D9"/>
    <w:rsid w:val="0035685B"/>
    <w:rsid w:val="003632F9"/>
    <w:rsid w:val="00364DB0"/>
    <w:rsid w:val="00367F8B"/>
    <w:rsid w:val="0037098A"/>
    <w:rsid w:val="00374189"/>
    <w:rsid w:val="00383B73"/>
    <w:rsid w:val="00384B12"/>
    <w:rsid w:val="00385897"/>
    <w:rsid w:val="003915FB"/>
    <w:rsid w:val="00394C2E"/>
    <w:rsid w:val="003A12A5"/>
    <w:rsid w:val="003A1ACD"/>
    <w:rsid w:val="003A2E13"/>
    <w:rsid w:val="003A6F62"/>
    <w:rsid w:val="003B3107"/>
    <w:rsid w:val="003B4043"/>
    <w:rsid w:val="003C1B00"/>
    <w:rsid w:val="003C488C"/>
    <w:rsid w:val="003C7CE4"/>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277E6"/>
    <w:rsid w:val="00431510"/>
    <w:rsid w:val="00432C2F"/>
    <w:rsid w:val="00433CCB"/>
    <w:rsid w:val="00435A81"/>
    <w:rsid w:val="00435E03"/>
    <w:rsid w:val="0043607F"/>
    <w:rsid w:val="004376F6"/>
    <w:rsid w:val="00442AB6"/>
    <w:rsid w:val="00445D10"/>
    <w:rsid w:val="00446871"/>
    <w:rsid w:val="004503D5"/>
    <w:rsid w:val="00451746"/>
    <w:rsid w:val="00462584"/>
    <w:rsid w:val="00463389"/>
    <w:rsid w:val="00465DD6"/>
    <w:rsid w:val="00467EBE"/>
    <w:rsid w:val="004717AF"/>
    <w:rsid w:val="00474DDD"/>
    <w:rsid w:val="004779C6"/>
    <w:rsid w:val="00477BEE"/>
    <w:rsid w:val="0048727C"/>
    <w:rsid w:val="0049243D"/>
    <w:rsid w:val="004A4C14"/>
    <w:rsid w:val="004A7EFC"/>
    <w:rsid w:val="004B2D24"/>
    <w:rsid w:val="004B4AB7"/>
    <w:rsid w:val="004C1994"/>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502229"/>
    <w:rsid w:val="0050254B"/>
    <w:rsid w:val="00502717"/>
    <w:rsid w:val="00507AB8"/>
    <w:rsid w:val="00510269"/>
    <w:rsid w:val="00512C9B"/>
    <w:rsid w:val="00513013"/>
    <w:rsid w:val="005219D5"/>
    <w:rsid w:val="005222C5"/>
    <w:rsid w:val="00522392"/>
    <w:rsid w:val="005249B8"/>
    <w:rsid w:val="005255EA"/>
    <w:rsid w:val="00526791"/>
    <w:rsid w:val="005323AE"/>
    <w:rsid w:val="00534C07"/>
    <w:rsid w:val="00540A9C"/>
    <w:rsid w:val="00544481"/>
    <w:rsid w:val="00547311"/>
    <w:rsid w:val="005478DA"/>
    <w:rsid w:val="005569D0"/>
    <w:rsid w:val="0056156A"/>
    <w:rsid w:val="0056254E"/>
    <w:rsid w:val="005653C6"/>
    <w:rsid w:val="00572D88"/>
    <w:rsid w:val="00576F25"/>
    <w:rsid w:val="0057776D"/>
    <w:rsid w:val="0058000A"/>
    <w:rsid w:val="005865D5"/>
    <w:rsid w:val="005902C4"/>
    <w:rsid w:val="00591AEE"/>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2657"/>
    <w:rsid w:val="0061030C"/>
    <w:rsid w:val="006218FB"/>
    <w:rsid w:val="00623E9B"/>
    <w:rsid w:val="00624D6B"/>
    <w:rsid w:val="00636A62"/>
    <w:rsid w:val="006406C4"/>
    <w:rsid w:val="00642C31"/>
    <w:rsid w:val="00642ED4"/>
    <w:rsid w:val="006473F8"/>
    <w:rsid w:val="006556E4"/>
    <w:rsid w:val="006557BC"/>
    <w:rsid w:val="00661318"/>
    <w:rsid w:val="00662F4D"/>
    <w:rsid w:val="00670AB4"/>
    <w:rsid w:val="006735FD"/>
    <w:rsid w:val="0067689F"/>
    <w:rsid w:val="00692C10"/>
    <w:rsid w:val="00692EB0"/>
    <w:rsid w:val="006938D5"/>
    <w:rsid w:val="00695181"/>
    <w:rsid w:val="00695BCA"/>
    <w:rsid w:val="006A2D51"/>
    <w:rsid w:val="006A478B"/>
    <w:rsid w:val="006A7FE4"/>
    <w:rsid w:val="006B5D25"/>
    <w:rsid w:val="006C2F78"/>
    <w:rsid w:val="006C33C7"/>
    <w:rsid w:val="006C39F5"/>
    <w:rsid w:val="006C641F"/>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69F1"/>
    <w:rsid w:val="00727A6A"/>
    <w:rsid w:val="00742118"/>
    <w:rsid w:val="0074621C"/>
    <w:rsid w:val="00753E40"/>
    <w:rsid w:val="007570EC"/>
    <w:rsid w:val="0077129F"/>
    <w:rsid w:val="00772AC9"/>
    <w:rsid w:val="007752A0"/>
    <w:rsid w:val="00777D45"/>
    <w:rsid w:val="0078059E"/>
    <w:rsid w:val="007862C2"/>
    <w:rsid w:val="007913C9"/>
    <w:rsid w:val="007953BF"/>
    <w:rsid w:val="007A1C0C"/>
    <w:rsid w:val="007A6AF8"/>
    <w:rsid w:val="007B3013"/>
    <w:rsid w:val="007B6782"/>
    <w:rsid w:val="007C089B"/>
    <w:rsid w:val="007C2F3C"/>
    <w:rsid w:val="007C39F8"/>
    <w:rsid w:val="007C48A2"/>
    <w:rsid w:val="007C4AFA"/>
    <w:rsid w:val="007C4C2D"/>
    <w:rsid w:val="007C68EE"/>
    <w:rsid w:val="007C76BD"/>
    <w:rsid w:val="007C79B9"/>
    <w:rsid w:val="007C79D4"/>
    <w:rsid w:val="007D5B3C"/>
    <w:rsid w:val="007D6FC1"/>
    <w:rsid w:val="007D73B5"/>
    <w:rsid w:val="007E205F"/>
    <w:rsid w:val="007E2352"/>
    <w:rsid w:val="007E2CF0"/>
    <w:rsid w:val="007E3074"/>
    <w:rsid w:val="007F04BE"/>
    <w:rsid w:val="007F0B73"/>
    <w:rsid w:val="007F1AC0"/>
    <w:rsid w:val="007F4217"/>
    <w:rsid w:val="007F4862"/>
    <w:rsid w:val="007F508A"/>
    <w:rsid w:val="007F7F27"/>
    <w:rsid w:val="008024A0"/>
    <w:rsid w:val="008037DE"/>
    <w:rsid w:val="0081239A"/>
    <w:rsid w:val="00813559"/>
    <w:rsid w:val="00813A03"/>
    <w:rsid w:val="0081748F"/>
    <w:rsid w:val="008209B2"/>
    <w:rsid w:val="00825003"/>
    <w:rsid w:val="0082731F"/>
    <w:rsid w:val="00833292"/>
    <w:rsid w:val="0083552D"/>
    <w:rsid w:val="00835FDB"/>
    <w:rsid w:val="0083635F"/>
    <w:rsid w:val="008374DF"/>
    <w:rsid w:val="00843C0D"/>
    <w:rsid w:val="00851D35"/>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B1AF9"/>
    <w:rsid w:val="008B58D8"/>
    <w:rsid w:val="008B695F"/>
    <w:rsid w:val="008B698D"/>
    <w:rsid w:val="008D17B5"/>
    <w:rsid w:val="008D548E"/>
    <w:rsid w:val="008D592B"/>
    <w:rsid w:val="008D763A"/>
    <w:rsid w:val="008E4DDD"/>
    <w:rsid w:val="008F083A"/>
    <w:rsid w:val="008F1241"/>
    <w:rsid w:val="008F4E54"/>
    <w:rsid w:val="008F6C49"/>
    <w:rsid w:val="009020F6"/>
    <w:rsid w:val="00915F11"/>
    <w:rsid w:val="00916BE4"/>
    <w:rsid w:val="00920772"/>
    <w:rsid w:val="00922F7F"/>
    <w:rsid w:val="009230E1"/>
    <w:rsid w:val="009236CC"/>
    <w:rsid w:val="00926292"/>
    <w:rsid w:val="009302C1"/>
    <w:rsid w:val="0093321E"/>
    <w:rsid w:val="00934D52"/>
    <w:rsid w:val="00941BB2"/>
    <w:rsid w:val="009549E5"/>
    <w:rsid w:val="009559F1"/>
    <w:rsid w:val="00965EEA"/>
    <w:rsid w:val="00970B27"/>
    <w:rsid w:val="009765D5"/>
    <w:rsid w:val="0098036D"/>
    <w:rsid w:val="00981B5A"/>
    <w:rsid w:val="009841A6"/>
    <w:rsid w:val="00985062"/>
    <w:rsid w:val="0098589F"/>
    <w:rsid w:val="00990461"/>
    <w:rsid w:val="009912D6"/>
    <w:rsid w:val="00991DE3"/>
    <w:rsid w:val="009952B4"/>
    <w:rsid w:val="009A3F71"/>
    <w:rsid w:val="009A5378"/>
    <w:rsid w:val="009A689F"/>
    <w:rsid w:val="009B032C"/>
    <w:rsid w:val="009B2E0E"/>
    <w:rsid w:val="009B3615"/>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94373"/>
    <w:rsid w:val="00AA0A4C"/>
    <w:rsid w:val="00AA1FBB"/>
    <w:rsid w:val="00AB0CB7"/>
    <w:rsid w:val="00AB18B8"/>
    <w:rsid w:val="00AB2AC2"/>
    <w:rsid w:val="00AB7D71"/>
    <w:rsid w:val="00AB7FB6"/>
    <w:rsid w:val="00AC11E8"/>
    <w:rsid w:val="00AC18F1"/>
    <w:rsid w:val="00AC2E8D"/>
    <w:rsid w:val="00AC6C3E"/>
    <w:rsid w:val="00AC78E8"/>
    <w:rsid w:val="00AD2739"/>
    <w:rsid w:val="00AD48D6"/>
    <w:rsid w:val="00AD57D1"/>
    <w:rsid w:val="00AD5A14"/>
    <w:rsid w:val="00AE0B09"/>
    <w:rsid w:val="00AE481A"/>
    <w:rsid w:val="00AF064C"/>
    <w:rsid w:val="00AF7232"/>
    <w:rsid w:val="00B03EC4"/>
    <w:rsid w:val="00B05988"/>
    <w:rsid w:val="00B06A98"/>
    <w:rsid w:val="00B06D4A"/>
    <w:rsid w:val="00B126C8"/>
    <w:rsid w:val="00B13DAB"/>
    <w:rsid w:val="00B15316"/>
    <w:rsid w:val="00B24C11"/>
    <w:rsid w:val="00B26E1B"/>
    <w:rsid w:val="00B32CA1"/>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83F29"/>
    <w:rsid w:val="00B906DD"/>
    <w:rsid w:val="00B911FB"/>
    <w:rsid w:val="00B97725"/>
    <w:rsid w:val="00BA09CD"/>
    <w:rsid w:val="00BA573C"/>
    <w:rsid w:val="00BA6858"/>
    <w:rsid w:val="00BA7798"/>
    <w:rsid w:val="00BB026D"/>
    <w:rsid w:val="00BB2189"/>
    <w:rsid w:val="00BB31B6"/>
    <w:rsid w:val="00BB4DDA"/>
    <w:rsid w:val="00BC22F3"/>
    <w:rsid w:val="00BC2F13"/>
    <w:rsid w:val="00BC5687"/>
    <w:rsid w:val="00BC5CD6"/>
    <w:rsid w:val="00BC6754"/>
    <w:rsid w:val="00BD3DB0"/>
    <w:rsid w:val="00BD6DDA"/>
    <w:rsid w:val="00BE3219"/>
    <w:rsid w:val="00BE62A5"/>
    <w:rsid w:val="00BE7C07"/>
    <w:rsid w:val="00BF2EBF"/>
    <w:rsid w:val="00BF6189"/>
    <w:rsid w:val="00C02600"/>
    <w:rsid w:val="00C05BED"/>
    <w:rsid w:val="00C1246A"/>
    <w:rsid w:val="00C23289"/>
    <w:rsid w:val="00C270BE"/>
    <w:rsid w:val="00C367FC"/>
    <w:rsid w:val="00C3718C"/>
    <w:rsid w:val="00C37403"/>
    <w:rsid w:val="00C4183B"/>
    <w:rsid w:val="00C43A0E"/>
    <w:rsid w:val="00C50B96"/>
    <w:rsid w:val="00C519C0"/>
    <w:rsid w:val="00C521B1"/>
    <w:rsid w:val="00C53500"/>
    <w:rsid w:val="00C552DE"/>
    <w:rsid w:val="00C6175F"/>
    <w:rsid w:val="00C658F8"/>
    <w:rsid w:val="00C66C75"/>
    <w:rsid w:val="00C7072C"/>
    <w:rsid w:val="00C74CFD"/>
    <w:rsid w:val="00C77B3E"/>
    <w:rsid w:val="00C80593"/>
    <w:rsid w:val="00C90011"/>
    <w:rsid w:val="00CA35BE"/>
    <w:rsid w:val="00CA4211"/>
    <w:rsid w:val="00CA606E"/>
    <w:rsid w:val="00CB0B2E"/>
    <w:rsid w:val="00CB10B9"/>
    <w:rsid w:val="00CB4CB1"/>
    <w:rsid w:val="00CC491E"/>
    <w:rsid w:val="00CC78B8"/>
    <w:rsid w:val="00CD34F3"/>
    <w:rsid w:val="00CD58F7"/>
    <w:rsid w:val="00CE28F7"/>
    <w:rsid w:val="00CE2E1F"/>
    <w:rsid w:val="00CE2F46"/>
    <w:rsid w:val="00CE3572"/>
    <w:rsid w:val="00CE6525"/>
    <w:rsid w:val="00CF1E88"/>
    <w:rsid w:val="00CF45BB"/>
    <w:rsid w:val="00D00DD5"/>
    <w:rsid w:val="00D1140D"/>
    <w:rsid w:val="00D14A6E"/>
    <w:rsid w:val="00D1566F"/>
    <w:rsid w:val="00D16279"/>
    <w:rsid w:val="00D16830"/>
    <w:rsid w:val="00D25CCC"/>
    <w:rsid w:val="00D363AF"/>
    <w:rsid w:val="00D441ED"/>
    <w:rsid w:val="00D45B5A"/>
    <w:rsid w:val="00D479E2"/>
    <w:rsid w:val="00D51B7C"/>
    <w:rsid w:val="00D60AD8"/>
    <w:rsid w:val="00D61C5C"/>
    <w:rsid w:val="00D62883"/>
    <w:rsid w:val="00D664C4"/>
    <w:rsid w:val="00D773BF"/>
    <w:rsid w:val="00D8666B"/>
    <w:rsid w:val="00D94CE2"/>
    <w:rsid w:val="00D97E2C"/>
    <w:rsid w:val="00DA5384"/>
    <w:rsid w:val="00DA6342"/>
    <w:rsid w:val="00DB3ED6"/>
    <w:rsid w:val="00DB69DA"/>
    <w:rsid w:val="00DB77E2"/>
    <w:rsid w:val="00DB7B88"/>
    <w:rsid w:val="00DC237B"/>
    <w:rsid w:val="00DD1185"/>
    <w:rsid w:val="00DD29A7"/>
    <w:rsid w:val="00DD4581"/>
    <w:rsid w:val="00DD528A"/>
    <w:rsid w:val="00DD54AE"/>
    <w:rsid w:val="00DD609C"/>
    <w:rsid w:val="00DD7E43"/>
    <w:rsid w:val="00DE63CF"/>
    <w:rsid w:val="00DF7F62"/>
    <w:rsid w:val="00E00D80"/>
    <w:rsid w:val="00E03B1D"/>
    <w:rsid w:val="00E101E9"/>
    <w:rsid w:val="00E11717"/>
    <w:rsid w:val="00E1428C"/>
    <w:rsid w:val="00E1651D"/>
    <w:rsid w:val="00E17F10"/>
    <w:rsid w:val="00E20131"/>
    <w:rsid w:val="00E20A39"/>
    <w:rsid w:val="00E22C85"/>
    <w:rsid w:val="00E23A9C"/>
    <w:rsid w:val="00E32600"/>
    <w:rsid w:val="00E340EB"/>
    <w:rsid w:val="00E376C3"/>
    <w:rsid w:val="00E42B9C"/>
    <w:rsid w:val="00E44C3A"/>
    <w:rsid w:val="00E47EE0"/>
    <w:rsid w:val="00E518F6"/>
    <w:rsid w:val="00E553E2"/>
    <w:rsid w:val="00E558AD"/>
    <w:rsid w:val="00E63971"/>
    <w:rsid w:val="00E73AB6"/>
    <w:rsid w:val="00E8124D"/>
    <w:rsid w:val="00E872C1"/>
    <w:rsid w:val="00E94FB6"/>
    <w:rsid w:val="00E9636F"/>
    <w:rsid w:val="00EA0C6B"/>
    <w:rsid w:val="00EA1302"/>
    <w:rsid w:val="00EA4456"/>
    <w:rsid w:val="00EA7EF6"/>
    <w:rsid w:val="00EB5703"/>
    <w:rsid w:val="00EC225E"/>
    <w:rsid w:val="00EC47BC"/>
    <w:rsid w:val="00ED695B"/>
    <w:rsid w:val="00EE5326"/>
    <w:rsid w:val="00EE5F02"/>
    <w:rsid w:val="00EE6430"/>
    <w:rsid w:val="00EF115D"/>
    <w:rsid w:val="00EF17F7"/>
    <w:rsid w:val="00EF2025"/>
    <w:rsid w:val="00EF364C"/>
    <w:rsid w:val="00EF5429"/>
    <w:rsid w:val="00EF586F"/>
    <w:rsid w:val="00EF7E15"/>
    <w:rsid w:val="00F026E5"/>
    <w:rsid w:val="00F046FB"/>
    <w:rsid w:val="00F0714E"/>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916"/>
    <w:rsid w:val="00F73C0A"/>
    <w:rsid w:val="00F74C61"/>
    <w:rsid w:val="00F74E74"/>
    <w:rsid w:val="00F75035"/>
    <w:rsid w:val="00F76587"/>
    <w:rsid w:val="00F85227"/>
    <w:rsid w:val="00F85F39"/>
    <w:rsid w:val="00F864BA"/>
    <w:rsid w:val="00F90C73"/>
    <w:rsid w:val="00F91400"/>
    <w:rsid w:val="00F92E0A"/>
    <w:rsid w:val="00FA118E"/>
    <w:rsid w:val="00FA2C73"/>
    <w:rsid w:val="00FA4A0F"/>
    <w:rsid w:val="00FB14A7"/>
    <w:rsid w:val="00FB1736"/>
    <w:rsid w:val="00FB5D7E"/>
    <w:rsid w:val="00FC026D"/>
    <w:rsid w:val="00FC59D9"/>
    <w:rsid w:val="00FC6911"/>
    <w:rsid w:val="00FD2D77"/>
    <w:rsid w:val="00FD57F2"/>
    <w:rsid w:val="00FD5A69"/>
    <w:rsid w:val="00FD7BF3"/>
    <w:rsid w:val="00FE09CC"/>
    <w:rsid w:val="00FE283B"/>
    <w:rsid w:val="00FE2EB3"/>
    <w:rsid w:val="00FE3900"/>
    <w:rsid w:val="00FF0530"/>
    <w:rsid w:val="00FF08D0"/>
    <w:rsid w:val="00FF24B4"/>
    <w:rsid w:val="00FF2927"/>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D571C69-02FA-4184-970C-74F249E0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AD48D6"/>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9164388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78477815">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5340430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25698674">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8675628">
      <w:bodyDiv w:val="1"/>
      <w:marLeft w:val="0"/>
      <w:marRight w:val="0"/>
      <w:marTop w:val="0"/>
      <w:marBottom w:val="0"/>
      <w:divBdr>
        <w:top w:val="none" w:sz="0" w:space="0" w:color="auto"/>
        <w:left w:val="none" w:sz="0" w:space="0" w:color="auto"/>
        <w:bottom w:val="none" w:sz="0" w:space="0" w:color="auto"/>
        <w:right w:val="none" w:sz="0" w:space="0" w:color="auto"/>
      </w:divBdr>
    </w:div>
    <w:div w:id="113960850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01233118">
      <w:bodyDiv w:val="1"/>
      <w:marLeft w:val="0"/>
      <w:marRight w:val="0"/>
      <w:marTop w:val="0"/>
      <w:marBottom w:val="0"/>
      <w:divBdr>
        <w:top w:val="none" w:sz="0" w:space="0" w:color="auto"/>
        <w:left w:val="none" w:sz="0" w:space="0" w:color="auto"/>
        <w:bottom w:val="none" w:sz="0" w:space="0" w:color="auto"/>
        <w:right w:val="none" w:sz="0" w:space="0" w:color="auto"/>
      </w:divBdr>
    </w:div>
    <w:div w:id="1433476980">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0603867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0455845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75622745">
      <w:bodyDiv w:val="1"/>
      <w:marLeft w:val="0"/>
      <w:marRight w:val="0"/>
      <w:marTop w:val="0"/>
      <w:marBottom w:val="0"/>
      <w:divBdr>
        <w:top w:val="none" w:sz="0" w:space="0" w:color="auto"/>
        <w:left w:val="none" w:sz="0" w:space="0" w:color="auto"/>
        <w:bottom w:val="none" w:sz="0" w:space="0" w:color="auto"/>
        <w:right w:val="none" w:sz="0" w:space="0" w:color="auto"/>
      </w:divBdr>
    </w:div>
    <w:div w:id="2099137519">
      <w:bodyDiv w:val="1"/>
      <w:marLeft w:val="0"/>
      <w:marRight w:val="0"/>
      <w:marTop w:val="0"/>
      <w:marBottom w:val="0"/>
      <w:divBdr>
        <w:top w:val="none" w:sz="0" w:space="0" w:color="auto"/>
        <w:left w:val="none" w:sz="0" w:space="0" w:color="auto"/>
        <w:bottom w:val="none" w:sz="0" w:space="0" w:color="auto"/>
        <w:right w:val="none" w:sz="0" w:space="0" w:color="auto"/>
      </w:divBdr>
    </w:div>
    <w:div w:id="2110276810">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77394-1A46-4336-AE76-15063E77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46338</Words>
  <Characters>254865</Characters>
  <Application>Microsoft Office Word</Application>
  <DocSecurity>0</DocSecurity>
  <Lines>2123</Lines>
  <Paragraphs>601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18</cp:revision>
  <cp:lastPrinted>2017-12-08T22:59:00Z</cp:lastPrinted>
  <dcterms:created xsi:type="dcterms:W3CDTF">2018-12-04T16:46:00Z</dcterms:created>
  <dcterms:modified xsi:type="dcterms:W3CDTF">2018-12-05T21:31:00Z</dcterms:modified>
</cp:coreProperties>
</file>