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0040E849"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C349DF">
        <w:rPr>
          <w:rFonts w:ascii="Meiryo" w:eastAsia="Meiryo" w:hAnsi="Meiryo" w:cs="Meiryo"/>
          <w:color w:val="7030A0"/>
          <w:sz w:val="28"/>
          <w:szCs w:val="28"/>
          <w:lang w:val="es-ES" w:eastAsia="en-US"/>
        </w:rPr>
        <w:t>I60-2021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724EB3DE"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C349DF">
        <w:rPr>
          <w:rFonts w:ascii="Arial Black" w:hAnsi="Arial Black"/>
          <w:b/>
          <w:color w:val="7030A0"/>
          <w:sz w:val="36"/>
          <w:szCs w:val="28"/>
        </w:rPr>
        <w:t>INSTRUMENTAL QUIRÚRGICO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409E1503"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w:t>
      </w:r>
      <w:r w:rsidR="00C349DF">
        <w:rPr>
          <w:rFonts w:asciiTheme="minorHAnsi" w:hAnsiTheme="minorHAnsi" w:cs="Arial"/>
        </w:rPr>
        <w:t>I60-2021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C349DF">
        <w:rPr>
          <w:rFonts w:asciiTheme="minorHAnsi" w:hAnsiTheme="minorHAnsi"/>
          <w:b/>
        </w:rPr>
        <w:t>INSTRUMENTAL QUIRÚRGICO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w:t>
      </w:r>
      <w:r w:rsidR="007C0BB7">
        <w:rPr>
          <w:rFonts w:asciiTheme="minorHAnsi" w:hAnsiTheme="minorHAnsi"/>
        </w:rPr>
        <w:t>,</w:t>
      </w:r>
      <w:r w:rsidRPr="006249CF">
        <w:rPr>
          <w:rFonts w:asciiTheme="minorHAnsi" w:hAnsiTheme="minorHAnsi"/>
        </w:rPr>
        <w:t xml:space="preserve"> requiere </w:t>
      </w:r>
      <w:r w:rsidR="002A45E0">
        <w:rPr>
          <w:rFonts w:asciiTheme="minorHAnsi" w:hAnsiTheme="minorHAnsi"/>
        </w:rPr>
        <w:t>para cubrir las necesidades de</w:t>
      </w:r>
      <w:r w:rsidR="00957101">
        <w:rPr>
          <w:rFonts w:asciiTheme="minorHAnsi" w:hAnsiTheme="minorHAnsi"/>
        </w:rPr>
        <w:t>l Hospital General de Galeana y del Hospital Psiquiátrico</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069EA19C"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w:t>
      </w:r>
      <w:r w:rsidR="00C349DF">
        <w:rPr>
          <w:rFonts w:asciiTheme="minorHAnsi" w:hAnsiTheme="minorHAnsi" w:cs="Arial"/>
        </w:rPr>
        <w:t>I60-2021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C349DF">
        <w:rPr>
          <w:rFonts w:asciiTheme="minorHAnsi" w:hAnsiTheme="minorHAnsi" w:cs="Arial"/>
        </w:rPr>
        <w:t>INSTRUMENTAL QUIRÚRGICO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C1BAB65" w14:textId="17958A19"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w:t>
      </w:r>
      <w:r w:rsidR="00C349DF">
        <w:rPr>
          <w:rFonts w:asciiTheme="minorHAnsi" w:hAnsiTheme="minorHAnsi" w:cs="Arial"/>
        </w:rPr>
        <w:t>I60-2021</w:t>
      </w:r>
      <w:r w:rsidR="004B18B5" w:rsidRPr="006249CF">
        <w:rPr>
          <w:rFonts w:asciiTheme="minorHAnsi" w:hAnsiTheme="minorHAnsi" w:cs="Arial"/>
        </w:rPr>
        <w:t>.</w:t>
      </w: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3CA86FBB" w14:textId="3F391FDE"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349DF">
        <w:rPr>
          <w:rFonts w:asciiTheme="minorHAnsi" w:hAnsiTheme="minorHAnsi" w:cs="Arial"/>
        </w:rPr>
        <w:t>INSTRUMENTAL QUIRÚRGICO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lastRenderedPageBreak/>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6F9437A6"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w:t>
      </w:r>
      <w:r w:rsidR="00C349DF">
        <w:rPr>
          <w:rFonts w:asciiTheme="minorHAnsi" w:hAnsiTheme="minorHAnsi" w:cs="Arial"/>
        </w:rPr>
        <w:t>del instrumental</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7ADC3113" w14:textId="6D00C81E"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Los bienes deberán ser nuevos, cuyas características, especificaciones, unidad de medida y cantidades, s</w:t>
      </w:r>
      <w:r w:rsidR="00031F4F">
        <w:rPr>
          <w:rFonts w:asciiTheme="minorHAnsi" w:hAnsiTheme="minorHAnsi"/>
        </w:rPr>
        <w:t>e señalan en esta convocatoria, y cada pieza del instrumental deberá tener grabadas las siglas “S.S.N.L. / H.G.G.” ó “S.S.N.L. / H.P.”, según corresponda a la unidad aplicativa.</w:t>
      </w:r>
    </w:p>
    <w:p w14:paraId="60F58185" w14:textId="2628B27A"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w:t>
      </w:r>
      <w:r w:rsidR="00C349DF">
        <w:rPr>
          <w:rFonts w:asciiTheme="minorHAnsi" w:hAnsiTheme="minorHAnsi" w:cs="Arial"/>
        </w:rPr>
        <w:t>instrumental</w:t>
      </w:r>
      <w:r w:rsidRPr="00D344A0">
        <w:rPr>
          <w:rFonts w:asciiTheme="minorHAnsi" w:hAnsiTheme="minorHAnsi" w:cs="Arial"/>
        </w:rPr>
        <w:t xml:space="preserve">,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7CC919C" w14:textId="42C0793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C349DF">
        <w:rPr>
          <w:rFonts w:asciiTheme="minorHAnsi" w:hAnsiTheme="minorHAnsi" w:cs="Arial"/>
        </w:rPr>
        <w:t>INSTRUMENTAL QUIRÚRGICO</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20310014" w14:textId="3E99E3E6" w:rsidR="00D344A0" w:rsidRPr="00546324" w:rsidRDefault="00D344A0" w:rsidP="00EB203C">
      <w:pPr>
        <w:pStyle w:val="Prrafodelista"/>
        <w:numPr>
          <w:ilvl w:val="2"/>
          <w:numId w:val="23"/>
        </w:numPr>
        <w:ind w:left="1418" w:hanging="567"/>
        <w:jc w:val="both"/>
        <w:rPr>
          <w:rFonts w:asciiTheme="minorHAnsi" w:hAnsiTheme="minorHAnsi" w:cstheme="minorHAnsi"/>
        </w:rPr>
      </w:pPr>
      <w:r w:rsidRPr="00546324">
        <w:rPr>
          <w:rFonts w:asciiTheme="minorHAnsi" w:hAnsiTheme="minorHAnsi"/>
        </w:rPr>
        <w:t xml:space="preserve">La adquisición del </w:t>
      </w:r>
      <w:r w:rsidR="00AF7B7E">
        <w:rPr>
          <w:rFonts w:asciiTheme="minorHAnsi" w:hAnsiTheme="minorHAnsi"/>
        </w:rPr>
        <w:t xml:space="preserve">instrumental </w:t>
      </w:r>
      <w:r w:rsidRPr="00546324">
        <w:rPr>
          <w:rFonts w:asciiTheme="minorHAnsi" w:hAnsiTheme="minorHAnsi"/>
        </w:rPr>
        <w:t xml:space="preserve">requerido por La Convocante, se realizará con Recursos </w:t>
      </w:r>
      <w:r w:rsidR="00A20779" w:rsidRPr="00546324">
        <w:rPr>
          <w:rFonts w:asciiTheme="minorHAnsi" w:hAnsiTheme="minorHAnsi"/>
        </w:rPr>
        <w:t>del</w:t>
      </w:r>
      <w:r w:rsidRPr="00546324">
        <w:rPr>
          <w:rFonts w:asciiTheme="minorHAnsi" w:hAnsiTheme="minorHAnsi"/>
        </w:rPr>
        <w:t xml:space="preserve"> Tipo de Presupuesto </w:t>
      </w:r>
      <w:r w:rsidR="00546324" w:rsidRPr="00546324">
        <w:rPr>
          <w:rFonts w:asciiTheme="minorHAnsi" w:hAnsiTheme="minorHAnsi"/>
        </w:rPr>
        <w:t>202039 Y 202037</w:t>
      </w:r>
      <w:r w:rsidRPr="00546324">
        <w:rPr>
          <w:rFonts w:asciiTheme="minorHAnsi" w:hAnsiTheme="minorHAnsi"/>
        </w:rPr>
        <w:t xml:space="preserve">, Programa </w:t>
      </w:r>
      <w:r w:rsidR="007F3961" w:rsidRPr="00546324">
        <w:rPr>
          <w:rFonts w:asciiTheme="minorHAnsi" w:hAnsiTheme="minorHAnsi"/>
        </w:rPr>
        <w:t xml:space="preserve"> </w:t>
      </w:r>
      <w:r w:rsidR="00245893" w:rsidRPr="00546324">
        <w:rPr>
          <w:rFonts w:asciiTheme="minorHAnsi" w:hAnsiTheme="minorHAnsi"/>
        </w:rPr>
        <w:t>0</w:t>
      </w:r>
      <w:r w:rsidR="002A45E0" w:rsidRPr="00546324">
        <w:rPr>
          <w:rFonts w:asciiTheme="minorHAnsi" w:hAnsiTheme="minorHAnsi"/>
        </w:rPr>
        <w:t>2</w:t>
      </w:r>
      <w:r w:rsidR="00245893" w:rsidRPr="00546324">
        <w:rPr>
          <w:rFonts w:asciiTheme="minorHAnsi" w:hAnsiTheme="minorHAnsi"/>
        </w:rPr>
        <w:t>0508</w:t>
      </w:r>
      <w:r w:rsidR="00A20779" w:rsidRPr="00546324">
        <w:rPr>
          <w:rFonts w:asciiTheme="minorHAnsi" w:hAnsiTheme="minorHAnsi"/>
        </w:rPr>
        <w:t>, Partida</w:t>
      </w:r>
      <w:r w:rsidR="00546324" w:rsidRPr="00546324">
        <w:rPr>
          <w:rFonts w:asciiTheme="minorHAnsi" w:hAnsiTheme="minorHAnsi"/>
        </w:rPr>
        <w:t>s</w:t>
      </w:r>
      <w:r w:rsidR="00A20779" w:rsidRPr="00546324">
        <w:rPr>
          <w:rFonts w:asciiTheme="minorHAnsi" w:hAnsiTheme="minorHAnsi"/>
        </w:rPr>
        <w:t xml:space="preserve"> </w:t>
      </w:r>
      <w:r w:rsidR="00EB203C" w:rsidRPr="00546324">
        <w:rPr>
          <w:rFonts w:asciiTheme="minorHAnsi" w:hAnsiTheme="minorHAnsi"/>
        </w:rPr>
        <w:t>5</w:t>
      </w:r>
      <w:r w:rsidR="00EC13D6" w:rsidRPr="00546324">
        <w:rPr>
          <w:rFonts w:asciiTheme="minorHAnsi" w:hAnsiTheme="minorHAnsi"/>
        </w:rPr>
        <w:t>3101</w:t>
      </w:r>
      <w:r w:rsidR="00546324" w:rsidRPr="00546324">
        <w:rPr>
          <w:rFonts w:asciiTheme="minorHAnsi" w:hAnsiTheme="minorHAnsi"/>
        </w:rPr>
        <w:t xml:space="preserve"> y 56902</w:t>
      </w:r>
      <w:r w:rsidR="00EC13D6" w:rsidRPr="00546324">
        <w:rPr>
          <w:rFonts w:asciiTheme="minorHAnsi" w:hAnsiTheme="minorHAnsi"/>
        </w:rPr>
        <w:t>,</w:t>
      </w:r>
      <w:r w:rsidR="00FC1AEE" w:rsidRPr="00546324">
        <w:rPr>
          <w:rFonts w:asciiTheme="minorHAnsi" w:hAnsiTheme="minorHAnsi"/>
        </w:rPr>
        <w:t xml:space="preserve"> </w:t>
      </w:r>
      <w:r w:rsidRPr="00546324">
        <w:rPr>
          <w:rFonts w:asciiTheme="minorHAnsi" w:hAnsiTheme="minorHAnsi"/>
        </w:rPr>
        <w:t>Cuenta</w:t>
      </w:r>
      <w:r w:rsidR="00546324" w:rsidRPr="00546324">
        <w:rPr>
          <w:rFonts w:asciiTheme="minorHAnsi" w:hAnsiTheme="minorHAnsi"/>
        </w:rPr>
        <w:t>s</w:t>
      </w:r>
      <w:r w:rsidRPr="00546324">
        <w:rPr>
          <w:rFonts w:asciiTheme="minorHAnsi" w:hAnsiTheme="minorHAnsi"/>
        </w:rPr>
        <w:t xml:space="preserve"> No. </w:t>
      </w:r>
      <w:r w:rsidR="00546324" w:rsidRPr="00546324">
        <w:rPr>
          <w:rFonts w:asciiTheme="minorHAnsi" w:hAnsiTheme="minorHAnsi"/>
        </w:rPr>
        <w:t>117224303 y 117224214</w:t>
      </w:r>
      <w:r w:rsidR="00206BBA" w:rsidRPr="00546324">
        <w:rPr>
          <w:rFonts w:asciiTheme="minorHAnsi" w:hAnsiTheme="minorHAnsi"/>
        </w:rPr>
        <w:t xml:space="preserve">, Unidades </w:t>
      </w:r>
      <w:r w:rsidR="00957101" w:rsidRPr="00546324">
        <w:rPr>
          <w:rFonts w:asciiTheme="minorHAnsi" w:hAnsiTheme="minorHAnsi"/>
        </w:rPr>
        <w:t>2835</w:t>
      </w:r>
      <w:r w:rsidR="002A45E0" w:rsidRPr="00546324">
        <w:rPr>
          <w:rFonts w:asciiTheme="minorHAnsi" w:hAnsiTheme="minorHAnsi"/>
        </w:rPr>
        <w:t xml:space="preserve"> y 2</w:t>
      </w:r>
      <w:r w:rsidR="00957101" w:rsidRPr="00546324">
        <w:rPr>
          <w:rFonts w:asciiTheme="minorHAnsi" w:hAnsiTheme="minorHAnsi"/>
        </w:rPr>
        <w:t>350</w:t>
      </w:r>
      <w:r w:rsidR="002A45E0" w:rsidRPr="00546324">
        <w:rPr>
          <w:rFonts w:asciiTheme="minorHAnsi" w:hAnsiTheme="minorHAnsi"/>
        </w:rPr>
        <w:t>.</w:t>
      </w: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1618CCF7" w14:textId="22AB31A2"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w:t>
      </w:r>
      <w:r w:rsidR="00AF7B7E" w:rsidRPr="00AF7B7E">
        <w:rPr>
          <w:rFonts w:asciiTheme="minorHAnsi" w:hAnsiTheme="minorHAnsi"/>
        </w:rPr>
        <w:t>instrumental</w:t>
      </w:r>
      <w:r w:rsidRPr="00D344A0">
        <w:rPr>
          <w:rFonts w:asciiTheme="minorHAnsi" w:hAnsiTheme="minorHAnsi"/>
        </w:rPr>
        <w:t xml:space="preserve"> </w:t>
      </w:r>
      <w:r w:rsidRPr="00AF7B7E">
        <w:rPr>
          <w:rFonts w:asciiTheme="minorHAnsi" w:hAnsiTheme="minorHAnsi"/>
        </w:rPr>
        <w:t>f</w:t>
      </w:r>
      <w:r w:rsidRPr="00D344A0">
        <w:rPr>
          <w:rFonts w:asciiTheme="minorHAnsi" w:hAnsiTheme="minorHAnsi"/>
          <w:b/>
        </w:rPr>
        <w:t>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154DA19C" w14:textId="65D08109"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w:t>
      </w:r>
      <w:r w:rsidR="00C349DF">
        <w:rPr>
          <w:rFonts w:asciiTheme="minorHAnsi" w:hAnsiTheme="minorHAnsi" w:cstheme="minorHAnsi"/>
          <w:b/>
        </w:rPr>
        <w:t>aquete a un solo licitante</w:t>
      </w:r>
      <w:r w:rsidR="00F63839" w:rsidRPr="00E00C96">
        <w:rPr>
          <w:rFonts w:asciiTheme="minorHAnsi" w:hAnsiTheme="minorHAnsi" w:cstheme="minorHAnsi"/>
        </w:rPr>
        <w:t>.</w:t>
      </w: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73B00313" w14:textId="356A06D9" w:rsidR="00A20779" w:rsidRPr="000E4283"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w:t>
      </w:r>
      <w:r w:rsidRPr="00975497">
        <w:rPr>
          <w:rFonts w:asciiTheme="minorHAnsi" w:hAnsiTheme="minorHAnsi" w:cstheme="minorHAnsi"/>
        </w:rPr>
        <w:t>tendrá 10 días hábiles</w:t>
      </w:r>
      <w:r w:rsidRPr="00A20779">
        <w:rPr>
          <w:rFonts w:asciiTheme="minorHAnsi" w:hAnsiTheme="minorHAnsi" w:cstheme="minorHAnsi"/>
        </w:rPr>
        <w:t xml:space="preserve">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w:t>
      </w:r>
      <w:r w:rsidR="000E4283">
        <w:rPr>
          <w:rFonts w:asciiTheme="minorHAnsi" w:hAnsiTheme="minorHAnsi" w:cstheme="minorHAnsi"/>
        </w:rPr>
        <w:t>or atraso en la entrega.</w:t>
      </w:r>
    </w:p>
    <w:p w14:paraId="5FE027F7" w14:textId="4D3557BE" w:rsidR="000E4283" w:rsidRPr="000E4283" w:rsidRDefault="000E4283" w:rsidP="00A20779">
      <w:pPr>
        <w:pStyle w:val="Prrafodelista"/>
        <w:numPr>
          <w:ilvl w:val="2"/>
          <w:numId w:val="23"/>
        </w:numPr>
        <w:ind w:left="1418" w:hanging="567"/>
        <w:jc w:val="both"/>
        <w:rPr>
          <w:rFonts w:asciiTheme="minorHAnsi" w:hAnsiTheme="minorHAnsi"/>
        </w:rPr>
      </w:pPr>
      <w:r>
        <w:rPr>
          <w:rFonts w:ascii="Calibri" w:hAnsi="Calibri" w:cs="Arial"/>
        </w:rPr>
        <w:lastRenderedPageBreak/>
        <w:t xml:space="preserve">Las Unidades Aplicativas </w:t>
      </w:r>
      <w:r w:rsidRPr="00183705">
        <w:rPr>
          <w:rFonts w:ascii="Calibri" w:hAnsi="Calibri" w:cs="Arial"/>
        </w:rPr>
        <w:t>hará</w:t>
      </w:r>
      <w:r>
        <w:rPr>
          <w:rFonts w:ascii="Calibri" w:hAnsi="Calibri" w:cs="Arial"/>
        </w:rPr>
        <w:t>n la solicitud del</w:t>
      </w:r>
      <w:r w:rsidRPr="00183705">
        <w:rPr>
          <w:rFonts w:ascii="Calibri" w:hAnsi="Calibri" w:cs="Arial"/>
        </w:rPr>
        <w:t xml:space="preserve"> </w:t>
      </w:r>
      <w:r w:rsidR="00AF7B7E" w:rsidRPr="00AF7B7E">
        <w:rPr>
          <w:rFonts w:ascii="Calibri" w:hAnsi="Calibri" w:cs="Arial"/>
        </w:rPr>
        <w:t>instrumental</w:t>
      </w:r>
      <w:r w:rsidRPr="00183705">
        <w:rPr>
          <w:rFonts w:ascii="Calibri" w:hAnsi="Calibri" w:cs="Arial"/>
        </w:rPr>
        <w:t xml:space="preserve"> </w:t>
      </w:r>
      <w:r>
        <w:rPr>
          <w:rFonts w:ascii="Calibri" w:hAnsi="Calibri" w:cs="Arial"/>
        </w:rPr>
        <w:t>requerido</w:t>
      </w:r>
      <w:r w:rsidRPr="00183705">
        <w:rPr>
          <w:rFonts w:ascii="Calibri" w:hAnsi="Calibri" w:cs="Arial"/>
        </w:rPr>
        <w:t xml:space="preserve"> en </w:t>
      </w:r>
      <w:r w:rsidRPr="00F561D8">
        <w:rPr>
          <w:rFonts w:ascii="Calibri" w:hAnsi="Calibri" w:cs="Arial"/>
        </w:rPr>
        <w:t>el formato de Orden de Envío debidamente</w:t>
      </w:r>
      <w:r w:rsidRPr="00183705">
        <w:rPr>
          <w:rFonts w:ascii="Calibri" w:hAnsi="Calibri" w:cs="Arial"/>
        </w:rPr>
        <w:t xml:space="preserve"> foliado, y deberá ser enviado </w:t>
      </w:r>
      <w:r>
        <w:rPr>
          <w:rFonts w:ascii="Calibri" w:hAnsi="Calibri" w:cs="Arial"/>
        </w:rPr>
        <w:t>por</w:t>
      </w:r>
      <w:r w:rsidRPr="00183705">
        <w:rPr>
          <w:rFonts w:ascii="Calibri" w:hAnsi="Calibri" w:cs="Arial"/>
        </w:rPr>
        <w:t xml:space="preserve"> correo electrónico, o algún otro conducto al </w:t>
      </w:r>
      <w:r>
        <w:rPr>
          <w:rFonts w:ascii="Calibri" w:hAnsi="Calibri" w:cs="Arial"/>
        </w:rPr>
        <w:t>licitante ganador</w:t>
      </w:r>
      <w:r w:rsidRPr="00183705">
        <w:rPr>
          <w:rFonts w:ascii="Calibri" w:hAnsi="Calibri" w:cs="Arial"/>
        </w:rPr>
        <w:t xml:space="preserve">, recabando acuse de recibo de la Orden de Envío con firma y fecha por parte del </w:t>
      </w:r>
      <w:r>
        <w:rPr>
          <w:rFonts w:ascii="Calibri" w:hAnsi="Calibri" w:cs="Arial"/>
        </w:rPr>
        <w:t>licitante ganador</w:t>
      </w:r>
      <w:r w:rsidRPr="00183705">
        <w:rPr>
          <w:rFonts w:ascii="Calibri" w:hAnsi="Calibri" w:cs="Arial"/>
        </w:rPr>
        <w:t xml:space="preserve">, dicho acuse deberá el </w:t>
      </w:r>
      <w:r>
        <w:rPr>
          <w:rFonts w:ascii="Calibri" w:hAnsi="Calibri" w:cs="Arial"/>
        </w:rPr>
        <w:t>licitante ganador</w:t>
      </w:r>
      <w:r w:rsidRPr="00183705">
        <w:rPr>
          <w:rFonts w:ascii="Calibri" w:hAnsi="Calibri" w:cs="Arial"/>
        </w:rPr>
        <w:t xml:space="preserve"> hacerlo el mismo día de la elaboración de la Orden de Envío o a más tardar al siguiente día hábil.</w:t>
      </w:r>
    </w:p>
    <w:p w14:paraId="755EB2E4" w14:textId="3C7E7174" w:rsidR="000E4283" w:rsidRPr="00A20779" w:rsidRDefault="000E4283" w:rsidP="00A20779">
      <w:pPr>
        <w:pStyle w:val="Prrafodelista"/>
        <w:numPr>
          <w:ilvl w:val="2"/>
          <w:numId w:val="23"/>
        </w:numPr>
        <w:ind w:left="1418" w:hanging="567"/>
        <w:jc w:val="both"/>
        <w:rPr>
          <w:rFonts w:asciiTheme="minorHAnsi" w:hAnsiTheme="minorHAnsi"/>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cuenta por la Unidad</w:t>
      </w:r>
      <w:r>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Pr>
          <w:rFonts w:ascii="Calibri" w:hAnsi="Calibri" w:cs="Arial"/>
        </w:rPr>
        <w:t>l</w:t>
      </w:r>
      <w:r w:rsidRPr="00183705">
        <w:rPr>
          <w:rFonts w:ascii="Calibri" w:hAnsi="Calibri" w:cs="Arial"/>
        </w:rPr>
        <w:t xml:space="preserve"> </w:t>
      </w:r>
      <w:r w:rsidR="00AF7B7E" w:rsidRPr="00AF7B7E">
        <w:rPr>
          <w:rFonts w:ascii="Calibri" w:hAnsi="Calibri" w:cs="Arial"/>
        </w:rPr>
        <w:t>instrumental</w:t>
      </w:r>
      <w:r w:rsidRPr="00183705">
        <w:rPr>
          <w:rFonts w:ascii="Calibri" w:hAnsi="Calibri" w:cs="Arial"/>
        </w:rPr>
        <w:t>.</w:t>
      </w:r>
    </w:p>
    <w:p w14:paraId="4D7E5551" w14:textId="77777777" w:rsidR="00A20779" w:rsidRDefault="00A20779" w:rsidP="00D61C5C">
      <w:pPr>
        <w:pStyle w:val="Prrafodelista"/>
        <w:rPr>
          <w:rFonts w:ascii="Calibri" w:hAnsi="Calibri"/>
          <w:highlight w:val="magenta"/>
        </w:rPr>
      </w:pPr>
    </w:p>
    <w:p w14:paraId="029BE5E9" w14:textId="526371F3"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AF7B7E">
        <w:rPr>
          <w:rFonts w:asciiTheme="minorHAnsi" w:hAnsiTheme="minorHAnsi"/>
          <w:b/>
          <w:u w:val="single"/>
        </w:rPr>
        <w:t>Período y lugar de entrega del instrumental</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2CB1420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AF7B7E">
        <w:rPr>
          <w:rFonts w:asciiTheme="minorHAnsi" w:hAnsiTheme="minorHAnsi"/>
          <w:b/>
        </w:rPr>
        <w:t>del ins</w:t>
      </w:r>
      <w:r w:rsidR="00031F4F">
        <w:rPr>
          <w:rFonts w:asciiTheme="minorHAnsi" w:hAnsiTheme="minorHAnsi"/>
          <w:b/>
        </w:rPr>
        <w:t>t</w:t>
      </w:r>
      <w:r w:rsidR="00AF7B7E">
        <w:rPr>
          <w:rFonts w:asciiTheme="minorHAnsi" w:hAnsiTheme="minorHAnsi"/>
          <w:b/>
        </w:rPr>
        <w:t>rumental</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425489FF" w:rsidR="00F63839" w:rsidRPr="00F43CEA"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349DF">
        <w:rPr>
          <w:rFonts w:asciiTheme="minorHAnsi" w:hAnsiTheme="minorHAnsi" w:cstheme="minorHAnsi"/>
        </w:rPr>
        <w:t>INSTRUMENTAL QUIRÚRGICO</w:t>
      </w:r>
      <w:r w:rsidR="00EF7C51" w:rsidRPr="006249CF">
        <w:rPr>
          <w:rFonts w:asciiTheme="minorHAnsi" w:hAnsiTheme="minorHAnsi" w:cstheme="minorHAnsi"/>
        </w:rPr>
        <w:t xml:space="preserve"> será del </w:t>
      </w:r>
      <w:r w:rsidR="00065C54" w:rsidRPr="00F43CEA">
        <w:rPr>
          <w:rFonts w:asciiTheme="minorHAnsi" w:hAnsiTheme="minorHAnsi" w:cstheme="minorHAnsi"/>
        </w:rPr>
        <w:t>2</w:t>
      </w:r>
      <w:r w:rsidR="004E0AAD">
        <w:rPr>
          <w:rFonts w:asciiTheme="minorHAnsi" w:hAnsiTheme="minorHAnsi" w:cstheme="minorHAnsi"/>
        </w:rPr>
        <w:t>3</w:t>
      </w:r>
      <w:r w:rsidR="00186107" w:rsidRPr="00F43CEA">
        <w:rPr>
          <w:rFonts w:asciiTheme="minorHAnsi" w:hAnsiTheme="minorHAnsi" w:cstheme="minorHAnsi"/>
        </w:rPr>
        <w:t xml:space="preserve"> de </w:t>
      </w:r>
      <w:r w:rsidR="00957101">
        <w:rPr>
          <w:rFonts w:asciiTheme="minorHAnsi" w:hAnsiTheme="minorHAnsi" w:cstheme="minorHAnsi"/>
        </w:rPr>
        <w:t>Septiembre</w:t>
      </w:r>
      <w:r w:rsidR="003768E7" w:rsidRPr="00F43CEA">
        <w:rPr>
          <w:rFonts w:asciiTheme="minorHAnsi" w:hAnsiTheme="minorHAnsi" w:cstheme="minorHAnsi"/>
        </w:rPr>
        <w:t xml:space="preserve"> del </w:t>
      </w:r>
      <w:r w:rsidR="006249CF" w:rsidRPr="00F43CEA">
        <w:rPr>
          <w:rFonts w:asciiTheme="minorHAnsi" w:hAnsiTheme="minorHAnsi" w:cstheme="minorHAnsi"/>
        </w:rPr>
        <w:t>2021</w:t>
      </w:r>
      <w:r w:rsidR="00186107" w:rsidRPr="00F43CEA">
        <w:rPr>
          <w:rFonts w:asciiTheme="minorHAnsi" w:hAnsiTheme="minorHAnsi" w:cstheme="minorHAnsi"/>
        </w:rPr>
        <w:t xml:space="preserve"> al </w:t>
      </w:r>
      <w:r w:rsidR="004E0AAD">
        <w:rPr>
          <w:rFonts w:asciiTheme="minorHAnsi" w:hAnsiTheme="minorHAnsi" w:cstheme="minorHAnsi"/>
        </w:rPr>
        <w:t>23</w:t>
      </w:r>
      <w:r w:rsidR="00186107" w:rsidRPr="00F43CEA">
        <w:rPr>
          <w:rFonts w:asciiTheme="minorHAnsi" w:hAnsiTheme="minorHAnsi" w:cstheme="minorHAnsi"/>
        </w:rPr>
        <w:t xml:space="preserve"> de </w:t>
      </w:r>
      <w:r w:rsidR="00286DC6">
        <w:rPr>
          <w:rFonts w:asciiTheme="minorHAnsi" w:hAnsiTheme="minorHAnsi" w:cstheme="minorHAnsi"/>
        </w:rPr>
        <w:t>Noviembre</w:t>
      </w:r>
      <w:r w:rsidR="006249CF" w:rsidRPr="00F43CEA">
        <w:rPr>
          <w:rFonts w:asciiTheme="minorHAnsi" w:hAnsiTheme="minorHAnsi" w:cstheme="minorHAnsi"/>
        </w:rPr>
        <w:t xml:space="preserve"> del 2021</w:t>
      </w:r>
      <w:r w:rsidRPr="00F43CEA">
        <w:rPr>
          <w:rFonts w:asciiTheme="minorHAnsi" w:hAnsiTheme="minorHAnsi" w:cstheme="minorHAnsi"/>
        </w:rPr>
        <w:t>.</w:t>
      </w:r>
    </w:p>
    <w:p w14:paraId="2C4A4EDA" w14:textId="723AC513"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w:t>
      </w:r>
      <w:r w:rsidR="00957101">
        <w:rPr>
          <w:rFonts w:asciiTheme="minorHAnsi" w:hAnsiTheme="minorHAnsi" w:cstheme="minorHAnsi"/>
        </w:rPr>
        <w:t>s</w:t>
      </w:r>
      <w:r w:rsidRPr="006249CF">
        <w:rPr>
          <w:rFonts w:asciiTheme="minorHAnsi" w:hAnsiTheme="minorHAnsi" w:cstheme="minorHAnsi"/>
        </w:rPr>
        <w:t xml:space="preserve"> Unidad</w:t>
      </w:r>
      <w:r w:rsidR="00957101">
        <w:rPr>
          <w:rFonts w:asciiTheme="minorHAnsi" w:hAnsiTheme="minorHAnsi" w:cstheme="minorHAnsi"/>
        </w:rPr>
        <w:t>es</w:t>
      </w:r>
      <w:r w:rsidRPr="006249CF">
        <w:rPr>
          <w:rFonts w:asciiTheme="minorHAnsi" w:hAnsiTheme="minorHAnsi" w:cstheme="minorHAnsi"/>
        </w:rPr>
        <w:t xml:space="preserve">: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5724D8B"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349DF">
        <w:rPr>
          <w:rFonts w:asciiTheme="minorHAnsi" w:hAnsiTheme="minorHAnsi"/>
          <w:b/>
        </w:rPr>
        <w:t>INSTRUMENTAL QUIRÚRGICO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04D807F0"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w:t>
      </w:r>
      <w:r w:rsidR="00C349DF">
        <w:rPr>
          <w:rFonts w:asciiTheme="minorHAnsi" w:hAnsiTheme="minorHAnsi"/>
        </w:rPr>
        <w:t>INSTRUMENTAL QUIRÚRGICO</w:t>
      </w:r>
      <w:r w:rsidR="00C05A66">
        <w:rPr>
          <w:rFonts w:asciiTheme="minorHAnsi" w:hAnsiTheme="minorHAnsi"/>
        </w:rPr>
        <w:t xml:space="preserve">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tbl>
      <w:tblPr>
        <w:tblW w:w="10540" w:type="dxa"/>
        <w:tblInd w:w="-10" w:type="dxa"/>
        <w:tblCellMar>
          <w:left w:w="70" w:type="dxa"/>
          <w:right w:w="70" w:type="dxa"/>
        </w:tblCellMar>
        <w:tblLook w:val="04A0" w:firstRow="1" w:lastRow="0" w:firstColumn="1" w:lastColumn="0" w:noHBand="0" w:noVBand="1"/>
      </w:tblPr>
      <w:tblGrid>
        <w:gridCol w:w="1200"/>
        <w:gridCol w:w="1200"/>
        <w:gridCol w:w="1200"/>
        <w:gridCol w:w="3340"/>
        <w:gridCol w:w="1200"/>
        <w:gridCol w:w="1200"/>
        <w:gridCol w:w="1200"/>
      </w:tblGrid>
      <w:tr w:rsidR="00286DC6" w:rsidRPr="00286DC6" w14:paraId="2E3192F8" w14:textId="77777777" w:rsidTr="00286DC6">
        <w:trPr>
          <w:trHeight w:val="735"/>
        </w:trPr>
        <w:tc>
          <w:tcPr>
            <w:tcW w:w="1200" w:type="dxa"/>
            <w:tcBorders>
              <w:top w:val="single" w:sz="8" w:space="0" w:color="auto"/>
              <w:left w:val="single" w:sz="8" w:space="0" w:color="auto"/>
              <w:bottom w:val="single" w:sz="8" w:space="0" w:color="auto"/>
              <w:right w:val="single" w:sz="4" w:space="0" w:color="auto"/>
            </w:tcBorders>
            <w:shd w:val="clear" w:color="000000" w:fill="7030A0"/>
            <w:vAlign w:val="center"/>
            <w:hideMark/>
          </w:tcPr>
          <w:p w14:paraId="52F13E15"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PARTIDA</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0BE7865F"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CAMBS</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4C1A9CB7"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PARTIDA</w:t>
            </w:r>
            <w:r w:rsidRPr="00286DC6">
              <w:rPr>
                <w:rFonts w:ascii="Calibri" w:hAnsi="Calibri"/>
                <w:b/>
                <w:bCs/>
                <w:color w:val="000000"/>
                <w:sz w:val="16"/>
                <w:szCs w:val="16"/>
                <w:lang w:val="es-MX" w:eastAsia="es-MX"/>
              </w:rPr>
              <w:br/>
              <w:t>PRESUPUESTAL</w:t>
            </w:r>
          </w:p>
        </w:tc>
        <w:tc>
          <w:tcPr>
            <w:tcW w:w="3340" w:type="dxa"/>
            <w:tcBorders>
              <w:top w:val="single" w:sz="8" w:space="0" w:color="auto"/>
              <w:left w:val="nil"/>
              <w:bottom w:val="single" w:sz="8" w:space="0" w:color="auto"/>
              <w:right w:val="single" w:sz="4" w:space="0" w:color="auto"/>
            </w:tcBorders>
            <w:shd w:val="clear" w:color="000000" w:fill="7030A0"/>
            <w:vAlign w:val="center"/>
            <w:hideMark/>
          </w:tcPr>
          <w:p w14:paraId="33FAE6C8"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3B745961" w14:textId="2DB1AC90"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CANTIDAD</w:t>
            </w:r>
            <w:r w:rsidRPr="00286DC6">
              <w:rPr>
                <w:rFonts w:ascii="Calibri" w:hAnsi="Calibri"/>
                <w:b/>
                <w:bCs/>
                <w:color w:val="000000"/>
                <w:sz w:val="16"/>
                <w:szCs w:val="16"/>
                <w:lang w:val="es-MX" w:eastAsia="es-MX"/>
              </w:rPr>
              <w:br/>
            </w:r>
            <w:r>
              <w:rPr>
                <w:rFonts w:ascii="Calibri" w:hAnsi="Calibri"/>
                <w:b/>
                <w:bCs/>
                <w:color w:val="000000"/>
                <w:sz w:val="16"/>
                <w:szCs w:val="16"/>
                <w:lang w:val="es-MX" w:eastAsia="es-MX"/>
              </w:rPr>
              <w:t>HOSPITAL GENERAL GALEANA</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7995A617" w14:textId="45DFBAA9"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CANTIDAD</w:t>
            </w:r>
            <w:r w:rsidRPr="00286DC6">
              <w:rPr>
                <w:rFonts w:ascii="Calibri" w:hAnsi="Calibri"/>
                <w:b/>
                <w:bCs/>
                <w:color w:val="000000"/>
                <w:sz w:val="16"/>
                <w:szCs w:val="16"/>
                <w:lang w:val="es-MX" w:eastAsia="es-MX"/>
              </w:rPr>
              <w:br/>
            </w:r>
            <w:r>
              <w:rPr>
                <w:rFonts w:ascii="Calibri" w:hAnsi="Calibri"/>
                <w:b/>
                <w:bCs/>
                <w:color w:val="000000"/>
                <w:sz w:val="16"/>
                <w:szCs w:val="16"/>
                <w:lang w:val="es-MX" w:eastAsia="es-MX"/>
              </w:rPr>
              <w:t>HOSPITAL PSIQUIÁTRICO</w:t>
            </w:r>
          </w:p>
        </w:tc>
        <w:tc>
          <w:tcPr>
            <w:tcW w:w="1200" w:type="dxa"/>
            <w:tcBorders>
              <w:top w:val="single" w:sz="8" w:space="0" w:color="auto"/>
              <w:left w:val="single" w:sz="4" w:space="0" w:color="auto"/>
              <w:bottom w:val="single" w:sz="8" w:space="0" w:color="auto"/>
              <w:right w:val="single" w:sz="8" w:space="0" w:color="auto"/>
            </w:tcBorders>
            <w:shd w:val="clear" w:color="000000" w:fill="7030A0"/>
            <w:vAlign w:val="center"/>
            <w:hideMark/>
          </w:tcPr>
          <w:p w14:paraId="7D11C7F9"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CANTIDAD TOTAL</w:t>
            </w:r>
          </w:p>
        </w:tc>
      </w:tr>
      <w:tr w:rsidR="00286DC6" w:rsidRPr="00286DC6" w14:paraId="1A9617D9"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EE0032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2E56E1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26BE604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70801C1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7DC1B2A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0AF0BCD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0885E4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045D9DBE"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B1DA6F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0B9A2D7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I090000226</w:t>
            </w:r>
          </w:p>
        </w:tc>
        <w:tc>
          <w:tcPr>
            <w:tcW w:w="1200" w:type="dxa"/>
            <w:tcBorders>
              <w:top w:val="nil"/>
              <w:left w:val="nil"/>
              <w:bottom w:val="single" w:sz="4" w:space="0" w:color="auto"/>
              <w:right w:val="single" w:sz="4" w:space="0" w:color="auto"/>
            </w:tcBorders>
            <w:shd w:val="clear" w:color="auto" w:fill="auto"/>
            <w:noWrap/>
            <w:vAlign w:val="center"/>
            <w:hideMark/>
          </w:tcPr>
          <w:p w14:paraId="34CFE84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270DE94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SUTURA (JGO. DE)</w:t>
            </w:r>
          </w:p>
        </w:tc>
        <w:tc>
          <w:tcPr>
            <w:tcW w:w="1200" w:type="dxa"/>
            <w:tcBorders>
              <w:top w:val="nil"/>
              <w:left w:val="nil"/>
              <w:bottom w:val="single" w:sz="4" w:space="0" w:color="auto"/>
              <w:right w:val="single" w:sz="4" w:space="0" w:color="auto"/>
            </w:tcBorders>
            <w:shd w:val="clear" w:color="auto" w:fill="auto"/>
            <w:noWrap/>
            <w:vAlign w:val="center"/>
            <w:hideMark/>
          </w:tcPr>
          <w:p w14:paraId="5BBAC5D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2745D2A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3CAE436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7C15FBFC"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679402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449E6EC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0D0DCAD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652BC3E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5B06F29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6</w:t>
            </w:r>
          </w:p>
        </w:tc>
        <w:tc>
          <w:tcPr>
            <w:tcW w:w="1200" w:type="dxa"/>
            <w:tcBorders>
              <w:top w:val="nil"/>
              <w:left w:val="nil"/>
              <w:bottom w:val="single" w:sz="4" w:space="0" w:color="auto"/>
              <w:right w:val="single" w:sz="8" w:space="0" w:color="auto"/>
            </w:tcBorders>
            <w:shd w:val="clear" w:color="auto" w:fill="auto"/>
            <w:noWrap/>
            <w:vAlign w:val="center"/>
            <w:hideMark/>
          </w:tcPr>
          <w:p w14:paraId="3495993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6A23D7A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6</w:t>
            </w:r>
          </w:p>
        </w:tc>
      </w:tr>
      <w:tr w:rsidR="00286DC6" w:rsidRPr="00286DC6" w14:paraId="65E52194"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270E13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6F7CDFC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24A0FB2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4ECFF3B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1AC67B1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4B6C1A1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D32835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3132E881"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246127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753F480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7BC1F5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270B604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7A79D13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2E5D39F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4985E87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2514EECA"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90E723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A4030D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5B9DD2C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50AB60F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59B3298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494C5B4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155D68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45991BE6"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F196FC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7DE13E0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I090000224</w:t>
            </w:r>
          </w:p>
        </w:tc>
        <w:tc>
          <w:tcPr>
            <w:tcW w:w="1200" w:type="dxa"/>
            <w:tcBorders>
              <w:top w:val="nil"/>
              <w:left w:val="nil"/>
              <w:bottom w:val="single" w:sz="4" w:space="0" w:color="auto"/>
              <w:right w:val="single" w:sz="4" w:space="0" w:color="auto"/>
            </w:tcBorders>
            <w:shd w:val="clear" w:color="auto" w:fill="auto"/>
            <w:noWrap/>
            <w:vAlign w:val="center"/>
            <w:hideMark/>
          </w:tcPr>
          <w:p w14:paraId="4515FA4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7730086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PROCTOLOGIA (JGO. DE)</w:t>
            </w:r>
          </w:p>
        </w:tc>
        <w:tc>
          <w:tcPr>
            <w:tcW w:w="1200" w:type="dxa"/>
            <w:tcBorders>
              <w:top w:val="nil"/>
              <w:left w:val="nil"/>
              <w:bottom w:val="single" w:sz="4" w:space="0" w:color="auto"/>
              <w:right w:val="single" w:sz="4" w:space="0" w:color="auto"/>
            </w:tcBorders>
            <w:shd w:val="clear" w:color="auto" w:fill="auto"/>
            <w:noWrap/>
            <w:vAlign w:val="center"/>
            <w:hideMark/>
          </w:tcPr>
          <w:p w14:paraId="08BF4C9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2DEAB37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FF2EDC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747CE8B1"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DD0254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55326BF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0A64701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4A2C22C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1A3E132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center"/>
            <w:hideMark/>
          </w:tcPr>
          <w:p w14:paraId="5A711B6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40360C2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34E37F45"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6F7B4C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17E008E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08C20CB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176F767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2A1FA75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center"/>
            <w:hideMark/>
          </w:tcPr>
          <w:p w14:paraId="1B6389B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4A7653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04BC0649"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696570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096778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4774157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4B6747A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54347C9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center"/>
            <w:hideMark/>
          </w:tcPr>
          <w:p w14:paraId="7C9CFCD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2D9D406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5B5A0087"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C49DCB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8A502D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6D69D77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107B5A9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674EA6B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4</w:t>
            </w:r>
          </w:p>
        </w:tc>
        <w:tc>
          <w:tcPr>
            <w:tcW w:w="1200" w:type="dxa"/>
            <w:tcBorders>
              <w:top w:val="nil"/>
              <w:left w:val="nil"/>
              <w:bottom w:val="single" w:sz="4" w:space="0" w:color="auto"/>
              <w:right w:val="single" w:sz="8" w:space="0" w:color="auto"/>
            </w:tcBorders>
            <w:shd w:val="clear" w:color="auto" w:fill="auto"/>
            <w:noWrap/>
            <w:vAlign w:val="center"/>
            <w:hideMark/>
          </w:tcPr>
          <w:p w14:paraId="4F5EE19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6007A2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4</w:t>
            </w:r>
          </w:p>
        </w:tc>
      </w:tr>
      <w:tr w:rsidR="00286DC6" w:rsidRPr="00286DC6" w14:paraId="7E24683B"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6D3324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F3BC11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026AF17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5BBE037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239911D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424ECC8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640A672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r>
      <w:tr w:rsidR="00286DC6" w:rsidRPr="00286DC6" w14:paraId="14B7C037"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5BFA58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43F17D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7381A7F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5015459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5B1B4E6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center"/>
            <w:hideMark/>
          </w:tcPr>
          <w:p w14:paraId="419BA72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B674B1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4EE2C48D"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855CD2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EAD375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6304E4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563805E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3E4788B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5955DDB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4E2725D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03A9626A"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C9B383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9C7FAB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27E9C71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4E87DFA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4D9BCDC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6D32296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386B33A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6C6F82ED"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43140B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08BAB6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493A835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64CDE8B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4A667AB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587EB97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09CDA4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06A6C77F"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CFEBED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17</w:t>
            </w:r>
          </w:p>
        </w:tc>
        <w:tc>
          <w:tcPr>
            <w:tcW w:w="1200" w:type="dxa"/>
            <w:tcBorders>
              <w:top w:val="nil"/>
              <w:left w:val="nil"/>
              <w:bottom w:val="single" w:sz="4" w:space="0" w:color="auto"/>
              <w:right w:val="single" w:sz="4" w:space="0" w:color="auto"/>
            </w:tcBorders>
            <w:shd w:val="clear" w:color="auto" w:fill="auto"/>
            <w:noWrap/>
            <w:vAlign w:val="center"/>
            <w:hideMark/>
          </w:tcPr>
          <w:p w14:paraId="23EB80E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CBC754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04ED204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17FD2A8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center"/>
            <w:hideMark/>
          </w:tcPr>
          <w:p w14:paraId="6656315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3B0F4A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0D6FF82F"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7400D4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F4A5B3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6299776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3486E6D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36537F7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3C4D76C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2D3ABB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1580EA0D" w14:textId="77777777" w:rsidTr="00286DC6">
        <w:trPr>
          <w:trHeight w:val="315"/>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B90CEF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D6174F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I090000532</w:t>
            </w:r>
          </w:p>
        </w:tc>
        <w:tc>
          <w:tcPr>
            <w:tcW w:w="1200" w:type="dxa"/>
            <w:tcBorders>
              <w:top w:val="nil"/>
              <w:left w:val="nil"/>
              <w:bottom w:val="single" w:sz="4" w:space="0" w:color="auto"/>
              <w:right w:val="single" w:sz="4" w:space="0" w:color="auto"/>
            </w:tcBorders>
            <w:shd w:val="clear" w:color="auto" w:fill="auto"/>
            <w:noWrap/>
            <w:vAlign w:val="center"/>
            <w:hideMark/>
          </w:tcPr>
          <w:p w14:paraId="3ED0CBE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3340" w:type="dxa"/>
            <w:tcBorders>
              <w:top w:val="nil"/>
              <w:left w:val="nil"/>
              <w:bottom w:val="single" w:sz="4" w:space="0" w:color="auto"/>
              <w:right w:val="single" w:sz="4" w:space="0" w:color="auto"/>
            </w:tcBorders>
            <w:shd w:val="clear" w:color="auto" w:fill="auto"/>
            <w:noWrap/>
            <w:vAlign w:val="center"/>
            <w:hideMark/>
          </w:tcPr>
          <w:p w14:paraId="6B2BEC4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CHAROLA INSTRUMENTAL CIRUGIA</w:t>
            </w:r>
          </w:p>
        </w:tc>
        <w:tc>
          <w:tcPr>
            <w:tcW w:w="1200" w:type="dxa"/>
            <w:tcBorders>
              <w:top w:val="nil"/>
              <w:left w:val="nil"/>
              <w:bottom w:val="single" w:sz="4" w:space="0" w:color="auto"/>
              <w:right w:val="single" w:sz="4" w:space="0" w:color="auto"/>
            </w:tcBorders>
            <w:shd w:val="clear" w:color="auto" w:fill="auto"/>
            <w:noWrap/>
            <w:vAlign w:val="center"/>
            <w:hideMark/>
          </w:tcPr>
          <w:p w14:paraId="0F1568C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4362025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2200D89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65BCF84F"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D9FB11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25A8EC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I090000284</w:t>
            </w:r>
          </w:p>
        </w:tc>
        <w:tc>
          <w:tcPr>
            <w:tcW w:w="1200" w:type="dxa"/>
            <w:tcBorders>
              <w:top w:val="nil"/>
              <w:left w:val="nil"/>
              <w:bottom w:val="single" w:sz="4" w:space="0" w:color="auto"/>
              <w:right w:val="single" w:sz="4" w:space="0" w:color="auto"/>
            </w:tcBorders>
            <w:shd w:val="clear" w:color="auto" w:fill="auto"/>
            <w:noWrap/>
            <w:vAlign w:val="center"/>
            <w:hideMark/>
          </w:tcPr>
          <w:p w14:paraId="27257CE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6435A4B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LAVABO CIRUJANO</w:t>
            </w:r>
          </w:p>
        </w:tc>
        <w:tc>
          <w:tcPr>
            <w:tcW w:w="1200" w:type="dxa"/>
            <w:tcBorders>
              <w:top w:val="nil"/>
              <w:left w:val="nil"/>
              <w:bottom w:val="single" w:sz="4" w:space="0" w:color="auto"/>
              <w:right w:val="single" w:sz="4" w:space="0" w:color="auto"/>
            </w:tcBorders>
            <w:shd w:val="clear" w:color="auto" w:fill="auto"/>
            <w:noWrap/>
            <w:vAlign w:val="center"/>
            <w:hideMark/>
          </w:tcPr>
          <w:p w14:paraId="78FD423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10</w:t>
            </w:r>
          </w:p>
        </w:tc>
        <w:tc>
          <w:tcPr>
            <w:tcW w:w="1200" w:type="dxa"/>
            <w:tcBorders>
              <w:top w:val="nil"/>
              <w:left w:val="nil"/>
              <w:bottom w:val="single" w:sz="4" w:space="0" w:color="auto"/>
              <w:right w:val="single" w:sz="8" w:space="0" w:color="auto"/>
            </w:tcBorders>
            <w:shd w:val="clear" w:color="auto" w:fill="auto"/>
            <w:noWrap/>
            <w:vAlign w:val="center"/>
            <w:hideMark/>
          </w:tcPr>
          <w:p w14:paraId="26E33A1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763837A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10</w:t>
            </w:r>
          </w:p>
        </w:tc>
      </w:tr>
      <w:tr w:rsidR="00286DC6" w:rsidRPr="00286DC6" w14:paraId="33E776BB"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D8ED05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14:paraId="0ADB1A5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28EE7D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3340" w:type="dxa"/>
            <w:tcBorders>
              <w:top w:val="nil"/>
              <w:left w:val="nil"/>
              <w:bottom w:val="single" w:sz="4" w:space="0" w:color="auto"/>
              <w:right w:val="single" w:sz="4" w:space="0" w:color="auto"/>
            </w:tcBorders>
            <w:shd w:val="clear" w:color="auto" w:fill="auto"/>
            <w:noWrap/>
            <w:vAlign w:val="center"/>
            <w:hideMark/>
          </w:tcPr>
          <w:p w14:paraId="0F618B6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1200" w:type="dxa"/>
            <w:tcBorders>
              <w:top w:val="nil"/>
              <w:left w:val="nil"/>
              <w:bottom w:val="single" w:sz="4" w:space="0" w:color="auto"/>
              <w:right w:val="single" w:sz="4" w:space="0" w:color="auto"/>
            </w:tcBorders>
            <w:shd w:val="clear" w:color="auto" w:fill="auto"/>
            <w:noWrap/>
            <w:vAlign w:val="center"/>
            <w:hideMark/>
          </w:tcPr>
          <w:p w14:paraId="2C2D0BB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5728230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39D4CDC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43BD58A5" w14:textId="77777777" w:rsidTr="00286DC6">
        <w:trPr>
          <w:trHeight w:val="3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1C2AE3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14:paraId="34A1418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I090001180</w:t>
            </w:r>
          </w:p>
        </w:tc>
        <w:tc>
          <w:tcPr>
            <w:tcW w:w="1200" w:type="dxa"/>
            <w:tcBorders>
              <w:top w:val="nil"/>
              <w:left w:val="nil"/>
              <w:bottom w:val="single" w:sz="4" w:space="0" w:color="auto"/>
              <w:right w:val="single" w:sz="4" w:space="0" w:color="auto"/>
            </w:tcBorders>
            <w:shd w:val="clear" w:color="auto" w:fill="auto"/>
            <w:noWrap/>
            <w:vAlign w:val="center"/>
            <w:hideMark/>
          </w:tcPr>
          <w:p w14:paraId="295AB21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3340" w:type="dxa"/>
            <w:tcBorders>
              <w:top w:val="nil"/>
              <w:left w:val="nil"/>
              <w:bottom w:val="single" w:sz="4" w:space="0" w:color="auto"/>
              <w:right w:val="single" w:sz="4" w:space="0" w:color="auto"/>
            </w:tcBorders>
            <w:shd w:val="clear" w:color="auto" w:fill="auto"/>
            <w:noWrap/>
            <w:vAlign w:val="center"/>
            <w:hideMark/>
          </w:tcPr>
          <w:p w14:paraId="176E764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SEPARADOR ABDOMINAL</w:t>
            </w:r>
          </w:p>
        </w:tc>
        <w:tc>
          <w:tcPr>
            <w:tcW w:w="1200" w:type="dxa"/>
            <w:tcBorders>
              <w:top w:val="nil"/>
              <w:left w:val="nil"/>
              <w:bottom w:val="single" w:sz="4" w:space="0" w:color="auto"/>
              <w:right w:val="single" w:sz="4" w:space="0" w:color="auto"/>
            </w:tcBorders>
            <w:shd w:val="clear" w:color="auto" w:fill="auto"/>
            <w:noWrap/>
            <w:vAlign w:val="center"/>
            <w:hideMark/>
          </w:tcPr>
          <w:p w14:paraId="03BCEA9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1200" w:type="dxa"/>
            <w:tcBorders>
              <w:top w:val="nil"/>
              <w:left w:val="nil"/>
              <w:bottom w:val="single" w:sz="4" w:space="0" w:color="auto"/>
              <w:right w:val="single" w:sz="8" w:space="0" w:color="auto"/>
            </w:tcBorders>
            <w:shd w:val="clear" w:color="auto" w:fill="auto"/>
            <w:noWrap/>
            <w:vAlign w:val="center"/>
            <w:hideMark/>
          </w:tcPr>
          <w:p w14:paraId="0180B0C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410A507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0128625A" w14:textId="77777777" w:rsidTr="00286DC6">
        <w:trPr>
          <w:trHeight w:val="315"/>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1FE837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center"/>
            <w:hideMark/>
          </w:tcPr>
          <w:p w14:paraId="2C0637A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I090000862</w:t>
            </w:r>
          </w:p>
        </w:tc>
        <w:tc>
          <w:tcPr>
            <w:tcW w:w="1200" w:type="dxa"/>
            <w:tcBorders>
              <w:top w:val="nil"/>
              <w:left w:val="nil"/>
              <w:bottom w:val="single" w:sz="4" w:space="0" w:color="auto"/>
              <w:right w:val="single" w:sz="4" w:space="0" w:color="auto"/>
            </w:tcBorders>
            <w:shd w:val="clear" w:color="auto" w:fill="auto"/>
            <w:noWrap/>
            <w:vAlign w:val="center"/>
            <w:hideMark/>
          </w:tcPr>
          <w:p w14:paraId="05930B0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3340" w:type="dxa"/>
            <w:tcBorders>
              <w:top w:val="nil"/>
              <w:left w:val="nil"/>
              <w:bottom w:val="single" w:sz="4" w:space="0" w:color="auto"/>
              <w:right w:val="single" w:sz="4" w:space="0" w:color="auto"/>
            </w:tcBorders>
            <w:shd w:val="clear" w:color="auto" w:fill="auto"/>
            <w:noWrap/>
            <w:vAlign w:val="center"/>
            <w:hideMark/>
          </w:tcPr>
          <w:p w14:paraId="751B6FF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PINZA CAMPO OPERATORIO</w:t>
            </w:r>
          </w:p>
        </w:tc>
        <w:tc>
          <w:tcPr>
            <w:tcW w:w="1200" w:type="dxa"/>
            <w:tcBorders>
              <w:top w:val="nil"/>
              <w:left w:val="nil"/>
              <w:bottom w:val="single" w:sz="4" w:space="0" w:color="auto"/>
              <w:right w:val="single" w:sz="4" w:space="0" w:color="auto"/>
            </w:tcBorders>
            <w:shd w:val="clear" w:color="auto" w:fill="auto"/>
            <w:noWrap/>
            <w:vAlign w:val="center"/>
            <w:hideMark/>
          </w:tcPr>
          <w:p w14:paraId="38A4830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1200" w:type="dxa"/>
            <w:tcBorders>
              <w:top w:val="nil"/>
              <w:left w:val="nil"/>
              <w:bottom w:val="single" w:sz="4" w:space="0" w:color="auto"/>
              <w:right w:val="single" w:sz="8" w:space="0" w:color="auto"/>
            </w:tcBorders>
            <w:shd w:val="clear" w:color="auto" w:fill="auto"/>
            <w:noWrap/>
            <w:vAlign w:val="center"/>
            <w:hideMark/>
          </w:tcPr>
          <w:p w14:paraId="1A433A8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0</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2029DDA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r>
    </w:tbl>
    <w:p w14:paraId="51C8704F" w14:textId="77777777" w:rsidR="007D241B" w:rsidRDefault="007D241B" w:rsidP="003C0F1A">
      <w:pPr>
        <w:ind w:left="709" w:right="-1"/>
        <w:jc w:val="both"/>
        <w:rPr>
          <w:rFonts w:asciiTheme="minorHAnsi" w:hAnsiTheme="minorHAnsi"/>
        </w:rPr>
      </w:pPr>
    </w:p>
    <w:p w14:paraId="0758B9A1" w14:textId="421B0E58" w:rsidR="00957101" w:rsidRDefault="00957101" w:rsidP="003C0F1A">
      <w:pPr>
        <w:ind w:left="709" w:right="-1"/>
        <w:jc w:val="both"/>
        <w:rPr>
          <w:rFonts w:asciiTheme="minorHAnsi" w:hAnsiTheme="minorHAnsi"/>
        </w:rPr>
      </w:pPr>
      <w:r>
        <w:rPr>
          <w:rFonts w:asciiTheme="minorHAnsi" w:hAnsiTheme="minorHAnsi"/>
        </w:rPr>
        <w:t>En los siguientes domicilios:</w:t>
      </w:r>
    </w:p>
    <w:p w14:paraId="3CC08E2C" w14:textId="77777777" w:rsidR="00957101" w:rsidRDefault="00957101"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957101" w:rsidRPr="00780E06" w14:paraId="67361229" w14:textId="77777777" w:rsidTr="00957101">
        <w:trPr>
          <w:trHeight w:val="166"/>
        </w:trPr>
        <w:tc>
          <w:tcPr>
            <w:tcW w:w="3543" w:type="dxa"/>
            <w:shd w:val="clear" w:color="auto" w:fill="7030A0"/>
            <w:vAlign w:val="center"/>
          </w:tcPr>
          <w:p w14:paraId="33DFAA11"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68C1609"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957101" w:rsidRPr="00780E06" w14:paraId="78543C0D"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2048005" w14:textId="77777777" w:rsidR="00957101" w:rsidRPr="000348C5" w:rsidRDefault="00957101" w:rsidP="00957101">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21B00248" w14:textId="77777777" w:rsidR="00957101" w:rsidRPr="00AD5A14" w:rsidRDefault="00957101" w:rsidP="00957101">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957101" w:rsidRPr="00780E06" w14:paraId="5D7A6D50"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5103A1E" w14:textId="7F55A4B7" w:rsidR="00957101" w:rsidRDefault="00957101" w:rsidP="00BB5CBD">
            <w:pPr>
              <w:jc w:val="both"/>
              <w:rPr>
                <w:rFonts w:ascii="Century Gothic" w:hAnsi="Century Gothic" w:cstheme="minorHAnsi"/>
                <w:sz w:val="14"/>
                <w:szCs w:val="14"/>
              </w:rPr>
            </w:pPr>
            <w:r w:rsidRPr="00BB5CBD">
              <w:rPr>
                <w:rFonts w:ascii="Century Gothic" w:hAnsi="Century Gothic" w:cstheme="minorHAnsi"/>
                <w:sz w:val="14"/>
                <w:szCs w:val="14"/>
              </w:rPr>
              <w:t>Hospital Psiquiátrico</w:t>
            </w:r>
          </w:p>
        </w:tc>
        <w:tc>
          <w:tcPr>
            <w:tcW w:w="6096" w:type="dxa"/>
            <w:tcBorders>
              <w:top w:val="single" w:sz="4" w:space="0" w:color="auto"/>
              <w:left w:val="single" w:sz="4" w:space="0" w:color="auto"/>
              <w:bottom w:val="single" w:sz="4" w:space="0" w:color="auto"/>
              <w:right w:val="single" w:sz="4" w:space="0" w:color="auto"/>
            </w:tcBorders>
            <w:vAlign w:val="center"/>
          </w:tcPr>
          <w:p w14:paraId="7A9266B0" w14:textId="3D7DB9F9" w:rsidR="00957101" w:rsidRDefault="00BB5CBD" w:rsidP="00BB5CBD">
            <w:pPr>
              <w:jc w:val="both"/>
              <w:rPr>
                <w:rFonts w:ascii="Century Gothic" w:hAnsi="Century Gothic" w:cstheme="minorHAnsi"/>
                <w:sz w:val="14"/>
                <w:szCs w:val="14"/>
              </w:rPr>
            </w:pPr>
            <w:r w:rsidRPr="00BB5CBD">
              <w:rPr>
                <w:rFonts w:ascii="Century Gothic" w:hAnsi="Century Gothic" w:cstheme="minorHAnsi"/>
                <w:sz w:val="14"/>
                <w:szCs w:val="14"/>
              </w:rPr>
              <w:t>Av. Concordia esq. C. Gral. Francisco Villa, Escobedo, Nuevo León</w:t>
            </w:r>
          </w:p>
        </w:tc>
      </w:tr>
    </w:tbl>
    <w:p w14:paraId="71D5F8A0" w14:textId="77777777" w:rsidR="00957101" w:rsidRDefault="00957101" w:rsidP="003C0F1A">
      <w:pPr>
        <w:ind w:left="709" w:right="-1"/>
        <w:jc w:val="both"/>
        <w:rPr>
          <w:rFonts w:asciiTheme="minorHAnsi" w:hAnsiTheme="minorHAnsi"/>
        </w:rPr>
      </w:pPr>
    </w:p>
    <w:p w14:paraId="38B01999" w14:textId="77777777" w:rsidR="00957101" w:rsidRDefault="00957101" w:rsidP="003C0F1A">
      <w:pPr>
        <w:ind w:left="709" w:right="-1"/>
        <w:jc w:val="both"/>
        <w:rPr>
          <w:rFonts w:asciiTheme="minorHAnsi" w:hAnsiTheme="minorHAnsi"/>
        </w:rPr>
      </w:pPr>
    </w:p>
    <w:p w14:paraId="1D51186D" w14:textId="39EF5FE3"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349DF">
        <w:rPr>
          <w:rFonts w:asciiTheme="minorHAnsi" w:hAnsiTheme="minorHAnsi" w:cstheme="minorHAnsi"/>
          <w:b/>
        </w:rPr>
        <w:t>INSTRUMENTAL QUIRÚRGICO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0687F4A9" w14:textId="5447AAB6" w:rsidR="001D3564" w:rsidRPr="00975497"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w:t>
      </w:r>
      <w:r w:rsidR="00AF7B7E">
        <w:rPr>
          <w:rFonts w:asciiTheme="minorHAnsi" w:hAnsiTheme="minorHAnsi" w:cs="Arial"/>
          <w:color w:val="auto"/>
          <w:sz w:val="20"/>
          <w:szCs w:val="20"/>
          <w:lang w:val="es-ES_tradnl" w:eastAsia="es-ES"/>
        </w:rPr>
        <w:t>instrumental</w:t>
      </w:r>
      <w:r w:rsidR="00AF7B7E"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comprueban vicios ocultos o defectos de fabricación por causas imputables al licitante ganador y dentro del periodo de garantía, que se computará a partir de la entrega del </w:t>
      </w:r>
      <w:r w:rsidR="00AF7B7E">
        <w:rPr>
          <w:rFonts w:asciiTheme="minorHAnsi" w:hAnsiTheme="minorHAnsi" w:cs="Arial"/>
          <w:color w:val="auto"/>
          <w:sz w:val="20"/>
          <w:szCs w:val="20"/>
          <w:lang w:val="es-ES_tradnl" w:eastAsia="es-ES"/>
        </w:rPr>
        <w:t>instrumental</w:t>
      </w:r>
      <w:r w:rsidRPr="001D3564">
        <w:rPr>
          <w:rFonts w:asciiTheme="minorHAnsi" w:hAnsiTheme="minorHAnsi" w:cs="Arial"/>
          <w:color w:val="auto"/>
          <w:sz w:val="20"/>
          <w:szCs w:val="20"/>
          <w:lang w:val="es-ES_tradnl" w:eastAsia="es-ES"/>
        </w:rPr>
        <w:t xml:space="preserve">, la convocante hará la devolución de los mismos; en estos casos el licitante ganador se obliga a reponer a la Convocante sin condición alguna, el 100% del volumen devuelto originalmente, en un plazo que no </w:t>
      </w:r>
      <w:r w:rsidRPr="00975497">
        <w:rPr>
          <w:rFonts w:asciiTheme="minorHAnsi" w:hAnsiTheme="minorHAnsi" w:cs="Arial"/>
          <w:color w:val="auto"/>
          <w:sz w:val="20"/>
          <w:szCs w:val="20"/>
          <w:lang w:val="es-ES_tradnl" w:eastAsia="es-ES"/>
        </w:rPr>
        <w:t xml:space="preserve">excederá de 10 días </w:t>
      </w:r>
      <w:r w:rsidR="00DF5AAC" w:rsidRPr="00975497">
        <w:rPr>
          <w:rFonts w:asciiTheme="minorHAnsi" w:hAnsiTheme="minorHAnsi" w:cs="Arial"/>
          <w:color w:val="auto"/>
          <w:sz w:val="20"/>
          <w:szCs w:val="20"/>
          <w:lang w:val="es-ES_tradnl" w:eastAsia="es-ES"/>
        </w:rPr>
        <w:t>hábiles</w:t>
      </w:r>
      <w:r w:rsidRPr="00975497">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5702F2BD"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AF7B7E">
        <w:rPr>
          <w:rFonts w:asciiTheme="minorHAnsi" w:hAnsiTheme="minorHAnsi" w:cs="Arial"/>
          <w:color w:val="auto"/>
          <w:sz w:val="20"/>
          <w:szCs w:val="20"/>
          <w:lang w:val="es-ES_tradnl" w:eastAsia="es-ES"/>
        </w:rPr>
        <w:t>instrumental</w:t>
      </w:r>
      <w:r w:rsidRPr="001D3564">
        <w:rPr>
          <w:rFonts w:asciiTheme="minorHAnsi" w:hAnsiTheme="minorHAnsi" w:cs="Arial"/>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20A868E8"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del </w:t>
      </w:r>
      <w:r w:rsidR="00C349DF">
        <w:rPr>
          <w:rFonts w:asciiTheme="minorHAnsi" w:hAnsiTheme="minorHAnsi" w:cs="Arial"/>
          <w:color w:val="auto"/>
          <w:sz w:val="20"/>
          <w:szCs w:val="20"/>
          <w:lang w:val="es-ES_tradnl" w:eastAsia="es-ES"/>
        </w:rPr>
        <w:t>INSTRUMENTAL QUIRÚRGICO</w:t>
      </w:r>
      <w:r w:rsidR="00CE42C8" w:rsidRPr="00145AC6">
        <w:rPr>
          <w:rFonts w:asciiTheme="minorHAnsi" w:hAnsiTheme="minorHAnsi" w:cs="Arial"/>
          <w:color w:val="auto"/>
          <w:sz w:val="20"/>
          <w:szCs w:val="20"/>
          <w:lang w:val="es-ES_tradnl" w:eastAsia="es-ES"/>
        </w:rPr>
        <w:t>,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w:t>
      </w:r>
      <w:r w:rsidR="00AF7B7E">
        <w:rPr>
          <w:rFonts w:asciiTheme="minorHAnsi" w:hAnsiTheme="minorHAnsi" w:cs="Arial"/>
          <w:color w:val="auto"/>
          <w:sz w:val="20"/>
          <w:szCs w:val="20"/>
          <w:lang w:val="es-ES_tradnl" w:eastAsia="es-ES"/>
        </w:rPr>
        <w:t>instrumental</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Default="00CE42C8" w:rsidP="003364E4">
      <w:pPr>
        <w:rPr>
          <w:rFonts w:asciiTheme="minorHAnsi" w:hAnsiTheme="minorHAnsi" w:cs="Arial"/>
        </w:rPr>
      </w:pPr>
    </w:p>
    <w:p w14:paraId="0DD5EF6B" w14:textId="77777777" w:rsidR="007D241B" w:rsidRDefault="007D241B"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lastRenderedPageBreak/>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57721E7" w14:textId="68BFECC0" w:rsidR="00E74E9E" w:rsidRPr="00063437" w:rsidRDefault="00063437" w:rsidP="00E74E9E">
      <w:pPr>
        <w:numPr>
          <w:ilvl w:val="0"/>
          <w:numId w:val="36"/>
        </w:numPr>
        <w:ind w:left="284"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22B3D2CD"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349DF">
        <w:rPr>
          <w:rFonts w:asciiTheme="minorHAnsi" w:hAnsiTheme="minorHAnsi"/>
        </w:rPr>
        <w:t>INSTRUMENTAL QUIRÚRGICO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349DF">
        <w:rPr>
          <w:rFonts w:asciiTheme="minorHAnsi" w:hAnsiTheme="minorHAnsi"/>
        </w:rPr>
        <w:t>INSTRUMENTAL QUIRÚRGICO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4740384E"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286DC6">
        <w:rPr>
          <w:rFonts w:asciiTheme="minorHAnsi" w:hAnsiTheme="minorHAnsi" w:cstheme="minorHAnsi"/>
          <w:bCs/>
          <w:color w:val="000000"/>
        </w:rPr>
        <w:t>el instrumental</w:t>
      </w:r>
      <w:r w:rsidRPr="00DD19CD">
        <w:rPr>
          <w:rFonts w:asciiTheme="minorHAnsi" w:hAnsiTheme="minorHAnsi" w:cstheme="minorHAnsi"/>
          <w:bCs/>
        </w:rPr>
        <w:t xml:space="preserve"> que oferta, cumple y reúne todos los requisitos de l</w:t>
      </w:r>
      <w:r w:rsidR="00031F4F">
        <w:rPr>
          <w:rFonts w:asciiTheme="minorHAnsi" w:hAnsiTheme="minorHAnsi" w:cstheme="minorHAnsi"/>
          <w:bCs/>
        </w:rPr>
        <w:t xml:space="preserve">a legislación sanitaria vigente y </w:t>
      </w:r>
      <w:r w:rsidR="00031F4F">
        <w:rPr>
          <w:rFonts w:asciiTheme="minorHAnsi" w:hAnsiTheme="minorHAnsi"/>
        </w:rPr>
        <w:t>tendrán grabadas las siglas “S.S.N.L. / H.G.G.” ó “S.S.N.L. / H.P.”, según corresponda a la unidad aplicativa.</w:t>
      </w:r>
    </w:p>
    <w:p w14:paraId="4E7A4FE7" w14:textId="1D46AB46"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Para todas las partidas:</w:t>
      </w:r>
      <w:r w:rsidR="00975497">
        <w:rPr>
          <w:rFonts w:asciiTheme="minorHAnsi" w:hAnsiTheme="minorHAnsi" w:cs="Times New Roman"/>
          <w:color w:val="auto"/>
          <w:sz w:val="20"/>
          <w:szCs w:val="20"/>
          <w:lang w:val="es-ES_tradnl" w:eastAsia="es-ES"/>
        </w:rPr>
        <w:t xml:space="preserve"> </w:t>
      </w:r>
      <w:r w:rsidRPr="00A20779">
        <w:rPr>
          <w:rFonts w:asciiTheme="minorHAnsi" w:hAnsiTheme="minorHAnsi" w:cs="Times New Roman"/>
          <w:color w:val="auto"/>
          <w:sz w:val="20"/>
          <w:szCs w:val="20"/>
          <w:lang w:val="es-ES_tradnl" w:eastAsia="es-ES"/>
        </w:rPr>
        <w:t xml:space="preserve">Catálogos del </w:t>
      </w:r>
      <w:r w:rsidR="00AF7B7E">
        <w:rPr>
          <w:rFonts w:asciiTheme="minorHAnsi" w:hAnsiTheme="minorHAnsi" w:cs="Times New Roman"/>
          <w:color w:val="auto"/>
          <w:sz w:val="20"/>
          <w:szCs w:val="20"/>
          <w:lang w:val="es-ES_tradnl" w:eastAsia="es-ES"/>
        </w:rPr>
        <w:t>instrumental</w:t>
      </w:r>
      <w:r w:rsidRPr="00A20779">
        <w:rPr>
          <w:rFonts w:asciiTheme="minorHAnsi" w:hAnsiTheme="minorHAnsi" w:cs="Times New Roman"/>
          <w:color w:val="auto"/>
          <w:sz w:val="20"/>
          <w:szCs w:val="20"/>
          <w:lang w:val="es-ES_tradnl" w:eastAsia="es-ES"/>
        </w:rPr>
        <w:t xml:space="preserve"> a ofertar en idioma español o en inglés siempre y cuando se acompañe de su traducción simple al español en la cual se referencie el cumplimiento de las especificaciones técnicas solicitadas. </w:t>
      </w:r>
    </w:p>
    <w:p w14:paraId="45582669" w14:textId="4064225E"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w:t>
      </w:r>
      <w:r w:rsidR="00C349DF">
        <w:rPr>
          <w:rFonts w:asciiTheme="minorHAnsi" w:hAnsiTheme="minorHAnsi" w:cs="Times New Roman"/>
          <w:color w:val="auto"/>
          <w:sz w:val="20"/>
          <w:szCs w:val="20"/>
          <w:lang w:val="es-ES_tradnl" w:eastAsia="es-ES"/>
        </w:rPr>
        <w:t>I60-2021</w:t>
      </w:r>
      <w:r w:rsidRPr="006249CF">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5C8739E0"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w:t>
      </w:r>
      <w:r w:rsidR="00C349DF">
        <w:rPr>
          <w:rFonts w:asciiTheme="minorHAnsi" w:hAnsiTheme="minorHAnsi" w:cs="Times New Roman"/>
          <w:color w:val="auto"/>
          <w:sz w:val="20"/>
          <w:szCs w:val="20"/>
          <w:lang w:val="es-ES_tradnl" w:eastAsia="es-ES"/>
        </w:rPr>
        <w:t>I60-2021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w:t>
      </w:r>
      <w:r w:rsidRPr="00860D24">
        <w:rPr>
          <w:rFonts w:asciiTheme="minorHAnsi" w:hAnsiTheme="minorHAnsi" w:cs="Times New Roman"/>
          <w:color w:val="auto"/>
          <w:sz w:val="20"/>
          <w:szCs w:val="20"/>
          <w:lang w:val="es-ES_tradnl" w:eastAsia="es-ES"/>
        </w:rPr>
        <w:t xml:space="preserve">,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22ECF825"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w:t>
      </w:r>
      <w:r w:rsidR="00AF7B7E">
        <w:rPr>
          <w:rFonts w:asciiTheme="minorHAnsi" w:hAnsiTheme="minorHAnsi" w:cs="Times New Roman"/>
          <w:color w:val="auto"/>
          <w:sz w:val="20"/>
          <w:szCs w:val="20"/>
          <w:lang w:val="es-ES_tradnl" w:eastAsia="es-ES"/>
        </w:rPr>
        <w:t>instrumental</w:t>
      </w:r>
      <w:r w:rsidRPr="00A20779">
        <w:rPr>
          <w:rFonts w:asciiTheme="minorHAnsi" w:hAnsiTheme="minorHAnsi" w:cs="Times New Roman"/>
          <w:color w:val="auto"/>
          <w:sz w:val="20"/>
          <w:szCs w:val="20"/>
          <w:lang w:val="es-ES_tradnl" w:eastAsia="es-ES"/>
        </w:rPr>
        <w:t xml:space="preserve"> fabricado en el extranjero: Certificado de la FDA o CE, certificado de libre venta del país de origen, donde haga constar las buenas prácticas de manufactura y registro sanitario expedido por la COFEPRIS en México.</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bookmarkStart w:id="1" w:name="_GoBack"/>
      <w:bookmarkEnd w:id="1"/>
      <w:r w:rsidRPr="00B36399">
        <w:rPr>
          <w:rFonts w:asciiTheme="minorHAnsi" w:hAnsiTheme="minorHAnsi" w:cs="Arial"/>
          <w:lang w:val="es-MX"/>
        </w:rPr>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57EC7A5B" w14:textId="77777777" w:rsidR="007D241B" w:rsidRDefault="007D241B"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6C5CC4F" w14:textId="77777777" w:rsidR="00975497" w:rsidRDefault="0097549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1D9C9FB9"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349DF">
        <w:rPr>
          <w:rFonts w:ascii="Calibri" w:hAnsi="Calibri"/>
          <w:b w:val="0"/>
          <w:sz w:val="20"/>
        </w:rPr>
        <w:t>INSTRUMENTAL QUIRÚRGICO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F506F2B"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349DF">
        <w:rPr>
          <w:rFonts w:ascii="Calibri" w:hAnsi="Calibri"/>
        </w:rPr>
        <w:t>INSTRUMENTAL QUIRÚRGICO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0D4DC57F" w:rsidR="00176DF2" w:rsidRDefault="00176DF2" w:rsidP="00176DF2">
      <w:pPr>
        <w:ind w:right="-1"/>
        <w:jc w:val="both"/>
        <w:rPr>
          <w:rFonts w:asciiTheme="minorHAnsi" w:hAnsiTheme="minorHAnsi" w:cs="Arial"/>
        </w:rPr>
      </w:pPr>
      <w:r w:rsidRPr="00145AC6">
        <w:rPr>
          <w:rFonts w:asciiTheme="minorHAnsi" w:hAnsiTheme="minorHAnsi" w:cs="Arial"/>
        </w:rPr>
        <w:t xml:space="preserve">Las facturas que resulten de la recepción del </w:t>
      </w:r>
      <w:r w:rsidR="00C349DF">
        <w:rPr>
          <w:rFonts w:asciiTheme="minorHAnsi" w:hAnsiTheme="minorHAnsi" w:cs="Arial"/>
        </w:rPr>
        <w:t>INSTRUMENTAL QUIRÚRGICO</w:t>
      </w:r>
      <w:r w:rsidRPr="00145AC6">
        <w:rPr>
          <w:rFonts w:asciiTheme="minorHAnsi" w:hAnsiTheme="minorHAnsi" w:cs="Arial"/>
        </w:rPr>
        <w:t>,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w:t>
      </w:r>
      <w:r w:rsidR="00AF7B7E">
        <w:rPr>
          <w:rFonts w:asciiTheme="minorHAnsi" w:hAnsiTheme="minorHAnsi" w:cs="Arial"/>
        </w:rPr>
        <w:t>instrumental</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1FB429DB"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349DF">
        <w:rPr>
          <w:rFonts w:ascii="Calibri" w:hAnsi="Calibri"/>
        </w:rPr>
        <w:t>INSTRUMENTAL QUIRÚRGICO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38C3616A" w14:textId="77777777" w:rsidR="00194221" w:rsidRDefault="00194221" w:rsidP="00AB2FA1">
      <w:pPr>
        <w:tabs>
          <w:tab w:val="left" w:pos="1560"/>
        </w:tabs>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9DDCF24"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xml:space="preserve">”; relativo a la adquisición de </w:t>
      </w:r>
      <w:r w:rsidR="00C349DF">
        <w:rPr>
          <w:rFonts w:ascii="Calibri" w:eastAsia="Times New Roman" w:hAnsi="Calibri" w:cs="Times New Roman"/>
          <w:sz w:val="20"/>
          <w:szCs w:val="20"/>
          <w:lang w:val="es-ES_tradnl"/>
        </w:rPr>
        <w:t>INSTRUMENTAL QUIRÚRGICO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0D92D8E2" w14:textId="77777777" w:rsidR="00710117" w:rsidRPr="009C7C49"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7F9C18B5"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w:t>
      </w:r>
      <w:r w:rsidR="00AB2FA1">
        <w:rPr>
          <w:rFonts w:asciiTheme="minorHAnsi" w:hAnsiTheme="minorHAnsi"/>
          <w:color w:val="auto"/>
          <w:sz w:val="20"/>
          <w:szCs w:val="20"/>
        </w:rPr>
        <w:t xml:space="preserve"> del 2021.</w:t>
      </w:r>
    </w:p>
    <w:p w14:paraId="12C8D964" w14:textId="422D4034"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957101" w:rsidRPr="006249CF">
        <w:rPr>
          <w:rFonts w:asciiTheme="minorHAnsi" w:hAnsiTheme="minorHAnsi"/>
          <w:color w:val="auto"/>
          <w:sz w:val="20"/>
          <w:szCs w:val="20"/>
        </w:rPr>
        <w:t xml:space="preserve">el </w:t>
      </w:r>
      <w:r w:rsidR="00957101">
        <w:rPr>
          <w:rFonts w:asciiTheme="minorHAnsi" w:hAnsiTheme="minorHAnsi"/>
          <w:color w:val="auto"/>
          <w:sz w:val="20"/>
          <w:szCs w:val="20"/>
        </w:rPr>
        <w:t>2</w:t>
      </w:r>
      <w:r w:rsidR="007D241B">
        <w:rPr>
          <w:rFonts w:asciiTheme="minorHAnsi" w:hAnsiTheme="minorHAnsi"/>
          <w:color w:val="auto"/>
          <w:sz w:val="20"/>
          <w:szCs w:val="20"/>
        </w:rPr>
        <w:t>7</w:t>
      </w:r>
      <w:r w:rsidR="00957101">
        <w:rPr>
          <w:rFonts w:asciiTheme="minorHAnsi" w:hAnsiTheme="minorHAnsi"/>
          <w:color w:val="auto"/>
          <w:sz w:val="20"/>
          <w:szCs w:val="20"/>
        </w:rPr>
        <w:t xml:space="preserve"> de Agosto del 2021</w:t>
      </w:r>
      <w:r w:rsidR="00AB2FA1">
        <w:rPr>
          <w:rFonts w:asciiTheme="minorHAnsi" w:hAnsiTheme="minorHAnsi"/>
          <w:color w:val="auto"/>
          <w:sz w:val="20"/>
          <w:szCs w:val="20"/>
        </w:rPr>
        <w:t>.</w:t>
      </w:r>
    </w:p>
    <w:p w14:paraId="4782EEE2" w14:textId="77777777" w:rsidR="00AB2FA1" w:rsidRDefault="00AB2FA1"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35DF7AD7"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w:t>
            </w:r>
            <w:r w:rsidR="00C349DF">
              <w:rPr>
                <w:rFonts w:ascii="Century Gothic" w:hAnsi="Century Gothic" w:cs="Arial"/>
                <w:b/>
                <w:bCs/>
                <w:color w:val="000000"/>
                <w:sz w:val="16"/>
              </w:rPr>
              <w:t>I60-2021</w:t>
            </w:r>
          </w:p>
          <w:p w14:paraId="69E369CB" w14:textId="46EE0254"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w:t>
            </w:r>
            <w:r w:rsidR="00C349DF">
              <w:rPr>
                <w:rFonts w:ascii="Century Gothic" w:hAnsi="Century Gothic" w:cs="Arial"/>
                <w:b/>
                <w:bCs/>
                <w:color w:val="000000"/>
                <w:sz w:val="16"/>
              </w:rPr>
              <w:t>INSTRUMENTAL QUIRÚRGICO</w:t>
            </w:r>
            <w:r w:rsidRPr="003364E4">
              <w:rPr>
                <w:rFonts w:ascii="Century Gothic" w:hAnsi="Century Gothic" w:cs="Arial"/>
                <w:b/>
                <w:bCs/>
                <w:color w:val="000000"/>
                <w:sz w:val="16"/>
              </w:rPr>
              <w:t>”</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7A0E9" w14:textId="77777777" w:rsidR="00286DC6" w:rsidRPr="00270233" w:rsidRDefault="00286DC6" w:rsidP="00286DC6">
            <w:pPr>
              <w:jc w:val="center"/>
              <w:rPr>
                <w:rFonts w:ascii="Century Gothic" w:hAnsi="Century Gothic"/>
                <w:sz w:val="14"/>
                <w:szCs w:val="14"/>
                <w:lang w:val="es-MX"/>
              </w:rPr>
            </w:pPr>
            <w:r>
              <w:rPr>
                <w:rFonts w:ascii="Century Gothic" w:hAnsi="Century Gothic"/>
                <w:sz w:val="14"/>
                <w:szCs w:val="14"/>
                <w:lang w:val="es-MX"/>
              </w:rPr>
              <w:t>10/09</w:t>
            </w:r>
            <w:r w:rsidRPr="00270233">
              <w:rPr>
                <w:rFonts w:ascii="Century Gothic" w:hAnsi="Century Gothic"/>
                <w:sz w:val="14"/>
                <w:szCs w:val="14"/>
                <w:lang w:val="es-MX"/>
              </w:rPr>
              <w:t>/2021</w:t>
            </w:r>
          </w:p>
          <w:p w14:paraId="60167494" w14:textId="1A050F58" w:rsidR="00AB2FA1" w:rsidRPr="002B068C" w:rsidRDefault="00286DC6" w:rsidP="00286DC6">
            <w:pPr>
              <w:jc w:val="center"/>
              <w:rPr>
                <w:rFonts w:ascii="Century Gothic" w:hAnsi="Century Gothic" w:cs="Arial"/>
                <w:sz w:val="16"/>
                <w:szCs w:val="16"/>
              </w:rPr>
            </w:pPr>
            <w:r>
              <w:rPr>
                <w:rFonts w:ascii="Century Gothic" w:hAnsi="Century Gothic"/>
                <w:sz w:val="14"/>
                <w:szCs w:val="14"/>
                <w:lang w:val="es-MX"/>
              </w:rPr>
              <w:t>10:00</w:t>
            </w:r>
            <w:r w:rsidRPr="00270233">
              <w:rPr>
                <w:rFonts w:ascii="Century Gothic" w:hAnsi="Century Gothic"/>
                <w:sz w:val="14"/>
                <w:szCs w:val="14"/>
                <w:lang w:val="es-MX"/>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14E1A8" w14:textId="77777777" w:rsidR="00286DC6" w:rsidRPr="00270233" w:rsidRDefault="00286DC6" w:rsidP="00286DC6">
            <w:pPr>
              <w:jc w:val="center"/>
              <w:rPr>
                <w:rFonts w:ascii="Century Gothic" w:hAnsi="Century Gothic"/>
                <w:sz w:val="14"/>
                <w:szCs w:val="14"/>
                <w:lang w:val="es-MX"/>
              </w:rPr>
            </w:pPr>
            <w:r>
              <w:rPr>
                <w:rFonts w:ascii="Century Gothic" w:hAnsi="Century Gothic"/>
                <w:sz w:val="14"/>
                <w:szCs w:val="14"/>
                <w:lang w:val="es-MX"/>
              </w:rPr>
              <w:t>20/09</w:t>
            </w:r>
            <w:r w:rsidRPr="00270233">
              <w:rPr>
                <w:rFonts w:ascii="Century Gothic" w:hAnsi="Century Gothic"/>
                <w:sz w:val="14"/>
                <w:szCs w:val="14"/>
                <w:lang w:val="es-MX"/>
              </w:rPr>
              <w:t>/2021</w:t>
            </w:r>
          </w:p>
          <w:p w14:paraId="5104554E" w14:textId="7F21B39B" w:rsidR="00AB2FA1" w:rsidRPr="002B068C" w:rsidRDefault="00286DC6" w:rsidP="00286DC6">
            <w:pPr>
              <w:jc w:val="center"/>
              <w:rPr>
                <w:rFonts w:ascii="Century Gothic" w:hAnsi="Century Gothic" w:cs="Arial"/>
                <w:sz w:val="16"/>
                <w:szCs w:val="16"/>
              </w:rPr>
            </w:pPr>
            <w:r>
              <w:rPr>
                <w:rFonts w:ascii="Century Gothic" w:hAnsi="Century Gothic"/>
                <w:sz w:val="14"/>
                <w:szCs w:val="14"/>
                <w:lang w:val="es-MX"/>
              </w:rPr>
              <w:t>12:00</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5A7F6" w14:textId="77777777" w:rsidR="00286DC6" w:rsidRPr="00270233" w:rsidRDefault="00286DC6" w:rsidP="00286DC6">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7A0FE296" w14:textId="2E294EE0" w:rsidR="00AB2FA1" w:rsidRPr="002B068C" w:rsidRDefault="00286DC6" w:rsidP="00286DC6">
            <w:pPr>
              <w:jc w:val="center"/>
              <w:rPr>
                <w:rFonts w:ascii="Century Gothic" w:hAnsi="Century Gothic" w:cs="Arial"/>
                <w:sz w:val="16"/>
                <w:szCs w:val="16"/>
              </w:rPr>
            </w:pPr>
            <w:r>
              <w:rPr>
                <w:rFonts w:ascii="Century Gothic" w:hAnsi="Century Gothic"/>
                <w:sz w:val="14"/>
                <w:szCs w:val="14"/>
                <w:lang w:val="es-MX"/>
              </w:rPr>
              <w:t>11:00</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45115D"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2E37ADBF" w14:textId="4D6811B2" w:rsidR="00AB2FA1" w:rsidRPr="002B068C" w:rsidRDefault="007D241B" w:rsidP="00286DC6">
            <w:pPr>
              <w:jc w:val="center"/>
              <w:rPr>
                <w:rFonts w:ascii="Century Gothic" w:hAnsi="Century Gothic" w:cs="Arial"/>
                <w:sz w:val="16"/>
                <w:szCs w:val="16"/>
              </w:rPr>
            </w:pPr>
            <w:r>
              <w:rPr>
                <w:rFonts w:ascii="Century Gothic" w:hAnsi="Century Gothic"/>
                <w:sz w:val="14"/>
                <w:szCs w:val="14"/>
                <w:lang w:val="es-MX"/>
              </w:rPr>
              <w:t>1</w:t>
            </w:r>
            <w:r w:rsidR="00286DC6">
              <w:rPr>
                <w:rFonts w:ascii="Century Gothic" w:hAnsi="Century Gothic"/>
                <w:sz w:val="14"/>
                <w:szCs w:val="14"/>
                <w:lang w:val="es-MX"/>
              </w:rPr>
              <w:t>1</w:t>
            </w:r>
            <w:r>
              <w:rPr>
                <w:rFonts w:ascii="Century Gothic" w:hAnsi="Century Gothic"/>
                <w:sz w:val="14"/>
                <w:szCs w:val="14"/>
                <w:lang w:val="es-MX"/>
              </w:rPr>
              <w:t>:15</w:t>
            </w:r>
            <w:r w:rsidRPr="00270233">
              <w:rPr>
                <w:rFonts w:ascii="Century Gothic" w:hAnsi="Century Gothic"/>
                <w:sz w:val="14"/>
                <w:szCs w:val="14"/>
                <w:lang w:val="es-MX"/>
              </w:rPr>
              <w:t xml:space="preserve"> HRS</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ADEA90" w14:textId="77777777" w:rsidR="007D241B" w:rsidRPr="00270233" w:rsidRDefault="007D241B" w:rsidP="007D241B">
            <w:pPr>
              <w:jc w:val="center"/>
              <w:rPr>
                <w:rFonts w:ascii="Century Gothic" w:hAnsi="Century Gothic"/>
                <w:sz w:val="14"/>
                <w:szCs w:val="14"/>
                <w:lang w:val="es-MX"/>
              </w:rPr>
            </w:pPr>
            <w:r>
              <w:rPr>
                <w:rFonts w:ascii="Century Gothic" w:hAnsi="Century Gothic"/>
                <w:sz w:val="14"/>
                <w:szCs w:val="14"/>
                <w:lang w:val="es-MX"/>
              </w:rPr>
              <w:t>22/09</w:t>
            </w:r>
            <w:r w:rsidRPr="00270233">
              <w:rPr>
                <w:rFonts w:ascii="Century Gothic" w:hAnsi="Century Gothic"/>
                <w:sz w:val="14"/>
                <w:szCs w:val="14"/>
                <w:lang w:val="es-MX"/>
              </w:rPr>
              <w:t>/2021</w:t>
            </w:r>
          </w:p>
          <w:p w14:paraId="5CA0DE48" w14:textId="42B90401" w:rsidR="00AB2FA1" w:rsidRPr="002B068C" w:rsidRDefault="00286DC6" w:rsidP="007D241B">
            <w:pPr>
              <w:jc w:val="center"/>
              <w:rPr>
                <w:rFonts w:ascii="Century Gothic" w:hAnsi="Century Gothic" w:cs="Arial"/>
                <w:sz w:val="16"/>
                <w:szCs w:val="16"/>
              </w:rPr>
            </w:pPr>
            <w:r>
              <w:rPr>
                <w:rFonts w:ascii="Century Gothic" w:hAnsi="Century Gothic"/>
                <w:sz w:val="14"/>
                <w:szCs w:val="14"/>
                <w:lang w:val="es-MX"/>
              </w:rPr>
              <w:t>11:30</w:t>
            </w:r>
            <w:r w:rsidR="007D241B" w:rsidRPr="00270233">
              <w:rPr>
                <w:rFonts w:ascii="Century Gothic" w:hAnsi="Century Gothic"/>
                <w:sz w:val="14"/>
                <w:szCs w:val="14"/>
                <w:lang w:val="es-MX"/>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57F7512D" w:rsidR="009E7139" w:rsidRPr="00E50172" w:rsidRDefault="009E7139" w:rsidP="007D241B">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7D241B">
              <w:rPr>
                <w:rFonts w:ascii="Century Gothic" w:hAnsi="Century Gothic" w:cs="Arial"/>
                <w:sz w:val="16"/>
                <w:szCs w:val="18"/>
              </w:rPr>
              <w:t>6</w:t>
            </w:r>
            <w:r w:rsidRPr="006249CF">
              <w:rPr>
                <w:rFonts w:ascii="Century Gothic" w:hAnsi="Century Gothic" w:cs="Arial"/>
                <w:sz w:val="16"/>
                <w:szCs w:val="18"/>
              </w:rPr>
              <w:t xml:space="preserve"> de </w:t>
            </w:r>
            <w:r w:rsidR="00957101">
              <w:rPr>
                <w:rFonts w:ascii="Century Gothic" w:hAnsi="Century Gothic" w:cs="Arial"/>
                <w:sz w:val="16"/>
                <w:szCs w:val="18"/>
              </w:rPr>
              <w:t>Octubre</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la Subdirección de Recursos Materiales</w:t>
            </w:r>
            <w:r w:rsidR="0052122D">
              <w:rPr>
                <w:rFonts w:ascii="Century Gothic" w:hAnsi="Century Gothic" w:cs="Arial"/>
                <w:color w:val="000000"/>
                <w:sz w:val="16"/>
                <w:szCs w:val="18"/>
              </w:rPr>
              <w:t>, teléfono 8181307048</w:t>
            </w:r>
            <w:r w:rsidRPr="006249CF">
              <w:rPr>
                <w:rFonts w:ascii="Century Gothic" w:hAnsi="Century Gothic" w:cs="Arial"/>
                <w:color w:val="000000"/>
                <w:sz w:val="16"/>
                <w:szCs w:val="18"/>
              </w:rPr>
              <w:t xml:space="preserve">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286DC6">
        <w:trPr>
          <w:trHeight w:val="47"/>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2"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3"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4" w:name="_Hlk68014426"/>
      <w:bookmarkEnd w:id="2"/>
      <w:bookmarkEnd w:id="3"/>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4"/>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216E49EE"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w:t>
      </w:r>
      <w:r w:rsidRPr="00E547DC">
        <w:rPr>
          <w:rFonts w:ascii="Calibri" w:hAnsi="Calibri"/>
        </w:rPr>
        <w:t xml:space="preserve">que incluye el suministro del </w:t>
      </w:r>
      <w:r w:rsidR="00C349DF">
        <w:rPr>
          <w:rFonts w:ascii="Calibri" w:hAnsi="Calibri"/>
        </w:rPr>
        <w:t>INSTRUMENTAL QUIRÚRGICO</w:t>
      </w:r>
      <w:r w:rsidRPr="00E547DC">
        <w:rPr>
          <w:rFonts w:ascii="Calibri" w:hAnsi="Calibri"/>
        </w:rPr>
        <w:t xml:space="preserve">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Default="00822851" w:rsidP="00822851">
      <w:pPr>
        <w:ind w:right="-1"/>
        <w:jc w:val="both"/>
        <w:rPr>
          <w:rFonts w:ascii="Calibri" w:hAnsi="Calibri"/>
          <w:b/>
        </w:rPr>
      </w:pPr>
    </w:p>
    <w:p w14:paraId="4B6D3B2A" w14:textId="77777777" w:rsidR="00975497" w:rsidRPr="00137FC1" w:rsidRDefault="00975497"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0139085E"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w:t>
      </w:r>
      <w:r w:rsidR="00AF7B7E">
        <w:rPr>
          <w:rFonts w:ascii="Calibri" w:hAnsi="Calibri"/>
        </w:rPr>
        <w:t>del instrumental</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1DAC5A7B" w:rsidR="00822851"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AB2FA1" w:rsidRPr="009C7C49">
        <w:rPr>
          <w:rFonts w:ascii="Calibri" w:hAnsi="Calibri"/>
        </w:rPr>
        <w:t>2</w:t>
      </w:r>
      <w:r w:rsidR="007D241B">
        <w:rPr>
          <w:rFonts w:ascii="Calibri" w:hAnsi="Calibri"/>
        </w:rPr>
        <w:t>3</w:t>
      </w:r>
      <w:r w:rsidR="001B78A1" w:rsidRPr="009C7C49">
        <w:rPr>
          <w:rFonts w:asciiTheme="minorHAnsi" w:hAnsiTheme="minorHAnsi" w:cstheme="minorHAnsi"/>
        </w:rPr>
        <w:t xml:space="preserve"> de </w:t>
      </w:r>
      <w:r w:rsidR="00975497">
        <w:rPr>
          <w:rFonts w:asciiTheme="minorHAnsi" w:hAnsiTheme="minorHAnsi" w:cstheme="minorHAnsi"/>
        </w:rPr>
        <w:t>s</w:t>
      </w:r>
      <w:r w:rsidR="0052122D">
        <w:rPr>
          <w:rFonts w:asciiTheme="minorHAnsi" w:hAnsiTheme="minorHAnsi" w:cstheme="minorHAnsi"/>
        </w:rPr>
        <w:t>eptiembre</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975497">
        <w:rPr>
          <w:rFonts w:asciiTheme="minorHAnsi" w:hAnsiTheme="minorHAnsi" w:cstheme="minorHAnsi"/>
        </w:rPr>
        <w:t>31</w:t>
      </w:r>
      <w:r w:rsidR="001B78A1" w:rsidRPr="009C7C49">
        <w:rPr>
          <w:rFonts w:asciiTheme="minorHAnsi" w:hAnsiTheme="minorHAnsi" w:cstheme="minorHAnsi"/>
        </w:rPr>
        <w:t xml:space="preserve"> de </w:t>
      </w:r>
      <w:r w:rsidR="00975497">
        <w:rPr>
          <w:rFonts w:asciiTheme="minorHAnsi" w:hAnsiTheme="minorHAnsi" w:cstheme="minorHAnsi"/>
        </w:rPr>
        <w:t>diciembre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42323742" w14:textId="77777777" w:rsidR="00286DC6" w:rsidRPr="009E04A4" w:rsidRDefault="00286DC6" w:rsidP="00822851">
      <w:pPr>
        <w:ind w:left="284" w:right="-1"/>
        <w:jc w:val="both"/>
        <w:rPr>
          <w:rFonts w:ascii="Calibri" w:hAnsi="Calibri"/>
        </w:rPr>
      </w:pPr>
    </w:p>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15A79CD6" w:rsidR="00822851"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lastRenderedPageBreak/>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44910510"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w:t>
      </w:r>
      <w:r w:rsidR="00AF7B7E">
        <w:rPr>
          <w:rFonts w:ascii="Calibri" w:hAnsi="Calibri"/>
        </w:rPr>
        <w:t>del instrumental</w:t>
      </w:r>
      <w:r>
        <w:rPr>
          <w:rFonts w:ascii="Calibri" w:hAnsi="Calibri"/>
        </w:rPr>
        <w:t xml:space="preserve"> </w:t>
      </w:r>
      <w:r w:rsidRPr="00DB6160">
        <w:rPr>
          <w:rFonts w:ascii="Calibri" w:hAnsi="Calibri"/>
        </w:rPr>
        <w:t>establecido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7817EB9C" w14:textId="77777777" w:rsidR="007D241B" w:rsidRDefault="007D241B"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500EF971" w14:textId="42C97E1A" w:rsidR="00F43CEA" w:rsidRDefault="00F43CEA"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B7EACC1" w14:textId="77777777" w:rsidR="00286DC6" w:rsidRDefault="00286DC6" w:rsidP="00822851">
      <w:pPr>
        <w:jc w:val="center"/>
        <w:rPr>
          <w:rFonts w:ascii="Corbel" w:hAnsi="Corbel" w:cs="Arial"/>
          <w:b/>
        </w:rPr>
      </w:pPr>
    </w:p>
    <w:p w14:paraId="65B6306B" w14:textId="77777777" w:rsidR="00286DC6" w:rsidRDefault="00286DC6" w:rsidP="00822851">
      <w:pPr>
        <w:jc w:val="center"/>
        <w:rPr>
          <w:rFonts w:ascii="Corbel" w:hAnsi="Corbel" w:cs="Arial"/>
          <w:b/>
        </w:rPr>
      </w:pPr>
    </w:p>
    <w:p w14:paraId="196C5D94" w14:textId="77777777" w:rsidR="00286DC6" w:rsidRDefault="00286DC6" w:rsidP="00822851">
      <w:pPr>
        <w:jc w:val="center"/>
        <w:rPr>
          <w:rFonts w:ascii="Corbel" w:hAnsi="Corbel" w:cs="Arial"/>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1BF2B9FD" w14:textId="6D4EAF09" w:rsidR="001B78A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52122D">
        <w:rPr>
          <w:rFonts w:asciiTheme="minorHAnsi" w:hAnsiTheme="minorHAnsi"/>
          <w:b/>
        </w:rPr>
        <w:t>2</w:t>
      </w:r>
      <w:r w:rsidR="007D241B">
        <w:rPr>
          <w:rFonts w:asciiTheme="minorHAnsi" w:hAnsiTheme="minorHAnsi"/>
          <w:b/>
        </w:rPr>
        <w:t>7</w:t>
      </w:r>
      <w:r w:rsidR="0052122D">
        <w:rPr>
          <w:rFonts w:asciiTheme="minorHAnsi" w:hAnsiTheme="minorHAnsi"/>
          <w:b/>
        </w:rPr>
        <w:t xml:space="preserve"> DE AGOSTO DEL 2021</w:t>
      </w:r>
    </w:p>
    <w:p w14:paraId="7E9DD5EA" w14:textId="77777777" w:rsidR="00286DC6" w:rsidRDefault="00286DC6" w:rsidP="00822851">
      <w:pPr>
        <w:ind w:right="284"/>
        <w:jc w:val="center"/>
        <w:rPr>
          <w:rFonts w:asciiTheme="minorHAnsi" w:hAnsiTheme="minorHAnsi"/>
          <w:b/>
        </w:rPr>
      </w:pPr>
    </w:p>
    <w:p w14:paraId="082476B6" w14:textId="77777777" w:rsidR="00286DC6" w:rsidRDefault="00286DC6" w:rsidP="00822851">
      <w:pPr>
        <w:ind w:right="284"/>
        <w:jc w:val="center"/>
        <w:rPr>
          <w:rFonts w:asciiTheme="minorHAnsi" w:hAnsiTheme="minorHAnsi"/>
          <w:b/>
        </w:rPr>
      </w:pPr>
    </w:p>
    <w:p w14:paraId="79EACB9A" w14:textId="77777777" w:rsidR="00286DC6" w:rsidRDefault="00286DC6" w:rsidP="00822851">
      <w:pPr>
        <w:ind w:right="284"/>
        <w:jc w:val="center"/>
        <w:rPr>
          <w:rFonts w:asciiTheme="minorHAnsi" w:hAnsiTheme="minorHAnsi"/>
          <w:b/>
        </w:rPr>
      </w:pPr>
    </w:p>
    <w:p w14:paraId="3F91C895" w14:textId="77777777" w:rsidR="00286DC6" w:rsidRDefault="00286DC6" w:rsidP="00822851">
      <w:pPr>
        <w:ind w:right="284"/>
        <w:jc w:val="center"/>
        <w:rPr>
          <w:rFonts w:asciiTheme="minorHAnsi" w:hAnsiTheme="minorHAnsi"/>
          <w:b/>
        </w:rPr>
      </w:pPr>
    </w:p>
    <w:p w14:paraId="56C8DCDC" w14:textId="77777777" w:rsidR="00286DC6" w:rsidRDefault="00286DC6" w:rsidP="00822851">
      <w:pPr>
        <w:ind w:right="284"/>
        <w:jc w:val="center"/>
        <w:rPr>
          <w:rFonts w:asciiTheme="minorHAnsi" w:hAnsiTheme="minorHAnsi"/>
          <w:b/>
        </w:rPr>
      </w:pPr>
    </w:p>
    <w:p w14:paraId="72CDD0DD" w14:textId="77777777" w:rsidR="00286DC6" w:rsidRDefault="00286DC6" w:rsidP="00822851">
      <w:pPr>
        <w:ind w:right="284"/>
        <w:jc w:val="center"/>
        <w:rPr>
          <w:rFonts w:asciiTheme="minorHAnsi" w:hAnsiTheme="minorHAnsi"/>
          <w:b/>
        </w:rPr>
      </w:pPr>
    </w:p>
    <w:p w14:paraId="5CD2B288" w14:textId="77777777" w:rsidR="00286DC6" w:rsidRDefault="00286DC6" w:rsidP="00822851">
      <w:pPr>
        <w:ind w:right="284"/>
        <w:jc w:val="center"/>
        <w:rPr>
          <w:rFonts w:asciiTheme="minorHAnsi" w:hAnsiTheme="minorHAnsi"/>
          <w:b/>
        </w:rPr>
      </w:pPr>
    </w:p>
    <w:p w14:paraId="1A17FC2D" w14:textId="77777777" w:rsidR="00286DC6" w:rsidRDefault="00286DC6" w:rsidP="00822851">
      <w:pPr>
        <w:ind w:right="284"/>
        <w:jc w:val="center"/>
        <w:rPr>
          <w:rFonts w:asciiTheme="minorHAnsi" w:hAnsiTheme="minorHAnsi"/>
          <w:b/>
        </w:rPr>
      </w:pPr>
    </w:p>
    <w:p w14:paraId="25320BFD" w14:textId="77777777" w:rsidR="00286DC6" w:rsidRDefault="00286DC6" w:rsidP="00822851">
      <w:pPr>
        <w:ind w:right="284"/>
        <w:jc w:val="center"/>
        <w:rPr>
          <w:rFonts w:asciiTheme="minorHAnsi" w:hAnsiTheme="minorHAnsi"/>
          <w:b/>
        </w:rPr>
      </w:pPr>
    </w:p>
    <w:p w14:paraId="0C02A0E3" w14:textId="77777777" w:rsidR="00286DC6" w:rsidRDefault="00286DC6" w:rsidP="00822851">
      <w:pPr>
        <w:ind w:right="284"/>
        <w:jc w:val="center"/>
        <w:rPr>
          <w:rFonts w:asciiTheme="minorHAnsi" w:hAnsiTheme="minorHAnsi"/>
          <w:b/>
        </w:rPr>
      </w:pPr>
    </w:p>
    <w:p w14:paraId="5BE2CBE0" w14:textId="77777777" w:rsidR="00286DC6" w:rsidRDefault="00286DC6" w:rsidP="00822851">
      <w:pPr>
        <w:ind w:right="284"/>
        <w:jc w:val="center"/>
        <w:rPr>
          <w:rFonts w:asciiTheme="minorHAnsi" w:hAnsiTheme="minorHAnsi"/>
          <w:b/>
        </w:rPr>
      </w:pPr>
    </w:p>
    <w:p w14:paraId="26B43F0C" w14:textId="77777777" w:rsidR="00286DC6" w:rsidRDefault="00286DC6" w:rsidP="00822851">
      <w:pPr>
        <w:ind w:right="284"/>
        <w:jc w:val="center"/>
        <w:rPr>
          <w:rFonts w:asciiTheme="minorHAnsi" w:hAnsiTheme="minorHAnsi"/>
          <w:b/>
        </w:rPr>
      </w:pPr>
    </w:p>
    <w:p w14:paraId="6BE36DB3" w14:textId="77777777" w:rsidR="00286DC6" w:rsidRDefault="00286DC6" w:rsidP="00822851">
      <w:pPr>
        <w:ind w:right="284"/>
        <w:jc w:val="center"/>
        <w:rPr>
          <w:rFonts w:asciiTheme="minorHAnsi" w:hAnsiTheme="minorHAnsi"/>
          <w:b/>
        </w:rPr>
      </w:pPr>
    </w:p>
    <w:p w14:paraId="0EF44AAA" w14:textId="77777777" w:rsidR="00286DC6" w:rsidRDefault="00286DC6" w:rsidP="00822851">
      <w:pPr>
        <w:ind w:right="284"/>
        <w:jc w:val="center"/>
        <w:rPr>
          <w:rFonts w:asciiTheme="minorHAnsi" w:hAnsiTheme="minorHAnsi"/>
          <w:b/>
        </w:rPr>
      </w:pPr>
    </w:p>
    <w:p w14:paraId="4CE11F1E" w14:textId="77777777" w:rsidR="00286DC6" w:rsidRDefault="00286DC6" w:rsidP="00822851">
      <w:pPr>
        <w:ind w:right="284"/>
        <w:jc w:val="center"/>
        <w:rPr>
          <w:rFonts w:asciiTheme="minorHAnsi" w:hAnsiTheme="minorHAnsi"/>
          <w:b/>
        </w:rPr>
      </w:pPr>
    </w:p>
    <w:p w14:paraId="7373A70C" w14:textId="77777777" w:rsidR="00286DC6" w:rsidRDefault="00286DC6" w:rsidP="00822851">
      <w:pPr>
        <w:ind w:right="284"/>
        <w:jc w:val="center"/>
        <w:rPr>
          <w:rFonts w:asciiTheme="minorHAnsi" w:hAnsiTheme="minorHAnsi"/>
          <w:b/>
        </w:rPr>
      </w:pPr>
    </w:p>
    <w:p w14:paraId="36DC7FCE" w14:textId="77777777" w:rsidR="00286DC6" w:rsidRDefault="00286DC6" w:rsidP="00822851">
      <w:pPr>
        <w:ind w:right="284"/>
        <w:jc w:val="center"/>
        <w:rPr>
          <w:rFonts w:asciiTheme="minorHAnsi" w:hAnsiTheme="minorHAnsi"/>
          <w:b/>
        </w:rPr>
      </w:pPr>
    </w:p>
    <w:p w14:paraId="441FD2D5" w14:textId="77777777" w:rsidR="00286DC6" w:rsidRDefault="00286DC6" w:rsidP="00822851">
      <w:pPr>
        <w:ind w:right="284"/>
        <w:jc w:val="center"/>
        <w:rPr>
          <w:rFonts w:asciiTheme="minorHAnsi" w:hAnsiTheme="minorHAnsi"/>
          <w:b/>
        </w:rPr>
      </w:pPr>
    </w:p>
    <w:p w14:paraId="13E81CC8" w14:textId="77777777" w:rsidR="00286DC6" w:rsidRDefault="00286DC6" w:rsidP="00822851">
      <w:pPr>
        <w:ind w:right="284"/>
        <w:jc w:val="center"/>
        <w:rPr>
          <w:rFonts w:asciiTheme="minorHAnsi" w:hAnsiTheme="minorHAnsi"/>
          <w:b/>
        </w:rPr>
      </w:pPr>
    </w:p>
    <w:p w14:paraId="4AA4F19B" w14:textId="77777777" w:rsidR="00286DC6" w:rsidRDefault="00286DC6" w:rsidP="00822851">
      <w:pPr>
        <w:ind w:right="284"/>
        <w:jc w:val="center"/>
        <w:rPr>
          <w:rFonts w:asciiTheme="minorHAnsi" w:hAnsiTheme="minorHAnsi"/>
          <w:b/>
        </w:rPr>
      </w:pPr>
    </w:p>
    <w:p w14:paraId="34D5B60E" w14:textId="77777777" w:rsidR="00286DC6" w:rsidRDefault="00286DC6" w:rsidP="00822851">
      <w:pPr>
        <w:ind w:right="284"/>
        <w:jc w:val="center"/>
        <w:rPr>
          <w:rFonts w:asciiTheme="minorHAnsi" w:hAnsiTheme="minorHAnsi"/>
          <w:b/>
        </w:rPr>
      </w:pPr>
    </w:p>
    <w:p w14:paraId="05B5FC66" w14:textId="77777777" w:rsidR="00286DC6" w:rsidRDefault="00286DC6" w:rsidP="00822851">
      <w:pPr>
        <w:ind w:right="284"/>
        <w:jc w:val="center"/>
        <w:rPr>
          <w:rFonts w:asciiTheme="minorHAnsi" w:hAnsiTheme="minorHAnsi"/>
          <w:b/>
        </w:rPr>
      </w:pPr>
    </w:p>
    <w:p w14:paraId="31A08935" w14:textId="77777777" w:rsidR="00286DC6" w:rsidRDefault="00286DC6"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tbl>
      <w:tblPr>
        <w:tblW w:w="10981" w:type="dxa"/>
        <w:jc w:val="center"/>
        <w:tblCellMar>
          <w:left w:w="70" w:type="dxa"/>
          <w:right w:w="70" w:type="dxa"/>
        </w:tblCellMar>
        <w:tblLook w:val="04A0" w:firstRow="1" w:lastRow="0" w:firstColumn="1" w:lastColumn="0" w:noHBand="0" w:noVBand="1"/>
      </w:tblPr>
      <w:tblGrid>
        <w:gridCol w:w="732"/>
        <w:gridCol w:w="911"/>
        <w:gridCol w:w="1200"/>
        <w:gridCol w:w="1410"/>
        <w:gridCol w:w="5528"/>
        <w:gridCol w:w="1200"/>
      </w:tblGrid>
      <w:tr w:rsidR="00286DC6" w:rsidRPr="00286DC6" w14:paraId="1C5C0F41" w14:textId="77777777" w:rsidTr="00286DC6">
        <w:trPr>
          <w:trHeight w:val="735"/>
          <w:jc w:val="center"/>
        </w:trPr>
        <w:tc>
          <w:tcPr>
            <w:tcW w:w="732" w:type="dxa"/>
            <w:tcBorders>
              <w:top w:val="single" w:sz="8" w:space="0" w:color="auto"/>
              <w:left w:val="single" w:sz="8" w:space="0" w:color="auto"/>
              <w:bottom w:val="single" w:sz="8" w:space="0" w:color="auto"/>
              <w:right w:val="single" w:sz="4" w:space="0" w:color="auto"/>
            </w:tcBorders>
            <w:shd w:val="clear" w:color="000000" w:fill="7030A0"/>
            <w:vAlign w:val="center"/>
            <w:hideMark/>
          </w:tcPr>
          <w:p w14:paraId="4CAED3D6"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4" w:space="0" w:color="auto"/>
            </w:tcBorders>
            <w:shd w:val="clear" w:color="000000" w:fill="7030A0"/>
            <w:vAlign w:val="center"/>
            <w:hideMark/>
          </w:tcPr>
          <w:p w14:paraId="6A018F22"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CAMBS</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58DCF5C0"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PARTIDA</w:t>
            </w:r>
            <w:r w:rsidRPr="00286DC6">
              <w:rPr>
                <w:rFonts w:ascii="Calibri" w:hAnsi="Calibri"/>
                <w:b/>
                <w:bCs/>
                <w:color w:val="000000"/>
                <w:sz w:val="16"/>
                <w:szCs w:val="16"/>
                <w:lang w:val="es-MX" w:eastAsia="es-MX"/>
              </w:rPr>
              <w:br/>
              <w:t>PRESUPUESTAL</w:t>
            </w:r>
          </w:p>
        </w:tc>
        <w:tc>
          <w:tcPr>
            <w:tcW w:w="1410" w:type="dxa"/>
            <w:tcBorders>
              <w:top w:val="single" w:sz="8" w:space="0" w:color="auto"/>
              <w:left w:val="nil"/>
              <w:bottom w:val="single" w:sz="8" w:space="0" w:color="auto"/>
              <w:right w:val="single" w:sz="4" w:space="0" w:color="auto"/>
            </w:tcBorders>
            <w:shd w:val="clear" w:color="000000" w:fill="7030A0"/>
            <w:vAlign w:val="center"/>
            <w:hideMark/>
          </w:tcPr>
          <w:p w14:paraId="2FCC9DE5"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DESCRIPCIÓN</w:t>
            </w:r>
          </w:p>
        </w:tc>
        <w:tc>
          <w:tcPr>
            <w:tcW w:w="5528" w:type="dxa"/>
            <w:tcBorders>
              <w:top w:val="single" w:sz="8" w:space="0" w:color="auto"/>
              <w:left w:val="nil"/>
              <w:bottom w:val="single" w:sz="8" w:space="0" w:color="auto"/>
              <w:right w:val="single" w:sz="4" w:space="0" w:color="auto"/>
            </w:tcBorders>
            <w:shd w:val="clear" w:color="000000" w:fill="7030A0"/>
            <w:vAlign w:val="center"/>
            <w:hideMark/>
          </w:tcPr>
          <w:p w14:paraId="57D2172F"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ESPECIFICACIONES TECNICAS</w:t>
            </w:r>
          </w:p>
        </w:tc>
        <w:tc>
          <w:tcPr>
            <w:tcW w:w="1200" w:type="dxa"/>
            <w:tcBorders>
              <w:top w:val="single" w:sz="8" w:space="0" w:color="auto"/>
              <w:left w:val="single" w:sz="4" w:space="0" w:color="auto"/>
              <w:bottom w:val="single" w:sz="8" w:space="0" w:color="auto"/>
              <w:right w:val="single" w:sz="8" w:space="0" w:color="auto"/>
            </w:tcBorders>
            <w:shd w:val="clear" w:color="000000" w:fill="7030A0"/>
            <w:vAlign w:val="center"/>
            <w:hideMark/>
          </w:tcPr>
          <w:p w14:paraId="31D03A5F" w14:textId="77777777" w:rsidR="00286DC6" w:rsidRPr="00286DC6" w:rsidRDefault="00286DC6" w:rsidP="00286DC6">
            <w:pPr>
              <w:jc w:val="center"/>
              <w:rPr>
                <w:rFonts w:ascii="Calibri" w:hAnsi="Calibri"/>
                <w:b/>
                <w:bCs/>
                <w:color w:val="000000"/>
                <w:sz w:val="16"/>
                <w:szCs w:val="16"/>
                <w:lang w:val="es-MX" w:eastAsia="es-MX"/>
              </w:rPr>
            </w:pPr>
            <w:r w:rsidRPr="00286DC6">
              <w:rPr>
                <w:rFonts w:ascii="Calibri" w:hAnsi="Calibri"/>
                <w:b/>
                <w:bCs/>
                <w:color w:val="000000"/>
                <w:sz w:val="16"/>
                <w:szCs w:val="16"/>
                <w:lang w:val="es-MX" w:eastAsia="es-MX"/>
              </w:rPr>
              <w:t>CANTIDAD TOTAL</w:t>
            </w:r>
          </w:p>
        </w:tc>
      </w:tr>
      <w:tr w:rsidR="00286DC6" w:rsidRPr="00286DC6" w14:paraId="7B6FF98C"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12C1E1B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c>
          <w:tcPr>
            <w:tcW w:w="911" w:type="dxa"/>
            <w:tcBorders>
              <w:top w:val="nil"/>
              <w:left w:val="nil"/>
              <w:bottom w:val="single" w:sz="4" w:space="0" w:color="auto"/>
              <w:right w:val="single" w:sz="4" w:space="0" w:color="auto"/>
            </w:tcBorders>
            <w:shd w:val="clear" w:color="auto" w:fill="auto"/>
            <w:noWrap/>
            <w:vAlign w:val="center"/>
            <w:hideMark/>
          </w:tcPr>
          <w:p w14:paraId="32FC1C2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0CD1616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5793A18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55A9DAAB"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BANJA LABORATORIO 0,063 L</w:t>
            </w:r>
            <w:r w:rsidRPr="00286DC6">
              <w:rPr>
                <w:rFonts w:ascii="Calibri" w:hAnsi="Calibri"/>
                <w:color w:val="000000"/>
                <w:sz w:val="16"/>
                <w:szCs w:val="16"/>
                <w:lang w:val="es-MX" w:eastAsia="es-MX"/>
              </w:rPr>
              <w:br/>
              <w:t>1 x PINZA QUIRUR.ADSON BOCA ESTR.1X2D.120MM</w:t>
            </w:r>
            <w:r w:rsidRPr="00286DC6">
              <w:rPr>
                <w:rFonts w:ascii="Calibri" w:hAnsi="Calibri"/>
                <w:color w:val="000000"/>
                <w:sz w:val="16"/>
                <w:szCs w:val="16"/>
                <w:lang w:val="es-MX" w:eastAsia="es-MX"/>
              </w:rPr>
              <w:br/>
              <w:t>1 x PINZA HEMOST.HALSTED RCT.125MM</w:t>
            </w:r>
            <w:r w:rsidRPr="00286DC6">
              <w:rPr>
                <w:rFonts w:ascii="Calibri" w:hAnsi="Calibri"/>
                <w:color w:val="000000"/>
                <w:sz w:val="16"/>
                <w:szCs w:val="16"/>
                <w:lang w:val="es-MX" w:eastAsia="es-MX"/>
              </w:rPr>
              <w:br/>
              <w:t>1 x PINZA HEMOST.HALSTED CRV.125MM</w:t>
            </w:r>
            <w:r w:rsidRPr="00286DC6">
              <w:rPr>
                <w:rFonts w:ascii="Calibri" w:hAnsi="Calibri"/>
                <w:color w:val="000000"/>
                <w:sz w:val="16"/>
                <w:szCs w:val="16"/>
                <w:lang w:val="es-MX" w:eastAsia="es-MX"/>
              </w:rPr>
              <w:br/>
              <w:t>1 x PINZA PORT.ESPO.FOERSTER-BALLENGER 180MM</w:t>
            </w:r>
            <w:r w:rsidRPr="00286DC6">
              <w:rPr>
                <w:rFonts w:ascii="Calibri" w:hAnsi="Calibri"/>
                <w:color w:val="000000"/>
                <w:sz w:val="16"/>
                <w:szCs w:val="16"/>
                <w:lang w:val="es-MX" w:eastAsia="es-MX"/>
              </w:rPr>
              <w:br/>
              <w:t>1 x CHAROLA DE MAYO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7036A54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7F399930"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11C55ED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c>
          <w:tcPr>
            <w:tcW w:w="911" w:type="dxa"/>
            <w:tcBorders>
              <w:top w:val="nil"/>
              <w:left w:val="nil"/>
              <w:bottom w:val="single" w:sz="4" w:space="0" w:color="auto"/>
              <w:right w:val="single" w:sz="4" w:space="0" w:color="auto"/>
            </w:tcBorders>
            <w:shd w:val="clear" w:color="auto" w:fill="auto"/>
            <w:noWrap/>
            <w:vAlign w:val="center"/>
            <w:hideMark/>
          </w:tcPr>
          <w:p w14:paraId="5BD3C54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I090000226</w:t>
            </w:r>
          </w:p>
        </w:tc>
        <w:tc>
          <w:tcPr>
            <w:tcW w:w="1200" w:type="dxa"/>
            <w:tcBorders>
              <w:top w:val="nil"/>
              <w:left w:val="nil"/>
              <w:bottom w:val="single" w:sz="4" w:space="0" w:color="auto"/>
              <w:right w:val="single" w:sz="4" w:space="0" w:color="auto"/>
            </w:tcBorders>
            <w:shd w:val="clear" w:color="auto" w:fill="auto"/>
            <w:noWrap/>
            <w:vAlign w:val="center"/>
            <w:hideMark/>
          </w:tcPr>
          <w:p w14:paraId="6645167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037B472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SUTURA (JGO. DE)</w:t>
            </w:r>
          </w:p>
        </w:tc>
        <w:tc>
          <w:tcPr>
            <w:tcW w:w="5528" w:type="dxa"/>
            <w:tcBorders>
              <w:top w:val="nil"/>
              <w:left w:val="nil"/>
              <w:bottom w:val="single" w:sz="4" w:space="0" w:color="auto"/>
              <w:right w:val="single" w:sz="4" w:space="0" w:color="auto"/>
            </w:tcBorders>
            <w:shd w:val="clear" w:color="auto" w:fill="auto"/>
            <w:noWrap/>
            <w:vAlign w:val="bottom"/>
            <w:hideMark/>
          </w:tcPr>
          <w:p w14:paraId="2B660D18"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ANAT.145MM</w:t>
            </w:r>
            <w:r w:rsidRPr="00286DC6">
              <w:rPr>
                <w:rFonts w:ascii="Calibri" w:hAnsi="Calibri"/>
                <w:color w:val="000000"/>
                <w:sz w:val="16"/>
                <w:szCs w:val="16"/>
                <w:lang w:val="es-MX" w:eastAsia="es-MX"/>
              </w:rPr>
              <w:br/>
              <w:t>1 x PINZA QUIRUR.1X2D.145MM</w:t>
            </w:r>
            <w:r w:rsidRPr="00286DC6">
              <w:rPr>
                <w:rFonts w:ascii="Calibri" w:hAnsi="Calibri"/>
                <w:color w:val="000000"/>
                <w:sz w:val="16"/>
                <w:szCs w:val="16"/>
                <w:lang w:val="es-MX" w:eastAsia="es-MX"/>
              </w:rPr>
              <w:br/>
              <w:t>2 x PINZA HEMOSTATICA KELLY CRV.140MM</w:t>
            </w:r>
            <w:r w:rsidRPr="00286DC6">
              <w:rPr>
                <w:rFonts w:ascii="Calibri" w:hAnsi="Calibri"/>
                <w:color w:val="000000"/>
                <w:sz w:val="16"/>
                <w:szCs w:val="16"/>
                <w:lang w:val="es-MX" w:eastAsia="es-MX"/>
              </w:rPr>
              <w:br/>
              <w:t>2 x PINZA HEMOST.HALSTED CRV.125MM</w:t>
            </w:r>
            <w:r w:rsidRPr="00286DC6">
              <w:rPr>
                <w:rFonts w:ascii="Calibri" w:hAnsi="Calibri"/>
                <w:color w:val="000000"/>
                <w:sz w:val="16"/>
                <w:szCs w:val="16"/>
                <w:lang w:val="es-MX" w:eastAsia="es-MX"/>
              </w:rPr>
              <w:br/>
              <w:t>1 x PORTAAGUJAS MAYO-HEGAR 150MM</w:t>
            </w:r>
            <w:r w:rsidRPr="00286DC6">
              <w:rPr>
                <w:rFonts w:ascii="Calibri" w:hAnsi="Calibri"/>
                <w:color w:val="000000"/>
                <w:sz w:val="16"/>
                <w:szCs w:val="16"/>
                <w:lang w:val="es-MX" w:eastAsia="es-MX"/>
              </w:rPr>
              <w:br/>
              <w:t>1 x TIJERA MAYO RCT.155MM</w:t>
            </w:r>
            <w:r w:rsidRPr="00286DC6">
              <w:rPr>
                <w:rFonts w:ascii="Calibri" w:hAnsi="Calibri"/>
                <w:color w:val="000000"/>
                <w:sz w:val="16"/>
                <w:szCs w:val="16"/>
                <w:lang w:val="es-MX" w:eastAsia="es-MX"/>
              </w:rPr>
              <w:br/>
              <w:t>6 x PINZA CAMPO BACKHAUS 135MM</w:t>
            </w:r>
            <w:r w:rsidRPr="00286DC6">
              <w:rPr>
                <w:rFonts w:ascii="Calibri" w:hAnsi="Calibri"/>
                <w:color w:val="000000"/>
                <w:sz w:val="16"/>
                <w:szCs w:val="16"/>
                <w:lang w:val="es-MX" w:eastAsia="es-MX"/>
              </w:rPr>
              <w:br/>
              <w:t>1 x CHAROLA DE MAYO</w:t>
            </w:r>
            <w:r w:rsidRPr="00286DC6">
              <w:rPr>
                <w:rFonts w:ascii="Calibri" w:hAnsi="Calibri"/>
                <w:color w:val="000000"/>
                <w:sz w:val="16"/>
                <w:szCs w:val="16"/>
                <w:lang w:val="es-MX" w:eastAsia="es-MX"/>
              </w:rPr>
              <w:br/>
              <w:t>1 x PINZA PORT.ESPON.FOERSTER BOC.ESTR.245MM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5112EB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5E8B682D"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5FB6B28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3</w:t>
            </w:r>
          </w:p>
        </w:tc>
        <w:tc>
          <w:tcPr>
            <w:tcW w:w="911" w:type="dxa"/>
            <w:tcBorders>
              <w:top w:val="nil"/>
              <w:left w:val="nil"/>
              <w:bottom w:val="single" w:sz="4" w:space="0" w:color="auto"/>
              <w:right w:val="single" w:sz="4" w:space="0" w:color="auto"/>
            </w:tcBorders>
            <w:shd w:val="clear" w:color="auto" w:fill="auto"/>
            <w:noWrap/>
            <w:vAlign w:val="center"/>
            <w:hideMark/>
          </w:tcPr>
          <w:p w14:paraId="7EECF5F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63A59CD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637DB08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67E90FA4"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ANAT.115MM</w:t>
            </w:r>
            <w:r w:rsidRPr="00286DC6">
              <w:rPr>
                <w:rFonts w:ascii="Calibri" w:hAnsi="Calibri"/>
                <w:color w:val="000000"/>
                <w:sz w:val="16"/>
                <w:szCs w:val="16"/>
                <w:lang w:val="es-MX" w:eastAsia="es-MX"/>
              </w:rPr>
              <w:br/>
              <w:t>1 x TIJERA LIGA LITTAUER 135MM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RINONERA 250MM</w:t>
            </w:r>
            <w:r w:rsidRPr="00286DC6">
              <w:rPr>
                <w:rFonts w:ascii="Calibri" w:hAnsi="Calibri"/>
                <w:color w:val="000000"/>
                <w:sz w:val="16"/>
                <w:szCs w:val="16"/>
                <w:lang w:val="es-MX" w:eastAsia="es-MX"/>
              </w:rPr>
              <w:br/>
              <w:t>1 x CHAROLA DE MAYO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7309EB0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6</w:t>
            </w:r>
          </w:p>
        </w:tc>
      </w:tr>
      <w:tr w:rsidR="00286DC6" w:rsidRPr="00286DC6" w14:paraId="1A5886E2"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25287C5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4</w:t>
            </w:r>
          </w:p>
        </w:tc>
        <w:tc>
          <w:tcPr>
            <w:tcW w:w="911" w:type="dxa"/>
            <w:tcBorders>
              <w:top w:val="nil"/>
              <w:left w:val="nil"/>
              <w:bottom w:val="single" w:sz="4" w:space="0" w:color="auto"/>
              <w:right w:val="single" w:sz="4" w:space="0" w:color="auto"/>
            </w:tcBorders>
            <w:shd w:val="clear" w:color="auto" w:fill="auto"/>
            <w:noWrap/>
            <w:vAlign w:val="center"/>
            <w:hideMark/>
          </w:tcPr>
          <w:p w14:paraId="1D37B27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7CC7097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7AC268C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0F3A78A2"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SUJETADORA ESTERILIZAR 140MM</w:t>
            </w:r>
            <w:r w:rsidRPr="00286DC6">
              <w:rPr>
                <w:rFonts w:ascii="Calibri" w:hAnsi="Calibri"/>
                <w:color w:val="000000"/>
                <w:sz w:val="16"/>
                <w:szCs w:val="16"/>
                <w:lang w:val="es-MX" w:eastAsia="es-MX"/>
              </w:rPr>
              <w:br/>
              <w:t>1 x PINZA PORT.ESPO.FOERSTER-BALLENGER 180MM</w:t>
            </w:r>
            <w:r w:rsidRPr="00286DC6">
              <w:rPr>
                <w:rFonts w:ascii="Calibri" w:hAnsi="Calibri"/>
                <w:color w:val="000000"/>
                <w:sz w:val="16"/>
                <w:szCs w:val="16"/>
                <w:lang w:val="es-MX" w:eastAsia="es-MX"/>
              </w:rPr>
              <w:br/>
              <w:t>1 x PORTAAGUJAS MAYO-HEGAR 150MM</w:t>
            </w:r>
            <w:r w:rsidRPr="00286DC6">
              <w:rPr>
                <w:rFonts w:ascii="Calibri" w:hAnsi="Calibri"/>
                <w:color w:val="000000"/>
                <w:sz w:val="16"/>
                <w:szCs w:val="16"/>
                <w:lang w:val="es-MX" w:eastAsia="es-MX"/>
              </w:rPr>
              <w:br/>
              <w:t>1 x TIJERA MAYO RCT.165MM</w:t>
            </w:r>
            <w:r w:rsidRPr="00286DC6">
              <w:rPr>
                <w:rFonts w:ascii="Calibri" w:hAnsi="Calibri"/>
                <w:color w:val="000000"/>
                <w:sz w:val="16"/>
                <w:szCs w:val="16"/>
                <w:lang w:val="es-MX" w:eastAsia="es-MX"/>
              </w:rPr>
              <w:br/>
              <w:t>1 x TIJERA METZENBAUM CRV.FINA 145MM</w:t>
            </w:r>
            <w:r w:rsidRPr="00286DC6">
              <w:rPr>
                <w:rFonts w:ascii="Calibri" w:hAnsi="Calibri"/>
                <w:color w:val="000000"/>
                <w:sz w:val="16"/>
                <w:szCs w:val="16"/>
                <w:lang w:val="es-MX" w:eastAsia="es-MX"/>
              </w:rPr>
              <w:br/>
              <w:t>2 x PINZA HEMOSTATICA KELLY CRV.140MM</w:t>
            </w:r>
            <w:r w:rsidRPr="00286DC6">
              <w:rPr>
                <w:rFonts w:ascii="Calibri" w:hAnsi="Calibri"/>
                <w:color w:val="000000"/>
                <w:sz w:val="16"/>
                <w:szCs w:val="16"/>
                <w:lang w:val="es-MX" w:eastAsia="es-MX"/>
              </w:rPr>
              <w:br/>
              <w:t>2 x PINZA HEMOST.HALSTED CRV.125MM</w:t>
            </w:r>
            <w:r w:rsidRPr="00286DC6">
              <w:rPr>
                <w:rFonts w:ascii="Calibri" w:hAnsi="Calibri"/>
                <w:color w:val="000000"/>
                <w:sz w:val="16"/>
                <w:szCs w:val="16"/>
                <w:lang w:val="es-MX" w:eastAsia="es-MX"/>
              </w:rPr>
              <w:br/>
              <w:t>1 x PINZA ADSON ESTRIAS TRANSVERS.120MM</w:t>
            </w:r>
            <w:r w:rsidRPr="00286DC6">
              <w:rPr>
                <w:rFonts w:ascii="Calibri" w:hAnsi="Calibri"/>
                <w:color w:val="000000"/>
                <w:sz w:val="16"/>
                <w:szCs w:val="16"/>
                <w:lang w:val="es-MX" w:eastAsia="es-MX"/>
              </w:rPr>
              <w:br/>
              <w:t>1 x PINZA QUIRUR.ADSON FINA 1X2D.120MM</w:t>
            </w:r>
            <w:r w:rsidRPr="00286DC6">
              <w:rPr>
                <w:rFonts w:ascii="Calibri" w:hAnsi="Calibri"/>
                <w:color w:val="000000"/>
                <w:sz w:val="16"/>
                <w:szCs w:val="16"/>
                <w:lang w:val="es-MX" w:eastAsia="es-MX"/>
              </w:rPr>
              <w:br/>
              <w:t>2 x SEPARAD.FARABEUF 25X10/32X12-22X10/28X12</w:t>
            </w:r>
            <w:r w:rsidRPr="00286DC6">
              <w:rPr>
                <w:rFonts w:ascii="Calibri" w:hAnsi="Calibri"/>
                <w:color w:val="000000"/>
                <w:sz w:val="16"/>
                <w:szCs w:val="16"/>
                <w:lang w:val="es-MX" w:eastAsia="es-MX"/>
              </w:rPr>
              <w:br/>
              <w:t>1 x MANGO BISTURI NO.3 125MM</w:t>
            </w:r>
            <w:r w:rsidRPr="00286DC6">
              <w:rPr>
                <w:rFonts w:ascii="Calibri" w:hAnsi="Calibri"/>
                <w:color w:val="000000"/>
                <w:sz w:val="16"/>
                <w:szCs w:val="16"/>
                <w:lang w:val="es-MX" w:eastAsia="es-MX"/>
              </w:rPr>
              <w:br/>
              <w:t>1 x RINONERA 275MM 750 ML</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132865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5800DF61"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513B465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c>
          <w:tcPr>
            <w:tcW w:w="911" w:type="dxa"/>
            <w:tcBorders>
              <w:top w:val="nil"/>
              <w:left w:val="nil"/>
              <w:bottom w:val="single" w:sz="4" w:space="0" w:color="auto"/>
              <w:right w:val="single" w:sz="4" w:space="0" w:color="auto"/>
            </w:tcBorders>
            <w:shd w:val="clear" w:color="auto" w:fill="auto"/>
            <w:noWrap/>
            <w:vAlign w:val="center"/>
            <w:hideMark/>
          </w:tcPr>
          <w:p w14:paraId="6A0596C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7376F63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35D14BB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395379E3"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PORTAAGUJAS MAYO-HEGAR 150MM</w:t>
            </w:r>
            <w:r w:rsidRPr="00286DC6">
              <w:rPr>
                <w:rFonts w:ascii="Calibri" w:hAnsi="Calibri"/>
                <w:color w:val="000000"/>
                <w:sz w:val="16"/>
                <w:szCs w:val="16"/>
                <w:lang w:val="es-MX" w:eastAsia="es-MX"/>
              </w:rPr>
              <w:br/>
              <w:t>1 x DILAT.TRAQU.LABOR 125MM</w:t>
            </w:r>
            <w:r w:rsidRPr="00286DC6">
              <w:rPr>
                <w:rFonts w:ascii="Calibri" w:hAnsi="Calibri"/>
                <w:color w:val="000000"/>
                <w:sz w:val="16"/>
                <w:szCs w:val="16"/>
                <w:lang w:val="es-MX" w:eastAsia="es-MX"/>
              </w:rPr>
              <w:br/>
              <w:t>1 x RETRACTOR TREANG.ESTR.3 GARFIOS ROMOS</w:t>
            </w:r>
            <w:r w:rsidRPr="00286DC6">
              <w:rPr>
                <w:rFonts w:ascii="Calibri" w:hAnsi="Calibri"/>
                <w:color w:val="000000"/>
                <w:sz w:val="16"/>
                <w:szCs w:val="16"/>
                <w:lang w:val="es-MX" w:eastAsia="es-MX"/>
              </w:rPr>
              <w:br/>
              <w:t>1 x RETRACTOR TREANG.ESTR.3 GARFIOS AGU.</w:t>
            </w:r>
            <w:r w:rsidRPr="00286DC6">
              <w:rPr>
                <w:rFonts w:ascii="Calibri" w:hAnsi="Calibri"/>
                <w:color w:val="000000"/>
                <w:sz w:val="16"/>
                <w:szCs w:val="16"/>
                <w:lang w:val="es-MX" w:eastAsia="es-MX"/>
              </w:rPr>
              <w:br/>
              <w:t>2 x PINZA INTESTINAL JUDD-ALLIS 3X4D.155MM</w:t>
            </w:r>
            <w:r w:rsidRPr="00286DC6">
              <w:rPr>
                <w:rFonts w:ascii="Calibri" w:hAnsi="Calibri"/>
                <w:color w:val="000000"/>
                <w:sz w:val="16"/>
                <w:szCs w:val="16"/>
                <w:lang w:val="es-MX" w:eastAsia="es-MX"/>
              </w:rPr>
              <w:br/>
              <w:t>2 x PINZA HEMOSTATICA KELLY CRV.140MM</w:t>
            </w:r>
            <w:r w:rsidRPr="00286DC6">
              <w:rPr>
                <w:rFonts w:ascii="Calibri" w:hAnsi="Calibri"/>
                <w:color w:val="000000"/>
                <w:sz w:val="16"/>
                <w:szCs w:val="16"/>
                <w:lang w:val="es-MX" w:eastAsia="es-MX"/>
              </w:rPr>
              <w:br/>
              <w:t>4 x PINZA CAMPO BACKHAUS 135MM</w:t>
            </w:r>
            <w:r w:rsidRPr="00286DC6">
              <w:rPr>
                <w:rFonts w:ascii="Calibri" w:hAnsi="Calibri"/>
                <w:color w:val="000000"/>
                <w:sz w:val="16"/>
                <w:szCs w:val="16"/>
                <w:lang w:val="es-MX" w:eastAsia="es-MX"/>
              </w:rPr>
              <w:br/>
              <w:t>1 x SEPARAD.FARABEUF 25X10/32X12-22X10/28X12</w:t>
            </w:r>
            <w:r w:rsidRPr="00286DC6">
              <w:rPr>
                <w:rFonts w:ascii="Calibri" w:hAnsi="Calibri"/>
                <w:color w:val="000000"/>
                <w:sz w:val="16"/>
                <w:szCs w:val="16"/>
                <w:lang w:val="es-MX" w:eastAsia="es-MX"/>
              </w:rPr>
              <w:br/>
              <w:t>1 x SEPARA.3 GARFIOS ROMO MOLO FINO</w:t>
            </w:r>
            <w:r w:rsidRPr="00286DC6">
              <w:rPr>
                <w:rFonts w:ascii="Calibri" w:hAnsi="Calibri"/>
                <w:color w:val="000000"/>
                <w:sz w:val="16"/>
                <w:szCs w:val="16"/>
                <w:lang w:val="es-MX" w:eastAsia="es-MX"/>
              </w:rPr>
              <w:br/>
              <w:t>1 x SEPARA.2 GARFIOS AGU.MOLO FINO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277C65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57072D74"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34867C0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6</w:t>
            </w:r>
          </w:p>
        </w:tc>
        <w:tc>
          <w:tcPr>
            <w:tcW w:w="911" w:type="dxa"/>
            <w:tcBorders>
              <w:top w:val="nil"/>
              <w:left w:val="nil"/>
              <w:bottom w:val="single" w:sz="4" w:space="0" w:color="auto"/>
              <w:right w:val="single" w:sz="4" w:space="0" w:color="auto"/>
            </w:tcBorders>
            <w:shd w:val="clear" w:color="auto" w:fill="auto"/>
            <w:noWrap/>
            <w:vAlign w:val="center"/>
            <w:hideMark/>
          </w:tcPr>
          <w:p w14:paraId="2651190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03AA88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3560A56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57B63024"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3 x PINZA HEMOST.MICRO-HALSTED CRV.125MM</w:t>
            </w:r>
            <w:r w:rsidRPr="00286DC6">
              <w:rPr>
                <w:rFonts w:ascii="Calibri" w:hAnsi="Calibri"/>
                <w:color w:val="000000"/>
                <w:sz w:val="16"/>
                <w:szCs w:val="16"/>
                <w:lang w:val="es-MX" w:eastAsia="es-MX"/>
              </w:rPr>
              <w:br/>
              <w:t>1 x PINZA QUIRUR.MEDIO AN.1X2D.130MM</w:t>
            </w:r>
            <w:r w:rsidRPr="00286DC6">
              <w:rPr>
                <w:rFonts w:ascii="Calibri" w:hAnsi="Calibri"/>
                <w:color w:val="000000"/>
                <w:sz w:val="16"/>
                <w:szCs w:val="16"/>
                <w:lang w:val="es-MX" w:eastAsia="es-MX"/>
              </w:rPr>
              <w:br/>
              <w:t>1 x PINZA ANAT.MEDIO L.130MM</w:t>
            </w:r>
            <w:r w:rsidRPr="00286DC6">
              <w:rPr>
                <w:rFonts w:ascii="Calibri" w:hAnsi="Calibri"/>
                <w:color w:val="000000"/>
                <w:sz w:val="16"/>
                <w:szCs w:val="16"/>
                <w:lang w:val="es-MX" w:eastAsia="es-MX"/>
              </w:rPr>
              <w:br/>
              <w:t>1 x PINZA INTESTINAL JUDD-ALLIS 3X4D.155MM</w:t>
            </w:r>
            <w:r w:rsidRPr="00286DC6">
              <w:rPr>
                <w:rFonts w:ascii="Calibri" w:hAnsi="Calibri"/>
                <w:color w:val="000000"/>
                <w:sz w:val="16"/>
                <w:szCs w:val="16"/>
                <w:lang w:val="es-MX" w:eastAsia="es-MX"/>
              </w:rPr>
              <w:br/>
              <w:t>1 x TIJERA METZENBAUM CRV.FINA 145MM</w:t>
            </w:r>
            <w:r w:rsidRPr="00286DC6">
              <w:rPr>
                <w:rFonts w:ascii="Calibri" w:hAnsi="Calibri"/>
                <w:color w:val="000000"/>
                <w:sz w:val="16"/>
                <w:szCs w:val="16"/>
                <w:lang w:val="es-MX" w:eastAsia="es-MX"/>
              </w:rPr>
              <w:br/>
              <w:t>1 x PORTAAGUJAS HALSEY 130MM</w:t>
            </w:r>
            <w:r w:rsidRPr="00286DC6">
              <w:rPr>
                <w:rFonts w:ascii="Calibri" w:hAnsi="Calibri"/>
                <w:color w:val="000000"/>
                <w:sz w:val="16"/>
                <w:szCs w:val="16"/>
                <w:lang w:val="es-MX" w:eastAsia="es-MX"/>
              </w:rPr>
              <w:br/>
              <w:t>1 x PINZA PORT.ESPO.FOERSTER-BALLENGER 180MM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361B91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301D22B9"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4967A38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7</w:t>
            </w:r>
          </w:p>
        </w:tc>
        <w:tc>
          <w:tcPr>
            <w:tcW w:w="911" w:type="dxa"/>
            <w:tcBorders>
              <w:top w:val="nil"/>
              <w:left w:val="nil"/>
              <w:bottom w:val="single" w:sz="4" w:space="0" w:color="auto"/>
              <w:right w:val="single" w:sz="4" w:space="0" w:color="auto"/>
            </w:tcBorders>
            <w:shd w:val="clear" w:color="auto" w:fill="auto"/>
            <w:noWrap/>
            <w:vAlign w:val="center"/>
            <w:hideMark/>
          </w:tcPr>
          <w:p w14:paraId="27F8D9C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I090000224</w:t>
            </w:r>
          </w:p>
        </w:tc>
        <w:tc>
          <w:tcPr>
            <w:tcW w:w="1200" w:type="dxa"/>
            <w:tcBorders>
              <w:top w:val="nil"/>
              <w:left w:val="nil"/>
              <w:bottom w:val="single" w:sz="4" w:space="0" w:color="auto"/>
              <w:right w:val="single" w:sz="4" w:space="0" w:color="auto"/>
            </w:tcBorders>
            <w:shd w:val="clear" w:color="auto" w:fill="auto"/>
            <w:noWrap/>
            <w:vAlign w:val="center"/>
            <w:hideMark/>
          </w:tcPr>
          <w:p w14:paraId="10C713B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404D03D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PROCTOLOGIA (JGO. DE)</w:t>
            </w:r>
          </w:p>
        </w:tc>
        <w:tc>
          <w:tcPr>
            <w:tcW w:w="5528" w:type="dxa"/>
            <w:tcBorders>
              <w:top w:val="nil"/>
              <w:left w:val="nil"/>
              <w:bottom w:val="single" w:sz="4" w:space="0" w:color="auto"/>
              <w:right w:val="single" w:sz="4" w:space="0" w:color="auto"/>
            </w:tcBorders>
            <w:shd w:val="clear" w:color="auto" w:fill="auto"/>
            <w:noWrap/>
            <w:vAlign w:val="bottom"/>
            <w:hideMark/>
          </w:tcPr>
          <w:p w14:paraId="65992233"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ANOSCOPIO BENSAU D17X55MM</w:t>
            </w:r>
            <w:r w:rsidRPr="00286DC6">
              <w:rPr>
                <w:rFonts w:ascii="Calibri" w:hAnsi="Calibri"/>
                <w:color w:val="000000"/>
                <w:sz w:val="16"/>
                <w:szCs w:val="16"/>
                <w:lang w:val="es-MX" w:eastAsia="es-MX"/>
              </w:rPr>
              <w:br/>
              <w:t>1 x ANOSCOPIO BENSAU D20X55MM</w:t>
            </w:r>
            <w:r w:rsidRPr="00286DC6">
              <w:rPr>
                <w:rFonts w:ascii="Calibri" w:hAnsi="Calibri"/>
                <w:color w:val="000000"/>
                <w:sz w:val="16"/>
                <w:szCs w:val="16"/>
                <w:lang w:val="es-MX" w:eastAsia="es-MX"/>
              </w:rPr>
              <w:br/>
              <w:t>1 x ANOSCOPIO BENSAU D23X55MM</w:t>
            </w:r>
            <w:r w:rsidRPr="00286DC6">
              <w:rPr>
                <w:rFonts w:ascii="Calibri" w:hAnsi="Calibri"/>
                <w:color w:val="000000"/>
                <w:sz w:val="16"/>
                <w:szCs w:val="16"/>
                <w:lang w:val="es-MX" w:eastAsia="es-MX"/>
              </w:rPr>
              <w:br/>
              <w:t>1 x CAN.ASP.FERGUSSON 5,0MM.L.TRAB.130MM</w:t>
            </w:r>
            <w:r w:rsidRPr="00286DC6">
              <w:rPr>
                <w:rFonts w:ascii="Calibri" w:hAnsi="Calibri"/>
                <w:color w:val="000000"/>
                <w:sz w:val="16"/>
                <w:szCs w:val="16"/>
                <w:lang w:val="es-MX" w:eastAsia="es-MX"/>
              </w:rPr>
              <w:br/>
              <w:t>1 x ESPECULO RCT.L PRATT 205MM</w:t>
            </w:r>
            <w:r w:rsidRPr="00286DC6">
              <w:rPr>
                <w:rFonts w:ascii="Calibri" w:hAnsi="Calibri"/>
                <w:color w:val="000000"/>
                <w:sz w:val="16"/>
                <w:szCs w:val="16"/>
                <w:lang w:val="es-MX" w:eastAsia="es-MX"/>
              </w:rPr>
              <w:br/>
              <w:t>1 x SONDA FISTU.FORMA GAN.240MM LARGA</w:t>
            </w:r>
            <w:r w:rsidRPr="00286DC6">
              <w:rPr>
                <w:rFonts w:ascii="Calibri" w:hAnsi="Calibri"/>
                <w:color w:val="000000"/>
                <w:sz w:val="16"/>
                <w:szCs w:val="16"/>
                <w:lang w:val="es-MX" w:eastAsia="es-MX"/>
              </w:rPr>
              <w:br/>
              <w:t>1 x SANDA ACANALADA LONG.190MM</w:t>
            </w:r>
            <w:r w:rsidRPr="00286DC6">
              <w:rPr>
                <w:rFonts w:ascii="Calibri" w:hAnsi="Calibri"/>
                <w:color w:val="000000"/>
                <w:sz w:val="16"/>
                <w:szCs w:val="16"/>
                <w:lang w:val="es-MX" w:eastAsia="es-MX"/>
              </w:rPr>
              <w:br/>
              <w:t>1 x SONDA FISTU.FORMA GAN.240MM LARGA</w:t>
            </w:r>
            <w:r w:rsidRPr="00286DC6">
              <w:rPr>
                <w:rFonts w:ascii="Calibri" w:hAnsi="Calibri"/>
                <w:color w:val="000000"/>
                <w:sz w:val="16"/>
                <w:szCs w:val="16"/>
                <w:lang w:val="es-MX" w:eastAsia="es-MX"/>
              </w:rPr>
              <w:br/>
              <w:t>1 x MANGO BISTURI NO.4 135MM</w:t>
            </w:r>
            <w:r w:rsidRPr="00286DC6">
              <w:rPr>
                <w:rFonts w:ascii="Calibri" w:hAnsi="Calibri"/>
                <w:color w:val="000000"/>
                <w:sz w:val="16"/>
                <w:szCs w:val="16"/>
                <w:lang w:val="es-MX" w:eastAsia="es-MX"/>
              </w:rPr>
              <w:br/>
              <w:t>1 x MANGO BISTURI NO.7 160MM</w:t>
            </w:r>
            <w:r w:rsidRPr="00286DC6">
              <w:rPr>
                <w:rFonts w:ascii="Calibri" w:hAnsi="Calibri"/>
                <w:color w:val="000000"/>
                <w:sz w:val="16"/>
                <w:szCs w:val="16"/>
                <w:lang w:val="es-MX" w:eastAsia="es-MX"/>
              </w:rPr>
              <w:br/>
              <w:t>2 x PINZA INTESTINAL ALLIS 4X5 DIENTES 155MM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6 x PINZA CAMPO BACKHAUS 135MM</w:t>
            </w:r>
            <w:r w:rsidRPr="00286DC6">
              <w:rPr>
                <w:rFonts w:ascii="Calibri" w:hAnsi="Calibri"/>
                <w:color w:val="000000"/>
                <w:sz w:val="16"/>
                <w:szCs w:val="16"/>
                <w:lang w:val="es-MX" w:eastAsia="es-MX"/>
              </w:rPr>
              <w:br/>
              <w:t>2 x PINZA HEMOST.CRILE CRV.160MM</w:t>
            </w:r>
            <w:r w:rsidRPr="00286DC6">
              <w:rPr>
                <w:rFonts w:ascii="Calibri" w:hAnsi="Calibri"/>
                <w:color w:val="000000"/>
                <w:sz w:val="16"/>
                <w:szCs w:val="16"/>
                <w:lang w:val="es-MX" w:eastAsia="es-MX"/>
              </w:rPr>
              <w:br/>
              <w:t>1 x PINZA QUIRUR.ADSON FINA 1X2D.120MM</w:t>
            </w:r>
            <w:r w:rsidRPr="00286DC6">
              <w:rPr>
                <w:rFonts w:ascii="Calibri" w:hAnsi="Calibri"/>
                <w:color w:val="000000"/>
                <w:sz w:val="16"/>
                <w:szCs w:val="16"/>
                <w:lang w:val="es-MX" w:eastAsia="es-MX"/>
              </w:rPr>
              <w:br/>
              <w:t>1 x PINZA ANAT.145MM</w:t>
            </w:r>
            <w:r w:rsidRPr="00286DC6">
              <w:rPr>
                <w:rFonts w:ascii="Calibri" w:hAnsi="Calibri"/>
                <w:color w:val="000000"/>
                <w:sz w:val="16"/>
                <w:szCs w:val="16"/>
                <w:lang w:val="es-MX" w:eastAsia="es-MX"/>
              </w:rPr>
              <w:br/>
              <w:t>1 x PINZA ANAT.CUSHING 180MM</w:t>
            </w:r>
            <w:r w:rsidRPr="00286DC6">
              <w:rPr>
                <w:rFonts w:ascii="Calibri" w:hAnsi="Calibri"/>
                <w:color w:val="000000"/>
                <w:sz w:val="16"/>
                <w:szCs w:val="16"/>
                <w:lang w:val="es-MX" w:eastAsia="es-MX"/>
              </w:rPr>
              <w:br/>
              <w:t>1 x PINZA QUIRUR.MO RUSO 200MM</w:t>
            </w:r>
            <w:r w:rsidRPr="00286DC6">
              <w:rPr>
                <w:rFonts w:ascii="Calibri" w:hAnsi="Calibri"/>
                <w:color w:val="000000"/>
                <w:sz w:val="16"/>
                <w:szCs w:val="16"/>
                <w:lang w:val="es-MX" w:eastAsia="es-MX"/>
              </w:rPr>
              <w:br/>
              <w:t>4 x PINZA HEMOSTATICA KELLY CRV.140MM</w:t>
            </w:r>
            <w:r w:rsidRPr="00286DC6">
              <w:rPr>
                <w:rFonts w:ascii="Calibri" w:hAnsi="Calibri"/>
                <w:color w:val="000000"/>
                <w:sz w:val="16"/>
                <w:szCs w:val="16"/>
                <w:lang w:val="es-MX" w:eastAsia="es-MX"/>
              </w:rPr>
              <w:br/>
              <w:t>4 x PINZA HEMOST.HALSTED CRV.125MM</w:t>
            </w:r>
            <w:r w:rsidRPr="00286DC6">
              <w:rPr>
                <w:rFonts w:ascii="Calibri" w:hAnsi="Calibri"/>
                <w:color w:val="000000"/>
                <w:sz w:val="16"/>
                <w:szCs w:val="16"/>
                <w:lang w:val="es-MX" w:eastAsia="es-MX"/>
              </w:rPr>
              <w:br/>
              <w:t>1 x PINZA DE BIOPSIA YEOMAN 4MM 420MM</w:t>
            </w:r>
            <w:r w:rsidRPr="00286DC6">
              <w:rPr>
                <w:rFonts w:ascii="Calibri" w:hAnsi="Calibri"/>
                <w:color w:val="000000"/>
                <w:sz w:val="16"/>
                <w:szCs w:val="16"/>
                <w:lang w:val="es-MX" w:eastAsia="es-MX"/>
              </w:rPr>
              <w:br/>
              <w:t>1 x DUROGRIP PORTAAGUJAS HEGAR-MAYO 185MM</w:t>
            </w:r>
            <w:r w:rsidRPr="00286DC6">
              <w:rPr>
                <w:rFonts w:ascii="Calibri" w:hAnsi="Calibri"/>
                <w:color w:val="000000"/>
                <w:sz w:val="16"/>
                <w:szCs w:val="16"/>
                <w:lang w:val="es-MX" w:eastAsia="es-MX"/>
              </w:rPr>
              <w:br/>
              <w:t>1 x TIJERA MAYO CRV.170MM</w:t>
            </w:r>
            <w:r w:rsidRPr="00286DC6">
              <w:rPr>
                <w:rFonts w:ascii="Calibri" w:hAnsi="Calibri"/>
                <w:color w:val="000000"/>
                <w:sz w:val="16"/>
                <w:szCs w:val="16"/>
                <w:lang w:val="es-MX" w:eastAsia="es-MX"/>
              </w:rPr>
              <w:br/>
              <w:t>1 x TIJERA MAYO RCT.170MM</w:t>
            </w:r>
            <w:r w:rsidRPr="00286DC6">
              <w:rPr>
                <w:rFonts w:ascii="Calibri" w:hAnsi="Calibri"/>
                <w:color w:val="000000"/>
                <w:sz w:val="16"/>
                <w:szCs w:val="16"/>
                <w:lang w:val="es-MX" w:eastAsia="es-MX"/>
              </w:rPr>
              <w:br/>
              <w:t>1 x TIJERA LIGAD METZENBAUM CRV.180MM</w:t>
            </w:r>
            <w:r w:rsidRPr="00286DC6">
              <w:rPr>
                <w:rFonts w:ascii="Calibri" w:hAnsi="Calibri"/>
                <w:color w:val="000000"/>
                <w:sz w:val="16"/>
                <w:szCs w:val="16"/>
                <w:lang w:val="es-MX" w:eastAsia="es-MX"/>
              </w:rPr>
              <w:br/>
              <w:t>1 x TIJERA TOENNIS-ADSON CRV.175MM</w:t>
            </w:r>
            <w:r w:rsidRPr="00286DC6">
              <w:rPr>
                <w:rFonts w:ascii="Calibri" w:hAnsi="Calibri"/>
                <w:color w:val="000000"/>
                <w:sz w:val="16"/>
                <w:szCs w:val="16"/>
                <w:lang w:val="es-MX" w:eastAsia="es-MX"/>
              </w:rPr>
              <w:br/>
              <w:t>1 x SONDA ACANALADA PUNTA ABOTO.D3,3MM 140MM</w:t>
            </w:r>
            <w:r w:rsidRPr="00286DC6">
              <w:rPr>
                <w:rFonts w:ascii="Calibri" w:hAnsi="Calibri"/>
                <w:color w:val="000000"/>
                <w:sz w:val="16"/>
                <w:szCs w:val="16"/>
                <w:lang w:val="es-MX" w:eastAsia="es-MX"/>
              </w:rPr>
              <w:br/>
              <w:t>1 x PINZA A AGARRAR INTEST.ALLIS 5X6D.190MM</w:t>
            </w:r>
            <w:r w:rsidRPr="00286DC6">
              <w:rPr>
                <w:rFonts w:ascii="Calibri" w:hAnsi="Calibri"/>
                <w:color w:val="000000"/>
                <w:sz w:val="16"/>
                <w:szCs w:val="16"/>
                <w:lang w:val="es-MX" w:eastAsia="es-MX"/>
              </w:rPr>
              <w:br/>
              <w:t>1 x ESPECULO RCT.L IVES-FANSLER D:24X87MM</w:t>
            </w:r>
            <w:r w:rsidRPr="00286DC6">
              <w:rPr>
                <w:rFonts w:ascii="Calibri" w:hAnsi="Calibri"/>
                <w:color w:val="000000"/>
                <w:sz w:val="16"/>
                <w:szCs w:val="16"/>
                <w:lang w:val="es-MX" w:eastAsia="es-MX"/>
              </w:rPr>
              <w:br/>
              <w:t>1 x SOND.FISTU.LOCKHART-MUMMERY 90°#3/165MM</w:t>
            </w:r>
            <w:r w:rsidRPr="00286DC6">
              <w:rPr>
                <w:rFonts w:ascii="Calibri" w:hAnsi="Calibri"/>
                <w:color w:val="000000"/>
                <w:sz w:val="16"/>
                <w:szCs w:val="16"/>
                <w:lang w:val="es-MX" w:eastAsia="es-MX"/>
              </w:rPr>
              <w:br/>
              <w:t>1 x SONDA FISTU.FORMA GAN.240MM LARGA</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3EC1E93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78D7200D"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68C9E61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8</w:t>
            </w:r>
          </w:p>
        </w:tc>
        <w:tc>
          <w:tcPr>
            <w:tcW w:w="911" w:type="dxa"/>
            <w:tcBorders>
              <w:top w:val="nil"/>
              <w:left w:val="nil"/>
              <w:bottom w:val="single" w:sz="4" w:space="0" w:color="auto"/>
              <w:right w:val="single" w:sz="4" w:space="0" w:color="auto"/>
            </w:tcBorders>
            <w:shd w:val="clear" w:color="auto" w:fill="auto"/>
            <w:noWrap/>
            <w:vAlign w:val="center"/>
            <w:hideMark/>
          </w:tcPr>
          <w:p w14:paraId="248C630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38C10F7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617B19F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4AA06C2E"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PORT.ESPO.FOERSTER-BALLENGER 180MM</w:t>
            </w:r>
            <w:r w:rsidRPr="00286DC6">
              <w:rPr>
                <w:rFonts w:ascii="Calibri" w:hAnsi="Calibri"/>
                <w:color w:val="000000"/>
                <w:sz w:val="16"/>
                <w:szCs w:val="16"/>
                <w:lang w:val="es-MX" w:eastAsia="es-MX"/>
              </w:rPr>
              <w:br/>
              <w:t>1 x PINZA PORT.ESPO.FOERSTER-BALLENGER 180MM</w:t>
            </w:r>
            <w:r w:rsidRPr="00286DC6">
              <w:rPr>
                <w:rFonts w:ascii="Calibri" w:hAnsi="Calibri"/>
                <w:color w:val="000000"/>
                <w:sz w:val="16"/>
                <w:szCs w:val="16"/>
                <w:lang w:val="es-MX" w:eastAsia="es-MX"/>
              </w:rPr>
              <w:br/>
              <w:t>1 x PORTAAGUJAS HEGAR-MAYO 185MM</w:t>
            </w:r>
            <w:r w:rsidRPr="00286DC6">
              <w:rPr>
                <w:rFonts w:ascii="Calibri" w:hAnsi="Calibri"/>
                <w:color w:val="000000"/>
                <w:sz w:val="16"/>
                <w:szCs w:val="16"/>
                <w:lang w:val="es-MX" w:eastAsia="es-MX"/>
              </w:rPr>
              <w:br/>
              <w:t>1 x PINZA ANAT.160MM</w:t>
            </w:r>
            <w:r w:rsidRPr="00286DC6">
              <w:rPr>
                <w:rFonts w:ascii="Calibri" w:hAnsi="Calibri"/>
                <w:color w:val="000000"/>
                <w:sz w:val="16"/>
                <w:szCs w:val="16"/>
                <w:lang w:val="es-MX" w:eastAsia="es-MX"/>
              </w:rPr>
              <w:br/>
              <w:t>1 x PINZA QUIRUR.1X2D.160MM</w:t>
            </w:r>
            <w:r w:rsidRPr="00286DC6">
              <w:rPr>
                <w:rFonts w:ascii="Calibri" w:hAnsi="Calibri"/>
                <w:color w:val="000000"/>
                <w:sz w:val="16"/>
                <w:szCs w:val="16"/>
                <w:lang w:val="es-MX" w:eastAsia="es-MX"/>
              </w:rPr>
              <w:br/>
              <w:t>2 x PINZA INTESTINAL ALLIS 5X6 DIENTES 155MM</w:t>
            </w:r>
            <w:r w:rsidRPr="00286DC6">
              <w:rPr>
                <w:rFonts w:ascii="Calibri" w:hAnsi="Calibri"/>
                <w:color w:val="000000"/>
                <w:sz w:val="16"/>
                <w:szCs w:val="16"/>
                <w:lang w:val="es-MX" w:eastAsia="es-MX"/>
              </w:rPr>
              <w:br/>
              <w:t>1 x SEPARAD.FARABEUF 25X10/32X12-22X10/28X12</w:t>
            </w:r>
            <w:r w:rsidRPr="00286DC6">
              <w:rPr>
                <w:rFonts w:ascii="Calibri" w:hAnsi="Calibri"/>
                <w:color w:val="000000"/>
                <w:sz w:val="16"/>
                <w:szCs w:val="16"/>
                <w:lang w:val="es-MX" w:eastAsia="es-MX"/>
              </w:rPr>
              <w:br/>
              <w:t>1 x MANGO BISTURI NO.3 125MM</w:t>
            </w:r>
            <w:r w:rsidRPr="00286DC6">
              <w:rPr>
                <w:rFonts w:ascii="Calibri" w:hAnsi="Calibri"/>
                <w:color w:val="000000"/>
                <w:sz w:val="16"/>
                <w:szCs w:val="16"/>
                <w:lang w:val="es-MX" w:eastAsia="es-MX"/>
              </w:rPr>
              <w:br/>
              <w:t>4 x PINZA HEMOSTATICA KELLY CRV.140MM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762EAD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1788E7D6"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6FF5818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9</w:t>
            </w:r>
          </w:p>
        </w:tc>
        <w:tc>
          <w:tcPr>
            <w:tcW w:w="911" w:type="dxa"/>
            <w:tcBorders>
              <w:top w:val="nil"/>
              <w:left w:val="nil"/>
              <w:bottom w:val="single" w:sz="4" w:space="0" w:color="auto"/>
              <w:right w:val="single" w:sz="4" w:space="0" w:color="auto"/>
            </w:tcBorders>
            <w:shd w:val="clear" w:color="auto" w:fill="auto"/>
            <w:noWrap/>
            <w:vAlign w:val="center"/>
            <w:hideMark/>
          </w:tcPr>
          <w:p w14:paraId="38777DD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5B23CB4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0739DCF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51DE29AC"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2 x PINZA PORT.ESPON.FOERSTER BOC.ESTR.245MM</w:t>
            </w:r>
            <w:r w:rsidRPr="00286DC6">
              <w:rPr>
                <w:rFonts w:ascii="Calibri" w:hAnsi="Calibri"/>
                <w:color w:val="000000"/>
                <w:sz w:val="16"/>
                <w:szCs w:val="16"/>
                <w:lang w:val="es-MX" w:eastAsia="es-MX"/>
              </w:rPr>
              <w:br/>
              <w:t>2 x PINZA PORT.ESPON.FOERSTER BOC.ESTR.245MM</w:t>
            </w:r>
            <w:r w:rsidRPr="00286DC6">
              <w:rPr>
                <w:rFonts w:ascii="Calibri" w:hAnsi="Calibri"/>
                <w:color w:val="000000"/>
                <w:sz w:val="16"/>
                <w:szCs w:val="16"/>
                <w:lang w:val="es-MX" w:eastAsia="es-MX"/>
              </w:rPr>
              <w:br/>
              <w:t>1 x DUROGRIP PORTAAGUJAS WANGENSTEEN 275MM</w:t>
            </w:r>
            <w:r w:rsidRPr="00286DC6">
              <w:rPr>
                <w:rFonts w:ascii="Calibri" w:hAnsi="Calibri"/>
                <w:color w:val="000000"/>
                <w:sz w:val="16"/>
                <w:szCs w:val="16"/>
                <w:lang w:val="es-MX" w:eastAsia="es-MX"/>
              </w:rPr>
              <w:br/>
              <w:t>1 x DUROGRIP PORTAAGUJA HEGAR-MAYO 235MM</w:t>
            </w:r>
            <w:r w:rsidRPr="00286DC6">
              <w:rPr>
                <w:rFonts w:ascii="Calibri" w:hAnsi="Calibri"/>
                <w:color w:val="000000"/>
                <w:sz w:val="16"/>
                <w:szCs w:val="16"/>
                <w:lang w:val="es-MX" w:eastAsia="es-MX"/>
              </w:rPr>
              <w:br/>
              <w:t>1 x DUROGRIP PORTAAGUJAS HEGAR-MAYO 185MM</w:t>
            </w:r>
            <w:r w:rsidRPr="00286DC6">
              <w:rPr>
                <w:rFonts w:ascii="Calibri" w:hAnsi="Calibri"/>
                <w:color w:val="000000"/>
                <w:sz w:val="16"/>
                <w:szCs w:val="16"/>
                <w:lang w:val="es-MX" w:eastAsia="es-MX"/>
              </w:rPr>
              <w:br/>
              <w:t>1 x TIJERA NELSON-METZENBAUM RCT.230MM</w:t>
            </w:r>
            <w:r w:rsidRPr="00286DC6">
              <w:rPr>
                <w:rFonts w:ascii="Calibri" w:hAnsi="Calibri"/>
                <w:color w:val="000000"/>
                <w:sz w:val="16"/>
                <w:szCs w:val="16"/>
                <w:lang w:val="es-MX" w:eastAsia="es-MX"/>
              </w:rPr>
              <w:br/>
              <w:t>1 x TIJERA NELSON-METZENBAUM CRV.230MM</w:t>
            </w:r>
            <w:r w:rsidRPr="00286DC6">
              <w:rPr>
                <w:rFonts w:ascii="Calibri" w:hAnsi="Calibri"/>
                <w:color w:val="000000"/>
                <w:sz w:val="16"/>
                <w:szCs w:val="16"/>
                <w:lang w:val="es-MX" w:eastAsia="es-MX"/>
              </w:rPr>
              <w:br/>
              <w:t>1 x TIJERA MAYO RCT.170MM</w:t>
            </w:r>
            <w:r w:rsidRPr="00286DC6">
              <w:rPr>
                <w:rFonts w:ascii="Calibri" w:hAnsi="Calibri"/>
                <w:color w:val="000000"/>
                <w:sz w:val="16"/>
                <w:szCs w:val="16"/>
                <w:lang w:val="es-MX" w:eastAsia="es-MX"/>
              </w:rPr>
              <w:br/>
              <w:t>1 x TIJERA MAYO CRV.170MM</w:t>
            </w:r>
            <w:r w:rsidRPr="00286DC6">
              <w:rPr>
                <w:rFonts w:ascii="Calibri" w:hAnsi="Calibri"/>
                <w:color w:val="000000"/>
                <w:sz w:val="16"/>
                <w:szCs w:val="16"/>
                <w:lang w:val="es-MX" w:eastAsia="es-MX"/>
              </w:rPr>
              <w:br/>
              <w:t>1 x TIJERA LIGAD METZENBAUM CRV.180MM</w:t>
            </w:r>
            <w:r w:rsidRPr="00286DC6">
              <w:rPr>
                <w:rFonts w:ascii="Calibri" w:hAnsi="Calibri"/>
                <w:color w:val="000000"/>
                <w:sz w:val="16"/>
                <w:szCs w:val="16"/>
                <w:lang w:val="es-MX" w:eastAsia="es-MX"/>
              </w:rPr>
              <w:br/>
              <w:t>10 x PINZA ATR.D.ALLIS 8,4MM 220MM</w:t>
            </w:r>
            <w:r w:rsidRPr="00286DC6">
              <w:rPr>
                <w:rFonts w:ascii="Calibri" w:hAnsi="Calibri"/>
                <w:color w:val="000000"/>
                <w:sz w:val="16"/>
                <w:szCs w:val="16"/>
                <w:lang w:val="es-MX" w:eastAsia="es-MX"/>
              </w:rPr>
              <w:br/>
              <w:t>2 x PINZA INTESTINAL BABCOCK 215MM</w:t>
            </w:r>
            <w:r w:rsidRPr="00286DC6">
              <w:rPr>
                <w:rFonts w:ascii="Calibri" w:hAnsi="Calibri"/>
                <w:color w:val="000000"/>
                <w:sz w:val="16"/>
                <w:szCs w:val="16"/>
                <w:lang w:val="es-MX" w:eastAsia="es-MX"/>
              </w:rPr>
              <w:br/>
              <w:t>2 x PINZA DISEC.GEMINI 230MM</w:t>
            </w:r>
            <w:r w:rsidRPr="00286DC6">
              <w:rPr>
                <w:rFonts w:ascii="Calibri" w:hAnsi="Calibri"/>
                <w:color w:val="000000"/>
                <w:sz w:val="16"/>
                <w:szCs w:val="16"/>
                <w:lang w:val="es-MX" w:eastAsia="es-MX"/>
              </w:rPr>
              <w:br/>
              <w:t>2 x PINÇA DISEC.MIXTER-O'SHAUGNESSY 190MM</w:t>
            </w:r>
            <w:r w:rsidRPr="00286DC6">
              <w:rPr>
                <w:rFonts w:ascii="Calibri" w:hAnsi="Calibri"/>
                <w:color w:val="000000"/>
                <w:sz w:val="16"/>
                <w:szCs w:val="16"/>
                <w:lang w:val="es-MX" w:eastAsia="es-MX"/>
              </w:rPr>
              <w:br/>
              <w:t>1 x PINZA P.CALCULOS RENALES RANDALL 225MM</w:t>
            </w:r>
            <w:r w:rsidRPr="00286DC6">
              <w:rPr>
                <w:rFonts w:ascii="Calibri" w:hAnsi="Calibri"/>
                <w:color w:val="000000"/>
                <w:sz w:val="16"/>
                <w:szCs w:val="16"/>
                <w:lang w:val="es-MX" w:eastAsia="es-MX"/>
              </w:rPr>
              <w:br/>
            </w:r>
            <w:r w:rsidRPr="00286DC6">
              <w:rPr>
                <w:rFonts w:ascii="Calibri" w:hAnsi="Calibri"/>
                <w:color w:val="000000"/>
                <w:sz w:val="16"/>
                <w:szCs w:val="16"/>
                <w:lang w:val="es-MX" w:eastAsia="es-MX"/>
              </w:rPr>
              <w:lastRenderedPageBreak/>
              <w:t>1 x PINZA P.CALCULOS RENALES RANDALL 225MM</w:t>
            </w:r>
            <w:r w:rsidRPr="00286DC6">
              <w:rPr>
                <w:rFonts w:ascii="Calibri" w:hAnsi="Calibri"/>
                <w:color w:val="000000"/>
                <w:sz w:val="16"/>
                <w:szCs w:val="16"/>
                <w:lang w:val="es-MX" w:eastAsia="es-MX"/>
              </w:rPr>
              <w:br/>
              <w:t>1 x PINZA P.CALCULOS RENALES RANDALL 225MM</w:t>
            </w:r>
            <w:r w:rsidRPr="00286DC6">
              <w:rPr>
                <w:rFonts w:ascii="Calibri" w:hAnsi="Calibri"/>
                <w:color w:val="000000"/>
                <w:sz w:val="16"/>
                <w:szCs w:val="16"/>
                <w:lang w:val="es-MX" w:eastAsia="es-MX"/>
              </w:rPr>
              <w:br/>
              <w:t>1 x PINZA P.CALCULOS RENALES RANDALL 225MM</w:t>
            </w:r>
            <w:r w:rsidRPr="00286DC6">
              <w:rPr>
                <w:rFonts w:ascii="Calibri" w:hAnsi="Calibri"/>
                <w:color w:val="000000"/>
                <w:sz w:val="16"/>
                <w:szCs w:val="16"/>
                <w:lang w:val="es-MX" w:eastAsia="es-MX"/>
              </w:rPr>
              <w:br/>
              <w:t>2 x PINZA HEMOSTAT.ROCHESTER-PEAN CRV.200MM</w:t>
            </w:r>
            <w:r w:rsidRPr="00286DC6">
              <w:rPr>
                <w:rFonts w:ascii="Calibri" w:hAnsi="Calibri"/>
                <w:color w:val="000000"/>
                <w:sz w:val="16"/>
                <w:szCs w:val="16"/>
                <w:lang w:val="es-MX" w:eastAsia="es-MX"/>
              </w:rPr>
              <w:br/>
              <w:t>10 x PINZA HEMOSTATICA CRILE CRV.140MM</w:t>
            </w:r>
            <w:r w:rsidRPr="00286DC6">
              <w:rPr>
                <w:rFonts w:ascii="Calibri" w:hAnsi="Calibri"/>
                <w:color w:val="000000"/>
                <w:sz w:val="16"/>
                <w:szCs w:val="16"/>
                <w:lang w:val="es-MX" w:eastAsia="es-MX"/>
              </w:rPr>
              <w:br/>
              <w:t>6 x PINZA CAMPO ROER 135MM</w:t>
            </w:r>
            <w:r w:rsidRPr="00286DC6">
              <w:rPr>
                <w:rFonts w:ascii="Calibri" w:hAnsi="Calibri"/>
                <w:color w:val="000000"/>
                <w:sz w:val="16"/>
                <w:szCs w:val="16"/>
                <w:lang w:val="es-MX" w:eastAsia="es-MX"/>
              </w:rPr>
              <w:br/>
              <w:t>2 x SEPARAD.FARABEUF 23X16/28X16-20X16/24X16</w:t>
            </w:r>
            <w:r w:rsidRPr="00286DC6">
              <w:rPr>
                <w:rFonts w:ascii="Calibri" w:hAnsi="Calibri"/>
                <w:color w:val="000000"/>
                <w:sz w:val="16"/>
                <w:szCs w:val="16"/>
                <w:lang w:val="es-MX" w:eastAsia="es-MX"/>
              </w:rPr>
              <w:br/>
              <w:t>1 x DILAT.P.DUCTO BILIAR BAKES 3MM</w:t>
            </w:r>
            <w:r w:rsidRPr="00286DC6">
              <w:rPr>
                <w:rFonts w:ascii="Calibri" w:hAnsi="Calibri"/>
                <w:color w:val="000000"/>
                <w:sz w:val="16"/>
                <w:szCs w:val="16"/>
                <w:lang w:val="es-MX" w:eastAsia="es-MX"/>
              </w:rPr>
              <w:br/>
              <w:t>1 x DILAT.P.DUCTO BILIAR BAKES 4MM</w:t>
            </w:r>
            <w:r w:rsidRPr="00286DC6">
              <w:rPr>
                <w:rFonts w:ascii="Calibri" w:hAnsi="Calibri"/>
                <w:color w:val="000000"/>
                <w:sz w:val="16"/>
                <w:szCs w:val="16"/>
                <w:lang w:val="es-MX" w:eastAsia="es-MX"/>
              </w:rPr>
              <w:br/>
              <w:t>1 x DILAT.P.DUCTO BILIAR BAKES 5MM</w:t>
            </w:r>
            <w:r w:rsidRPr="00286DC6">
              <w:rPr>
                <w:rFonts w:ascii="Calibri" w:hAnsi="Calibri"/>
                <w:color w:val="000000"/>
                <w:sz w:val="16"/>
                <w:szCs w:val="16"/>
                <w:lang w:val="es-MX" w:eastAsia="es-MX"/>
              </w:rPr>
              <w:br/>
              <w:t>1 x DILAT.P.DUCTO BILIAR BAKES 6MM</w:t>
            </w:r>
            <w:r w:rsidRPr="00286DC6">
              <w:rPr>
                <w:rFonts w:ascii="Calibri" w:hAnsi="Calibri"/>
                <w:color w:val="000000"/>
                <w:sz w:val="16"/>
                <w:szCs w:val="16"/>
                <w:lang w:val="es-MX" w:eastAsia="es-MX"/>
              </w:rPr>
              <w:br/>
              <w:t>1 x DILAT.P.DUCTO BILIAR BAKES 7MM</w:t>
            </w:r>
            <w:r w:rsidRPr="00286DC6">
              <w:rPr>
                <w:rFonts w:ascii="Calibri" w:hAnsi="Calibri"/>
                <w:color w:val="000000"/>
                <w:sz w:val="16"/>
                <w:szCs w:val="16"/>
                <w:lang w:val="es-MX" w:eastAsia="es-MX"/>
              </w:rPr>
              <w:br/>
              <w:t>1 x DILAT.P.DUCTO BILIAR BAKES 8MM</w:t>
            </w:r>
            <w:r w:rsidRPr="00286DC6">
              <w:rPr>
                <w:rFonts w:ascii="Calibri" w:hAnsi="Calibri"/>
                <w:color w:val="000000"/>
                <w:sz w:val="16"/>
                <w:szCs w:val="16"/>
                <w:lang w:val="es-MX" w:eastAsia="es-MX"/>
              </w:rPr>
              <w:br/>
              <w:t>1 x DILAT.P.DUCTO BILIAR BAKES 9MM</w:t>
            </w:r>
            <w:r w:rsidRPr="00286DC6">
              <w:rPr>
                <w:rFonts w:ascii="Calibri" w:hAnsi="Calibri"/>
                <w:color w:val="000000"/>
                <w:sz w:val="16"/>
                <w:szCs w:val="16"/>
                <w:lang w:val="es-MX" w:eastAsia="es-MX"/>
              </w:rPr>
              <w:br/>
              <w:t>1 x DILAT.P.DUCTO BILIAR BAKES 10MM</w:t>
            </w:r>
            <w:r w:rsidRPr="00286DC6">
              <w:rPr>
                <w:rFonts w:ascii="Calibri" w:hAnsi="Calibri"/>
                <w:color w:val="000000"/>
                <w:sz w:val="16"/>
                <w:szCs w:val="16"/>
                <w:lang w:val="es-MX" w:eastAsia="es-MX"/>
              </w:rPr>
              <w:br/>
              <w:t>1 x DILAT.P.DUCTO BILIAR BAKES 11MM</w:t>
            </w:r>
            <w:r w:rsidRPr="00286DC6">
              <w:rPr>
                <w:rFonts w:ascii="Calibri" w:hAnsi="Calibri"/>
                <w:color w:val="000000"/>
                <w:sz w:val="16"/>
                <w:szCs w:val="16"/>
                <w:lang w:val="es-MX" w:eastAsia="es-MX"/>
              </w:rPr>
              <w:br/>
              <w:t>2 x PINZA QUIRUR.MEDIO AN.1X2D.250MM</w:t>
            </w:r>
            <w:r w:rsidRPr="00286DC6">
              <w:rPr>
                <w:rFonts w:ascii="Calibri" w:hAnsi="Calibri"/>
                <w:color w:val="000000"/>
                <w:sz w:val="16"/>
                <w:szCs w:val="16"/>
                <w:lang w:val="es-MX" w:eastAsia="es-MX"/>
              </w:rPr>
              <w:br/>
              <w:t>1 x PINZA ANAT.MEDIO L.250MM</w:t>
            </w:r>
            <w:r w:rsidRPr="00286DC6">
              <w:rPr>
                <w:rFonts w:ascii="Calibri" w:hAnsi="Calibri"/>
                <w:color w:val="000000"/>
                <w:sz w:val="16"/>
                <w:szCs w:val="16"/>
                <w:lang w:val="es-MX" w:eastAsia="es-MX"/>
              </w:rPr>
              <w:br/>
              <w:t>1 x PINZA QUIRUR.MEDIO AN.1X2D.160MM</w:t>
            </w:r>
            <w:r w:rsidRPr="00286DC6">
              <w:rPr>
                <w:rFonts w:ascii="Calibri" w:hAnsi="Calibri"/>
                <w:color w:val="000000"/>
                <w:sz w:val="16"/>
                <w:szCs w:val="16"/>
                <w:lang w:val="es-MX" w:eastAsia="es-MX"/>
              </w:rPr>
              <w:br/>
              <w:t>1 x PINZA ANAT.MEDIO L.160MM</w:t>
            </w:r>
            <w:r w:rsidRPr="00286DC6">
              <w:rPr>
                <w:rFonts w:ascii="Calibri" w:hAnsi="Calibri"/>
                <w:color w:val="000000"/>
                <w:sz w:val="16"/>
                <w:szCs w:val="16"/>
                <w:lang w:val="es-MX" w:eastAsia="es-MX"/>
              </w:rPr>
              <w:br/>
              <w:t>1 x PINZA QUIRUR.MEDIO AN.1X2D.145MM</w:t>
            </w:r>
            <w:r w:rsidRPr="00286DC6">
              <w:rPr>
                <w:rFonts w:ascii="Calibri" w:hAnsi="Calibri"/>
                <w:color w:val="000000"/>
                <w:sz w:val="16"/>
                <w:szCs w:val="16"/>
                <w:lang w:val="es-MX" w:eastAsia="es-MX"/>
              </w:rPr>
              <w:br/>
              <w:t>1 x PINZA ANAT.MEDIO L.145MM</w:t>
            </w:r>
            <w:r w:rsidRPr="00286DC6">
              <w:rPr>
                <w:rFonts w:ascii="Calibri" w:hAnsi="Calibri"/>
                <w:color w:val="000000"/>
                <w:sz w:val="16"/>
                <w:szCs w:val="16"/>
                <w:lang w:val="es-MX" w:eastAsia="es-MX"/>
              </w:rPr>
              <w:br/>
              <w:t>1 x MANGO BISTURI NO.4 135MM</w:t>
            </w:r>
            <w:r w:rsidRPr="00286DC6">
              <w:rPr>
                <w:rFonts w:ascii="Calibri" w:hAnsi="Calibri"/>
                <w:color w:val="000000"/>
                <w:sz w:val="16"/>
                <w:szCs w:val="16"/>
                <w:lang w:val="es-MX" w:eastAsia="es-MX"/>
              </w:rPr>
              <w:br/>
              <w:t>1 x MANGO BISTURI NO.7 160MM</w:t>
            </w:r>
            <w:r w:rsidRPr="00286DC6">
              <w:rPr>
                <w:rFonts w:ascii="Calibri" w:hAnsi="Calibri"/>
                <w:color w:val="000000"/>
                <w:sz w:val="16"/>
                <w:szCs w:val="16"/>
                <w:lang w:val="es-MX" w:eastAsia="es-MX"/>
              </w:rPr>
              <w:br/>
              <w:t>1 x CANULA SUCCION YANKAUER D4,8MM 285MM</w:t>
            </w:r>
            <w:r w:rsidRPr="00286DC6">
              <w:rPr>
                <w:rFonts w:ascii="Calibri" w:hAnsi="Calibri"/>
                <w:color w:val="000000"/>
                <w:sz w:val="16"/>
                <w:szCs w:val="16"/>
                <w:lang w:val="es-MX" w:eastAsia="es-MX"/>
              </w:rPr>
              <w:br/>
              <w:t>1 x CHAROLA DE MAYO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2F18BB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2</w:t>
            </w:r>
          </w:p>
        </w:tc>
      </w:tr>
      <w:tr w:rsidR="00286DC6" w:rsidRPr="00286DC6" w14:paraId="64C1C9CE"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7A32AAB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10</w:t>
            </w:r>
          </w:p>
        </w:tc>
        <w:tc>
          <w:tcPr>
            <w:tcW w:w="911" w:type="dxa"/>
            <w:tcBorders>
              <w:top w:val="nil"/>
              <w:left w:val="nil"/>
              <w:bottom w:val="single" w:sz="4" w:space="0" w:color="auto"/>
              <w:right w:val="single" w:sz="4" w:space="0" w:color="auto"/>
            </w:tcBorders>
            <w:shd w:val="clear" w:color="auto" w:fill="auto"/>
            <w:noWrap/>
            <w:vAlign w:val="center"/>
            <w:hideMark/>
          </w:tcPr>
          <w:p w14:paraId="04CD4F7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536E0EE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403E6DC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3605B45F"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PORTAAGUJAS HEGAR-MAYO 185MM</w:t>
            </w:r>
            <w:r w:rsidRPr="00286DC6">
              <w:rPr>
                <w:rFonts w:ascii="Calibri" w:hAnsi="Calibri"/>
                <w:color w:val="000000"/>
                <w:sz w:val="16"/>
                <w:szCs w:val="16"/>
                <w:lang w:val="es-MX" w:eastAsia="es-MX"/>
              </w:rPr>
              <w:br/>
              <w:t>1 x PORTAAGUJAS HEGAR-MAYO 200MM</w:t>
            </w:r>
            <w:r w:rsidRPr="00286DC6">
              <w:rPr>
                <w:rFonts w:ascii="Calibri" w:hAnsi="Calibri"/>
                <w:color w:val="000000"/>
                <w:sz w:val="16"/>
                <w:szCs w:val="16"/>
                <w:lang w:val="es-MX" w:eastAsia="es-MX"/>
              </w:rPr>
              <w:br/>
              <w:t>1 x PINZA ANAT.180MM</w:t>
            </w:r>
            <w:r w:rsidRPr="00286DC6">
              <w:rPr>
                <w:rFonts w:ascii="Calibri" w:hAnsi="Calibri"/>
                <w:color w:val="000000"/>
                <w:sz w:val="16"/>
                <w:szCs w:val="16"/>
                <w:lang w:val="es-MX" w:eastAsia="es-MX"/>
              </w:rPr>
              <w:br/>
              <w:t>1 x PINZA ANAT.160MM</w:t>
            </w:r>
            <w:r w:rsidRPr="00286DC6">
              <w:rPr>
                <w:rFonts w:ascii="Calibri" w:hAnsi="Calibri"/>
                <w:color w:val="000000"/>
                <w:sz w:val="16"/>
                <w:szCs w:val="16"/>
                <w:lang w:val="es-MX" w:eastAsia="es-MX"/>
              </w:rPr>
              <w:br/>
              <w:t>1 x PINZA QUIRUR.1X2D.180MM</w:t>
            </w:r>
            <w:r w:rsidRPr="00286DC6">
              <w:rPr>
                <w:rFonts w:ascii="Calibri" w:hAnsi="Calibri"/>
                <w:color w:val="000000"/>
                <w:sz w:val="16"/>
                <w:szCs w:val="16"/>
                <w:lang w:val="es-MX" w:eastAsia="es-MX"/>
              </w:rPr>
              <w:br/>
              <w:t>1 x PINZA QUIRUR.1X2D.160MM</w:t>
            </w:r>
            <w:r w:rsidRPr="00286DC6">
              <w:rPr>
                <w:rFonts w:ascii="Calibri" w:hAnsi="Calibri"/>
                <w:color w:val="000000"/>
                <w:sz w:val="16"/>
                <w:szCs w:val="16"/>
                <w:lang w:val="es-MX" w:eastAsia="es-MX"/>
              </w:rPr>
              <w:br/>
              <w:t>6 x PINZA A AGARRAR INTEST.ALLIS 5X6D.190MM</w:t>
            </w:r>
            <w:r w:rsidRPr="00286DC6">
              <w:rPr>
                <w:rFonts w:ascii="Calibri" w:hAnsi="Calibri"/>
                <w:color w:val="000000"/>
                <w:sz w:val="16"/>
                <w:szCs w:val="16"/>
                <w:lang w:val="es-MX" w:eastAsia="es-MX"/>
              </w:rPr>
              <w:br/>
              <w:t>2 x PINZA INTESTINAL ALLIS 5X6DTE255MM</w:t>
            </w:r>
            <w:r w:rsidRPr="00286DC6">
              <w:rPr>
                <w:rFonts w:ascii="Calibri" w:hAnsi="Calibri"/>
                <w:color w:val="000000"/>
                <w:sz w:val="16"/>
                <w:szCs w:val="16"/>
                <w:lang w:val="es-MX" w:eastAsia="es-MX"/>
              </w:rPr>
              <w:br/>
              <w:t>2 x PINZA HEMOSTAT.ROCHESTER-PEAN CRV.200MM</w:t>
            </w:r>
            <w:r w:rsidRPr="00286DC6">
              <w:rPr>
                <w:rFonts w:ascii="Calibri" w:hAnsi="Calibri"/>
                <w:color w:val="000000"/>
                <w:sz w:val="16"/>
                <w:szCs w:val="16"/>
                <w:lang w:val="es-MX" w:eastAsia="es-MX"/>
              </w:rPr>
              <w:br/>
              <w:t>2 x PINZA HEMOSTAT.ROCHESTER-PEAN RCT.200MM</w:t>
            </w:r>
            <w:r w:rsidRPr="00286DC6">
              <w:rPr>
                <w:rFonts w:ascii="Calibri" w:hAnsi="Calibri"/>
                <w:color w:val="000000"/>
                <w:sz w:val="16"/>
                <w:szCs w:val="16"/>
                <w:lang w:val="es-MX" w:eastAsia="es-MX"/>
              </w:rPr>
              <w:br/>
              <w:t>2 x PINZA KOCHER-OCHSNER CRV.1X2D.200MM</w:t>
            </w:r>
            <w:r w:rsidRPr="00286DC6">
              <w:rPr>
                <w:rFonts w:ascii="Calibri" w:hAnsi="Calibri"/>
                <w:color w:val="000000"/>
                <w:sz w:val="16"/>
                <w:szCs w:val="16"/>
                <w:lang w:val="es-MX" w:eastAsia="es-MX"/>
              </w:rPr>
              <w:br/>
              <w:t>2 x PINZA KOCHER-OCHSNER RCT.1X2D.200MM</w:t>
            </w:r>
            <w:r w:rsidRPr="00286DC6">
              <w:rPr>
                <w:rFonts w:ascii="Calibri" w:hAnsi="Calibri"/>
                <w:color w:val="000000"/>
                <w:sz w:val="16"/>
                <w:szCs w:val="16"/>
                <w:lang w:val="es-MX" w:eastAsia="es-MX"/>
              </w:rPr>
              <w:br/>
              <w:t>1 x SEPARAD.FARABEUF 23X16/28X16-20X16/24X16</w:t>
            </w:r>
            <w:r w:rsidRPr="00286DC6">
              <w:rPr>
                <w:rFonts w:ascii="Calibri" w:hAnsi="Calibri"/>
                <w:color w:val="000000"/>
                <w:sz w:val="16"/>
                <w:szCs w:val="16"/>
                <w:lang w:val="es-MX" w:eastAsia="es-MX"/>
              </w:rPr>
              <w:br/>
              <w:t>2 x PINZA INTESTINAL BABCOCK 215MM</w:t>
            </w:r>
            <w:r w:rsidRPr="00286DC6">
              <w:rPr>
                <w:rFonts w:ascii="Calibri" w:hAnsi="Calibri"/>
                <w:color w:val="000000"/>
                <w:sz w:val="16"/>
                <w:szCs w:val="16"/>
                <w:lang w:val="es-MX" w:eastAsia="es-MX"/>
              </w:rPr>
              <w:br/>
              <w:t>2 x PINZA DISEC.MIXTER 230MM</w:t>
            </w:r>
            <w:r w:rsidRPr="00286DC6">
              <w:rPr>
                <w:rFonts w:ascii="Calibri" w:hAnsi="Calibri"/>
                <w:color w:val="000000"/>
                <w:sz w:val="16"/>
                <w:szCs w:val="16"/>
                <w:lang w:val="es-MX" w:eastAsia="es-MX"/>
              </w:rPr>
              <w:br/>
              <w:t>4 x PINZA HEMOSTATICA KELLY RCT.140MM</w:t>
            </w:r>
            <w:r w:rsidRPr="00286DC6">
              <w:rPr>
                <w:rFonts w:ascii="Calibri" w:hAnsi="Calibri"/>
                <w:color w:val="000000"/>
                <w:sz w:val="16"/>
                <w:szCs w:val="16"/>
                <w:lang w:val="es-MX" w:eastAsia="es-MX"/>
              </w:rPr>
              <w:br/>
              <w:t>4 x PINZA CAMPO BACKHAUS 135MM</w:t>
            </w:r>
            <w:r w:rsidRPr="00286DC6">
              <w:rPr>
                <w:rFonts w:ascii="Calibri" w:hAnsi="Calibri"/>
                <w:color w:val="000000"/>
                <w:sz w:val="16"/>
                <w:szCs w:val="16"/>
                <w:lang w:val="es-MX" w:eastAsia="es-MX"/>
              </w:rPr>
              <w:br/>
              <w:t>8 x PINZA HEMOSTATICA KELLY CRV.140MM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3E574E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1405F728"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7967DD8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11</w:t>
            </w:r>
          </w:p>
        </w:tc>
        <w:tc>
          <w:tcPr>
            <w:tcW w:w="911" w:type="dxa"/>
            <w:tcBorders>
              <w:top w:val="nil"/>
              <w:left w:val="nil"/>
              <w:bottom w:val="single" w:sz="4" w:space="0" w:color="auto"/>
              <w:right w:val="single" w:sz="4" w:space="0" w:color="auto"/>
            </w:tcBorders>
            <w:shd w:val="clear" w:color="auto" w:fill="auto"/>
            <w:noWrap/>
            <w:vAlign w:val="center"/>
            <w:hideMark/>
          </w:tcPr>
          <w:p w14:paraId="20AA108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3749FE5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2CAE1E0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2EC2B9A7"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ESPECULO GRAVE 75X20MM</w:t>
            </w:r>
            <w:r w:rsidRPr="00286DC6">
              <w:rPr>
                <w:rFonts w:ascii="Calibri" w:hAnsi="Calibri"/>
                <w:color w:val="000000"/>
                <w:sz w:val="16"/>
                <w:szCs w:val="16"/>
                <w:lang w:val="es-MX" w:eastAsia="es-MX"/>
              </w:rPr>
              <w:br/>
              <w:t>1 x ESPECULO GRAVE 95X30MM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7F58FD9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4</w:t>
            </w:r>
          </w:p>
        </w:tc>
      </w:tr>
      <w:tr w:rsidR="00286DC6" w:rsidRPr="00286DC6" w14:paraId="06BB61D5"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43E776E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12</w:t>
            </w:r>
          </w:p>
        </w:tc>
        <w:tc>
          <w:tcPr>
            <w:tcW w:w="911" w:type="dxa"/>
            <w:tcBorders>
              <w:top w:val="nil"/>
              <w:left w:val="nil"/>
              <w:bottom w:val="single" w:sz="4" w:space="0" w:color="auto"/>
              <w:right w:val="single" w:sz="4" w:space="0" w:color="auto"/>
            </w:tcBorders>
            <w:shd w:val="clear" w:color="auto" w:fill="auto"/>
            <w:noWrap/>
            <w:vAlign w:val="center"/>
            <w:hideMark/>
          </w:tcPr>
          <w:p w14:paraId="21C9265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3CD0370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1ADB476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694F2809"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2 x PINZA HEMOSTATICA KELLY CRV.140MM</w:t>
            </w:r>
            <w:r w:rsidRPr="00286DC6">
              <w:rPr>
                <w:rFonts w:ascii="Calibri" w:hAnsi="Calibri"/>
                <w:color w:val="000000"/>
                <w:sz w:val="16"/>
                <w:szCs w:val="16"/>
                <w:lang w:val="es-MX" w:eastAsia="es-MX"/>
              </w:rPr>
              <w:br/>
              <w:t>2 x PINZA HEMOSTAT.ROCHESTER-PEAN CRV.200MM</w:t>
            </w:r>
            <w:r w:rsidRPr="00286DC6">
              <w:rPr>
                <w:rFonts w:ascii="Calibri" w:hAnsi="Calibri"/>
                <w:color w:val="000000"/>
                <w:sz w:val="16"/>
                <w:szCs w:val="16"/>
                <w:lang w:val="es-MX" w:eastAsia="es-MX"/>
              </w:rPr>
              <w:br/>
              <w:t>2 x PINZA A AGARRAR INTEST.ALLIS 5X6D.190MM</w:t>
            </w:r>
            <w:r w:rsidRPr="00286DC6">
              <w:rPr>
                <w:rFonts w:ascii="Calibri" w:hAnsi="Calibri"/>
                <w:color w:val="000000"/>
                <w:sz w:val="16"/>
                <w:szCs w:val="16"/>
                <w:lang w:val="es-MX" w:eastAsia="es-MX"/>
              </w:rPr>
              <w:br/>
              <w:t>1 x PORTAAGUJAS HEGAR-MAYO 185MM</w:t>
            </w:r>
            <w:r w:rsidRPr="00286DC6">
              <w:rPr>
                <w:rFonts w:ascii="Calibri" w:hAnsi="Calibri"/>
                <w:color w:val="000000"/>
                <w:sz w:val="16"/>
                <w:szCs w:val="16"/>
                <w:lang w:val="es-MX" w:eastAsia="es-MX"/>
              </w:rPr>
              <w:br/>
              <w:t>2 x PINZA CAMPO BACKHAUS 135MM</w:t>
            </w:r>
            <w:r w:rsidRPr="00286DC6">
              <w:rPr>
                <w:rFonts w:ascii="Calibri" w:hAnsi="Calibri"/>
                <w:color w:val="000000"/>
                <w:sz w:val="16"/>
                <w:szCs w:val="16"/>
                <w:lang w:val="es-MX" w:eastAsia="es-MX"/>
              </w:rPr>
              <w:br/>
            </w:r>
            <w:r w:rsidRPr="00286DC6">
              <w:rPr>
                <w:rFonts w:ascii="Calibri" w:hAnsi="Calibri"/>
                <w:color w:val="000000"/>
                <w:sz w:val="16"/>
                <w:szCs w:val="16"/>
                <w:lang w:val="es-MX" w:eastAsia="es-MX"/>
              </w:rPr>
              <w:lastRenderedPageBreak/>
              <w:t>1 x RINONERA 250MM</w:t>
            </w:r>
            <w:r w:rsidRPr="00286DC6">
              <w:rPr>
                <w:rFonts w:ascii="Calibri" w:hAnsi="Calibri"/>
                <w:color w:val="000000"/>
                <w:sz w:val="16"/>
                <w:szCs w:val="16"/>
                <w:lang w:val="es-MX" w:eastAsia="es-MX"/>
              </w:rPr>
              <w:br/>
              <w:t>1 x PINZA QUIRUR.1X2D.180MM</w:t>
            </w:r>
            <w:r w:rsidRPr="00286DC6">
              <w:rPr>
                <w:rFonts w:ascii="Calibri" w:hAnsi="Calibri"/>
                <w:color w:val="000000"/>
                <w:sz w:val="16"/>
                <w:szCs w:val="16"/>
                <w:lang w:val="es-MX" w:eastAsia="es-MX"/>
              </w:rPr>
              <w:br/>
              <w:t>1 x PINZA ANAT.180MM</w:t>
            </w:r>
            <w:r w:rsidRPr="00286DC6">
              <w:rPr>
                <w:rFonts w:ascii="Calibri" w:hAnsi="Calibri"/>
                <w:color w:val="000000"/>
                <w:sz w:val="16"/>
                <w:szCs w:val="16"/>
                <w:lang w:val="es-MX" w:eastAsia="es-MX"/>
              </w:rPr>
              <w:br/>
              <w:t>1 x CHAROLA DE MAYO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CBFD78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5</w:t>
            </w:r>
          </w:p>
        </w:tc>
      </w:tr>
      <w:tr w:rsidR="00286DC6" w:rsidRPr="00286DC6" w14:paraId="4AC3467C"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5DA4E66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13</w:t>
            </w:r>
          </w:p>
        </w:tc>
        <w:tc>
          <w:tcPr>
            <w:tcW w:w="911" w:type="dxa"/>
            <w:tcBorders>
              <w:top w:val="nil"/>
              <w:left w:val="nil"/>
              <w:bottom w:val="single" w:sz="4" w:space="0" w:color="auto"/>
              <w:right w:val="single" w:sz="4" w:space="0" w:color="auto"/>
            </w:tcBorders>
            <w:shd w:val="clear" w:color="auto" w:fill="auto"/>
            <w:noWrap/>
            <w:vAlign w:val="center"/>
            <w:hideMark/>
          </w:tcPr>
          <w:p w14:paraId="1A28800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EC32D6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40B1CB7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7FD78884"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ESPECULO GRAVE 75X20MM</w:t>
            </w:r>
            <w:r w:rsidRPr="00286DC6">
              <w:rPr>
                <w:rFonts w:ascii="Calibri" w:hAnsi="Calibri"/>
                <w:color w:val="000000"/>
                <w:sz w:val="16"/>
                <w:szCs w:val="16"/>
                <w:lang w:val="es-MX" w:eastAsia="es-MX"/>
              </w:rPr>
              <w:br/>
              <w:t>1 x ESPECULO GRAVE 95X30MM</w:t>
            </w:r>
            <w:r w:rsidRPr="00286DC6">
              <w:rPr>
                <w:rFonts w:ascii="Calibri" w:hAnsi="Calibri"/>
                <w:color w:val="000000"/>
                <w:sz w:val="16"/>
                <w:szCs w:val="16"/>
                <w:lang w:val="es-MX" w:eastAsia="es-MX"/>
              </w:rPr>
              <w:br/>
              <w:t>1 x CHAROLA DE MAYO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A9D2C9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0B1A23F4"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4073E96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14</w:t>
            </w:r>
          </w:p>
        </w:tc>
        <w:tc>
          <w:tcPr>
            <w:tcW w:w="911" w:type="dxa"/>
            <w:tcBorders>
              <w:top w:val="nil"/>
              <w:left w:val="nil"/>
              <w:bottom w:val="single" w:sz="4" w:space="0" w:color="auto"/>
              <w:right w:val="single" w:sz="4" w:space="0" w:color="auto"/>
            </w:tcBorders>
            <w:shd w:val="clear" w:color="auto" w:fill="auto"/>
            <w:noWrap/>
            <w:vAlign w:val="center"/>
            <w:hideMark/>
          </w:tcPr>
          <w:p w14:paraId="39CDCC8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272CA5D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76E335E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059777A6"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CUR.UTERINA RECAMIER RO/RIG.#6 16,5MM</w:t>
            </w:r>
            <w:r w:rsidRPr="00286DC6">
              <w:rPr>
                <w:rFonts w:ascii="Calibri" w:hAnsi="Calibri"/>
                <w:color w:val="000000"/>
                <w:sz w:val="16"/>
                <w:szCs w:val="16"/>
                <w:lang w:val="es-MX" w:eastAsia="es-MX"/>
              </w:rPr>
              <w:br/>
              <w:t>1 x CUR.UTERINA RECAMIER RO/RIG.#8 19,5MM</w:t>
            </w:r>
            <w:r w:rsidRPr="00286DC6">
              <w:rPr>
                <w:rFonts w:ascii="Calibri" w:hAnsi="Calibri"/>
                <w:color w:val="000000"/>
                <w:sz w:val="16"/>
                <w:szCs w:val="16"/>
                <w:lang w:val="es-MX" w:eastAsia="es-MX"/>
              </w:rPr>
              <w:br/>
              <w:t>1 x CUR.UTERINA RECAMIER RO/RIG.#2 10,5MM</w:t>
            </w:r>
            <w:r w:rsidRPr="00286DC6">
              <w:rPr>
                <w:rFonts w:ascii="Calibri" w:hAnsi="Calibri"/>
                <w:color w:val="000000"/>
                <w:sz w:val="16"/>
                <w:szCs w:val="16"/>
                <w:lang w:val="es-MX" w:eastAsia="es-MX"/>
              </w:rPr>
              <w:br/>
              <w:t>1 x CUR.UTERINA RECAMIER RO/RIG.#3 12,0MM</w:t>
            </w:r>
            <w:r w:rsidRPr="00286DC6">
              <w:rPr>
                <w:rFonts w:ascii="Calibri" w:hAnsi="Calibri"/>
                <w:color w:val="000000"/>
                <w:sz w:val="16"/>
                <w:szCs w:val="16"/>
                <w:lang w:val="es-MX" w:eastAsia="es-MX"/>
              </w:rPr>
              <w:br/>
              <w:t>1 x CUR.UTERINA RECAMIER RO/RIG.#4 14,0MM</w:t>
            </w:r>
            <w:r w:rsidRPr="00286DC6">
              <w:rPr>
                <w:rFonts w:ascii="Calibri" w:hAnsi="Calibri"/>
                <w:color w:val="000000"/>
                <w:sz w:val="16"/>
                <w:szCs w:val="16"/>
                <w:lang w:val="es-MX" w:eastAsia="es-MX"/>
              </w:rPr>
              <w:br/>
              <w:t>1 x CUR.UTERINA RECAMIER CORT/RIG.#6 16,5MM</w:t>
            </w:r>
            <w:r w:rsidRPr="00286DC6">
              <w:rPr>
                <w:rFonts w:ascii="Calibri" w:hAnsi="Calibri"/>
                <w:color w:val="000000"/>
                <w:sz w:val="16"/>
                <w:szCs w:val="16"/>
                <w:lang w:val="es-MX" w:eastAsia="es-MX"/>
              </w:rPr>
              <w:br/>
              <w:t>1 x CUR.UTERINA RECAMIER CORT/RIG.#2 10,5MM</w:t>
            </w:r>
            <w:r w:rsidRPr="00286DC6">
              <w:rPr>
                <w:rFonts w:ascii="Calibri" w:hAnsi="Calibri"/>
                <w:color w:val="000000"/>
                <w:sz w:val="16"/>
                <w:szCs w:val="16"/>
                <w:lang w:val="es-MX" w:eastAsia="es-MX"/>
              </w:rPr>
              <w:br/>
              <w:t>1 x CUR.UTERINA RECAMIER CORT/RIG.#3 12,0MM</w:t>
            </w:r>
            <w:r w:rsidRPr="00286DC6">
              <w:rPr>
                <w:rFonts w:ascii="Calibri" w:hAnsi="Calibri"/>
                <w:color w:val="000000"/>
                <w:sz w:val="16"/>
                <w:szCs w:val="16"/>
                <w:lang w:val="es-MX" w:eastAsia="es-MX"/>
              </w:rPr>
              <w:br/>
              <w:t>1 x CUR.UTERINA RECAMIER CORT/RIG.#4 14,0MM</w:t>
            </w:r>
            <w:r w:rsidRPr="00286DC6">
              <w:rPr>
                <w:rFonts w:ascii="Calibri" w:hAnsi="Calibri"/>
                <w:color w:val="000000"/>
                <w:sz w:val="16"/>
                <w:szCs w:val="16"/>
                <w:lang w:val="es-MX" w:eastAsia="es-MX"/>
              </w:rPr>
              <w:br/>
              <w:t>1 x CUR.UTERINA RECAMIER CORT/RIG.#1 8,5MM</w:t>
            </w:r>
            <w:r w:rsidRPr="00286DC6">
              <w:rPr>
                <w:rFonts w:ascii="Calibri" w:hAnsi="Calibri"/>
                <w:color w:val="000000"/>
                <w:sz w:val="16"/>
                <w:szCs w:val="16"/>
                <w:lang w:val="es-MX" w:eastAsia="es-MX"/>
              </w:rPr>
              <w:br/>
              <w:t>1 x HISTEROMETRO SIMS GRAD.FLEX.D:4/330MM</w:t>
            </w:r>
            <w:r w:rsidRPr="00286DC6">
              <w:rPr>
                <w:rFonts w:ascii="Calibri" w:hAnsi="Calibri"/>
                <w:color w:val="000000"/>
                <w:sz w:val="16"/>
                <w:szCs w:val="16"/>
                <w:lang w:val="es-MX" w:eastAsia="es-MX"/>
              </w:rPr>
              <w:br/>
              <w:t>2 x PINZA GARFIOS BRAUN 1X1D.250MM</w:t>
            </w:r>
            <w:r w:rsidRPr="00286DC6">
              <w:rPr>
                <w:rFonts w:ascii="Calibri" w:hAnsi="Calibri"/>
                <w:color w:val="000000"/>
                <w:sz w:val="16"/>
                <w:szCs w:val="16"/>
                <w:lang w:val="es-MX" w:eastAsia="es-MX"/>
              </w:rPr>
              <w:br/>
              <w:t>1 x PINZA DE BONNEY P.POLIPOS UTERINOS 240MM</w:t>
            </w:r>
            <w:r w:rsidRPr="00286DC6">
              <w:rPr>
                <w:rFonts w:ascii="Calibri" w:hAnsi="Calibri"/>
                <w:color w:val="000000"/>
                <w:sz w:val="16"/>
                <w:szCs w:val="16"/>
                <w:lang w:val="es-MX" w:eastAsia="es-MX"/>
              </w:rPr>
              <w:br/>
              <w:t>1 x DILATADOR UTERO HEGAR 1+2MM 195MM</w:t>
            </w:r>
            <w:r w:rsidRPr="00286DC6">
              <w:rPr>
                <w:rFonts w:ascii="Calibri" w:hAnsi="Calibri"/>
                <w:color w:val="000000"/>
                <w:sz w:val="16"/>
                <w:szCs w:val="16"/>
                <w:lang w:val="es-MX" w:eastAsia="es-MX"/>
              </w:rPr>
              <w:br/>
              <w:t>1 x DILATADOR UTERO HEGAR 3+4MM 195MM</w:t>
            </w:r>
            <w:r w:rsidRPr="00286DC6">
              <w:rPr>
                <w:rFonts w:ascii="Calibri" w:hAnsi="Calibri"/>
                <w:color w:val="000000"/>
                <w:sz w:val="16"/>
                <w:szCs w:val="16"/>
                <w:lang w:val="es-MX" w:eastAsia="es-MX"/>
              </w:rPr>
              <w:br/>
              <w:t>1 x DILATADOR UTERO HEGAR 5+6MM 195MM</w:t>
            </w:r>
            <w:r w:rsidRPr="00286DC6">
              <w:rPr>
                <w:rFonts w:ascii="Calibri" w:hAnsi="Calibri"/>
                <w:color w:val="000000"/>
                <w:sz w:val="16"/>
                <w:szCs w:val="16"/>
                <w:lang w:val="es-MX" w:eastAsia="es-MX"/>
              </w:rPr>
              <w:br/>
              <w:t>1 x DILATADOR UTERO HEGAR 7+8MM 195MM</w:t>
            </w:r>
            <w:r w:rsidRPr="00286DC6">
              <w:rPr>
                <w:rFonts w:ascii="Calibri" w:hAnsi="Calibri"/>
                <w:color w:val="000000"/>
                <w:sz w:val="16"/>
                <w:szCs w:val="16"/>
                <w:lang w:val="es-MX" w:eastAsia="es-MX"/>
              </w:rPr>
              <w:br/>
              <w:t>1 x DILATADOR UTERO HEGAR 9+10MM 195MM</w:t>
            </w:r>
            <w:r w:rsidRPr="00286DC6">
              <w:rPr>
                <w:rFonts w:ascii="Calibri" w:hAnsi="Calibri"/>
                <w:color w:val="000000"/>
                <w:sz w:val="16"/>
                <w:szCs w:val="16"/>
                <w:lang w:val="es-MX" w:eastAsia="es-MX"/>
              </w:rPr>
              <w:br/>
              <w:t>1 x DILATADOR UTERO HEGAR 11+12MM 195MM</w:t>
            </w:r>
            <w:r w:rsidRPr="00286DC6">
              <w:rPr>
                <w:rFonts w:ascii="Calibri" w:hAnsi="Calibri"/>
                <w:color w:val="000000"/>
                <w:sz w:val="16"/>
                <w:szCs w:val="16"/>
                <w:lang w:val="es-MX" w:eastAsia="es-MX"/>
              </w:rPr>
              <w:br/>
              <w:t>1 x DILATADOR UTERO HEGAR 13+14MM 195MM</w:t>
            </w:r>
            <w:r w:rsidRPr="00286DC6">
              <w:rPr>
                <w:rFonts w:ascii="Calibri" w:hAnsi="Calibri"/>
                <w:color w:val="000000"/>
                <w:sz w:val="16"/>
                <w:szCs w:val="16"/>
                <w:lang w:val="es-MX" w:eastAsia="es-MX"/>
              </w:rPr>
              <w:br/>
              <w:t>1 x DILATADOR UTERO HEGAR 15+16MM 195MM</w:t>
            </w:r>
            <w:r w:rsidRPr="00286DC6">
              <w:rPr>
                <w:rFonts w:ascii="Calibri" w:hAnsi="Calibri"/>
                <w:color w:val="000000"/>
                <w:sz w:val="16"/>
                <w:szCs w:val="16"/>
                <w:lang w:val="es-MX" w:eastAsia="es-MX"/>
              </w:rPr>
              <w:br/>
              <w:t>1 x DILATADOR UTERO HEGAR 17+18MM 195MM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ED5CCA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2DA5BE12"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04E1FAF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15</w:t>
            </w:r>
          </w:p>
        </w:tc>
        <w:tc>
          <w:tcPr>
            <w:tcW w:w="911" w:type="dxa"/>
            <w:tcBorders>
              <w:top w:val="nil"/>
              <w:left w:val="nil"/>
              <w:bottom w:val="single" w:sz="4" w:space="0" w:color="auto"/>
              <w:right w:val="single" w:sz="4" w:space="0" w:color="auto"/>
            </w:tcBorders>
            <w:shd w:val="clear" w:color="auto" w:fill="auto"/>
            <w:noWrap/>
            <w:vAlign w:val="center"/>
            <w:hideMark/>
          </w:tcPr>
          <w:p w14:paraId="6C65BFD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167D09A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55E7F2D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3E5C9553"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PORTAAGUJAS HEGAR-MAYO 185MM</w:t>
            </w:r>
            <w:r w:rsidRPr="00286DC6">
              <w:rPr>
                <w:rFonts w:ascii="Calibri" w:hAnsi="Calibri"/>
                <w:color w:val="000000"/>
                <w:sz w:val="16"/>
                <w:szCs w:val="16"/>
                <w:lang w:val="es-MX" w:eastAsia="es-MX"/>
              </w:rPr>
              <w:br/>
              <w:t>1 x PORTAAGUJAS HEGAR-MAYO 200MM</w:t>
            </w:r>
            <w:r w:rsidRPr="00286DC6">
              <w:rPr>
                <w:rFonts w:ascii="Calibri" w:hAnsi="Calibri"/>
                <w:color w:val="000000"/>
                <w:sz w:val="16"/>
                <w:szCs w:val="16"/>
                <w:lang w:val="es-MX" w:eastAsia="es-MX"/>
              </w:rPr>
              <w:br/>
              <w:t>1 x PORTAAGUJA HEGAR-MAYO 235MM</w:t>
            </w:r>
            <w:r w:rsidRPr="00286DC6">
              <w:rPr>
                <w:rFonts w:ascii="Calibri" w:hAnsi="Calibri"/>
                <w:color w:val="000000"/>
                <w:sz w:val="16"/>
                <w:szCs w:val="16"/>
                <w:lang w:val="es-MX" w:eastAsia="es-MX"/>
              </w:rPr>
              <w:br/>
              <w:t>1 x PINZA QUIRUR.1X2D.200MM</w:t>
            </w:r>
            <w:r w:rsidRPr="00286DC6">
              <w:rPr>
                <w:rFonts w:ascii="Calibri" w:hAnsi="Calibri"/>
                <w:color w:val="000000"/>
                <w:sz w:val="16"/>
                <w:szCs w:val="16"/>
                <w:lang w:val="es-MX" w:eastAsia="es-MX"/>
              </w:rPr>
              <w:br/>
              <w:t>1 x PINZA ANAT.200MM</w:t>
            </w:r>
            <w:r w:rsidRPr="00286DC6">
              <w:rPr>
                <w:rFonts w:ascii="Calibri" w:hAnsi="Calibri"/>
                <w:color w:val="000000"/>
                <w:sz w:val="16"/>
                <w:szCs w:val="16"/>
                <w:lang w:val="es-MX" w:eastAsia="es-MX"/>
              </w:rPr>
              <w:br/>
              <w:t>1 x PINZA QUIRUR.1X2D.160MM</w:t>
            </w:r>
            <w:r w:rsidRPr="00286DC6">
              <w:rPr>
                <w:rFonts w:ascii="Calibri" w:hAnsi="Calibri"/>
                <w:color w:val="000000"/>
                <w:sz w:val="16"/>
                <w:szCs w:val="16"/>
                <w:lang w:val="es-MX" w:eastAsia="es-MX"/>
              </w:rPr>
              <w:br/>
              <w:t>1 x PINZA ANAT.160MM</w:t>
            </w:r>
            <w:r w:rsidRPr="00286DC6">
              <w:rPr>
                <w:rFonts w:ascii="Calibri" w:hAnsi="Calibri"/>
                <w:color w:val="000000"/>
                <w:sz w:val="16"/>
                <w:szCs w:val="16"/>
                <w:lang w:val="es-MX" w:eastAsia="es-MX"/>
              </w:rPr>
              <w:br/>
              <w:t>1 x PINZA ANAT.250MM</w:t>
            </w:r>
            <w:r w:rsidRPr="00286DC6">
              <w:rPr>
                <w:rFonts w:ascii="Calibri" w:hAnsi="Calibri"/>
                <w:color w:val="000000"/>
                <w:sz w:val="16"/>
                <w:szCs w:val="16"/>
                <w:lang w:val="es-MX" w:eastAsia="es-MX"/>
              </w:rPr>
              <w:br/>
              <w:t>1 x PINZA QUIRUR.1X2D.250MM</w:t>
            </w:r>
            <w:r w:rsidRPr="00286DC6">
              <w:rPr>
                <w:rFonts w:ascii="Calibri" w:hAnsi="Calibri"/>
                <w:color w:val="000000"/>
                <w:sz w:val="16"/>
                <w:szCs w:val="16"/>
                <w:lang w:val="es-MX" w:eastAsia="es-MX"/>
              </w:rPr>
              <w:br/>
              <w:t>2 x PINZA HEMOSTAT.ROCHESTER-PEAN CRV.200MM</w:t>
            </w:r>
            <w:r w:rsidRPr="00286DC6">
              <w:rPr>
                <w:rFonts w:ascii="Calibri" w:hAnsi="Calibri"/>
                <w:color w:val="000000"/>
                <w:sz w:val="16"/>
                <w:szCs w:val="16"/>
                <w:lang w:val="es-MX" w:eastAsia="es-MX"/>
              </w:rPr>
              <w:br/>
              <w:t>2 x PINZA HEMOSTAT.ROCHESTER-PEAN RCT.200MM</w:t>
            </w:r>
            <w:r w:rsidRPr="00286DC6">
              <w:rPr>
                <w:rFonts w:ascii="Calibri" w:hAnsi="Calibri"/>
                <w:color w:val="000000"/>
                <w:sz w:val="16"/>
                <w:szCs w:val="16"/>
                <w:lang w:val="es-MX" w:eastAsia="es-MX"/>
              </w:rPr>
              <w:br/>
              <w:t>1 x SEPARAD.FARABEUF 23X16/28X16-20X16/24X16</w:t>
            </w:r>
            <w:r w:rsidRPr="00286DC6">
              <w:rPr>
                <w:rFonts w:ascii="Calibri" w:hAnsi="Calibri"/>
                <w:color w:val="000000"/>
                <w:sz w:val="16"/>
                <w:szCs w:val="16"/>
                <w:lang w:val="es-MX" w:eastAsia="es-MX"/>
              </w:rPr>
              <w:br/>
              <w:t>6 x PINZA INTESTINAL ALLIS 5X6DTE255MM</w:t>
            </w:r>
            <w:r w:rsidRPr="00286DC6">
              <w:rPr>
                <w:rFonts w:ascii="Calibri" w:hAnsi="Calibri"/>
                <w:color w:val="000000"/>
                <w:sz w:val="16"/>
                <w:szCs w:val="16"/>
                <w:lang w:val="es-MX" w:eastAsia="es-MX"/>
              </w:rPr>
              <w:br/>
              <w:t>2 x PINZA KOCHER-OCHSNER CRV.1X2D.200MM</w:t>
            </w:r>
            <w:r w:rsidRPr="00286DC6">
              <w:rPr>
                <w:rFonts w:ascii="Calibri" w:hAnsi="Calibri"/>
                <w:color w:val="000000"/>
                <w:sz w:val="16"/>
                <w:szCs w:val="16"/>
                <w:lang w:val="es-MX" w:eastAsia="es-MX"/>
              </w:rPr>
              <w:br/>
              <w:t>2 x PINZA KOCHER-OCHSNER RCT.1X2D.200MM</w:t>
            </w:r>
            <w:r w:rsidRPr="00286DC6">
              <w:rPr>
                <w:rFonts w:ascii="Calibri" w:hAnsi="Calibri"/>
                <w:color w:val="000000"/>
                <w:sz w:val="16"/>
                <w:szCs w:val="16"/>
                <w:lang w:val="es-MX" w:eastAsia="es-MX"/>
              </w:rPr>
              <w:br/>
              <w:t>4 x PINZA HISTERECTOMIA HEANEY 250MM</w:t>
            </w:r>
            <w:r w:rsidRPr="00286DC6">
              <w:rPr>
                <w:rFonts w:ascii="Calibri" w:hAnsi="Calibri"/>
                <w:color w:val="000000"/>
                <w:sz w:val="16"/>
                <w:szCs w:val="16"/>
                <w:lang w:val="es-MX" w:eastAsia="es-MX"/>
              </w:rPr>
              <w:br/>
              <w:t>4 x PINZA PULMONAR ALLIS-THOMS 220MM</w:t>
            </w:r>
            <w:r w:rsidRPr="00286DC6">
              <w:rPr>
                <w:rFonts w:ascii="Calibri" w:hAnsi="Calibri"/>
                <w:color w:val="000000"/>
                <w:sz w:val="16"/>
                <w:szCs w:val="16"/>
                <w:lang w:val="es-MX" w:eastAsia="es-MX"/>
              </w:rPr>
              <w:br/>
              <w:t>4 x PINZA CAMPO BACKHAUS 135MM</w:t>
            </w:r>
            <w:r w:rsidRPr="00286DC6">
              <w:rPr>
                <w:rFonts w:ascii="Calibri" w:hAnsi="Calibri"/>
                <w:color w:val="000000"/>
                <w:sz w:val="16"/>
                <w:szCs w:val="16"/>
                <w:lang w:val="es-MX" w:eastAsia="es-MX"/>
              </w:rPr>
              <w:br/>
              <w:t>6 x PINZA HEMOSTATICA KELLY CRV.140MM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00D95BD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0A0EBD76"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4A79866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16</w:t>
            </w:r>
          </w:p>
        </w:tc>
        <w:tc>
          <w:tcPr>
            <w:tcW w:w="911" w:type="dxa"/>
            <w:tcBorders>
              <w:top w:val="nil"/>
              <w:left w:val="nil"/>
              <w:bottom w:val="single" w:sz="4" w:space="0" w:color="auto"/>
              <w:right w:val="single" w:sz="4" w:space="0" w:color="auto"/>
            </w:tcBorders>
            <w:shd w:val="clear" w:color="auto" w:fill="auto"/>
            <w:noWrap/>
            <w:vAlign w:val="center"/>
            <w:hideMark/>
          </w:tcPr>
          <w:p w14:paraId="3325851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417025A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0660CD5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4AB21E07"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PORTAAGUJAS HEGAR-MAYO 200MM</w:t>
            </w:r>
            <w:r w:rsidRPr="00286DC6">
              <w:rPr>
                <w:rFonts w:ascii="Calibri" w:hAnsi="Calibri"/>
                <w:color w:val="000000"/>
                <w:sz w:val="16"/>
                <w:szCs w:val="16"/>
                <w:lang w:val="es-MX" w:eastAsia="es-MX"/>
              </w:rPr>
              <w:br/>
              <w:t>1 x PORTAAGUJA HEGAR-MAYO 235MM</w:t>
            </w:r>
            <w:r w:rsidRPr="00286DC6">
              <w:rPr>
                <w:rFonts w:ascii="Calibri" w:hAnsi="Calibri"/>
                <w:color w:val="000000"/>
                <w:sz w:val="16"/>
                <w:szCs w:val="16"/>
                <w:lang w:val="es-MX" w:eastAsia="es-MX"/>
              </w:rPr>
              <w:br/>
            </w:r>
            <w:r w:rsidRPr="00286DC6">
              <w:rPr>
                <w:rFonts w:ascii="Calibri" w:hAnsi="Calibri"/>
                <w:color w:val="000000"/>
                <w:sz w:val="16"/>
                <w:szCs w:val="16"/>
                <w:lang w:val="es-MX" w:eastAsia="es-MX"/>
              </w:rPr>
              <w:lastRenderedPageBreak/>
              <w:t>1 x PINZA QUIRUR.1X2D.180MM</w:t>
            </w:r>
            <w:r w:rsidRPr="00286DC6">
              <w:rPr>
                <w:rFonts w:ascii="Calibri" w:hAnsi="Calibri"/>
                <w:color w:val="000000"/>
                <w:sz w:val="16"/>
                <w:szCs w:val="16"/>
                <w:lang w:val="es-MX" w:eastAsia="es-MX"/>
              </w:rPr>
              <w:br/>
              <w:t>1 x PINZA ANAT.180MM</w:t>
            </w:r>
            <w:r w:rsidRPr="00286DC6">
              <w:rPr>
                <w:rFonts w:ascii="Calibri" w:hAnsi="Calibri"/>
                <w:color w:val="000000"/>
                <w:sz w:val="16"/>
                <w:szCs w:val="16"/>
                <w:lang w:val="es-MX" w:eastAsia="es-MX"/>
              </w:rPr>
              <w:br/>
              <w:t>1 x PINZA QUIRUR.1X2D.200MM</w:t>
            </w:r>
            <w:r w:rsidRPr="00286DC6">
              <w:rPr>
                <w:rFonts w:ascii="Calibri" w:hAnsi="Calibri"/>
                <w:color w:val="000000"/>
                <w:sz w:val="16"/>
                <w:szCs w:val="16"/>
                <w:lang w:val="es-MX" w:eastAsia="es-MX"/>
              </w:rPr>
              <w:br/>
              <w:t>1 x PINZA ANAT.200MM</w:t>
            </w:r>
            <w:r w:rsidRPr="00286DC6">
              <w:rPr>
                <w:rFonts w:ascii="Calibri" w:hAnsi="Calibri"/>
                <w:color w:val="000000"/>
                <w:sz w:val="16"/>
                <w:szCs w:val="16"/>
                <w:lang w:val="es-MX" w:eastAsia="es-MX"/>
              </w:rPr>
              <w:br/>
              <w:t>1 x PINZA ANAT.250MM</w:t>
            </w:r>
            <w:r w:rsidRPr="00286DC6">
              <w:rPr>
                <w:rFonts w:ascii="Calibri" w:hAnsi="Calibri"/>
                <w:color w:val="000000"/>
                <w:sz w:val="16"/>
                <w:szCs w:val="16"/>
                <w:lang w:val="es-MX" w:eastAsia="es-MX"/>
              </w:rPr>
              <w:br/>
              <w:t>1 x PINZA QUIRUR.1X2D.250MM</w:t>
            </w:r>
            <w:r w:rsidRPr="00286DC6">
              <w:rPr>
                <w:rFonts w:ascii="Calibri" w:hAnsi="Calibri"/>
                <w:color w:val="000000"/>
                <w:sz w:val="16"/>
                <w:szCs w:val="16"/>
                <w:lang w:val="es-MX" w:eastAsia="es-MX"/>
              </w:rPr>
              <w:br/>
              <w:t>2 x PINZA GARFIOS BRAUN 1X1D.250MM</w:t>
            </w:r>
            <w:r w:rsidRPr="00286DC6">
              <w:rPr>
                <w:rFonts w:ascii="Calibri" w:hAnsi="Calibri"/>
                <w:color w:val="000000"/>
                <w:sz w:val="16"/>
                <w:szCs w:val="16"/>
                <w:lang w:val="es-MX" w:eastAsia="es-MX"/>
              </w:rPr>
              <w:br/>
              <w:t>6 x PINZA INTESTINAL ALLIS 5X6DTE255MM</w:t>
            </w:r>
            <w:r w:rsidRPr="00286DC6">
              <w:rPr>
                <w:rFonts w:ascii="Calibri" w:hAnsi="Calibri"/>
                <w:color w:val="000000"/>
                <w:sz w:val="16"/>
                <w:szCs w:val="16"/>
                <w:lang w:val="es-MX" w:eastAsia="es-MX"/>
              </w:rPr>
              <w:br/>
              <w:t>2 x PINZA HEMOSTAT.ROCHESTER-PEAN CRV.200MM</w:t>
            </w:r>
            <w:r w:rsidRPr="00286DC6">
              <w:rPr>
                <w:rFonts w:ascii="Calibri" w:hAnsi="Calibri"/>
                <w:color w:val="000000"/>
                <w:sz w:val="16"/>
                <w:szCs w:val="16"/>
                <w:lang w:val="es-MX" w:eastAsia="es-MX"/>
              </w:rPr>
              <w:br/>
              <w:t>4 x PINZA HISTERECTOMIA HEANEY 250MM</w:t>
            </w:r>
            <w:r w:rsidRPr="00286DC6">
              <w:rPr>
                <w:rFonts w:ascii="Calibri" w:hAnsi="Calibri"/>
                <w:color w:val="000000"/>
                <w:sz w:val="16"/>
                <w:szCs w:val="16"/>
                <w:lang w:val="es-MX" w:eastAsia="es-MX"/>
              </w:rPr>
              <w:br/>
              <w:t>5 x PINZA HEMOSTATICA KELLY RCT.140MM</w:t>
            </w:r>
            <w:r w:rsidRPr="00286DC6">
              <w:rPr>
                <w:rFonts w:ascii="Calibri" w:hAnsi="Calibri"/>
                <w:color w:val="000000"/>
                <w:sz w:val="16"/>
                <w:szCs w:val="16"/>
                <w:lang w:val="es-MX" w:eastAsia="es-MX"/>
              </w:rPr>
              <w:br/>
              <w:t>6 x PINZA PULMONAR ALLIS-THOMS 220MM</w:t>
            </w:r>
            <w:r w:rsidRPr="00286DC6">
              <w:rPr>
                <w:rFonts w:ascii="Calibri" w:hAnsi="Calibri"/>
                <w:color w:val="000000"/>
                <w:sz w:val="16"/>
                <w:szCs w:val="16"/>
                <w:lang w:val="es-MX" w:eastAsia="es-MX"/>
              </w:rPr>
              <w:br/>
              <w:t>6 x PINZA CAMPO BACKHAUS 135MM</w:t>
            </w:r>
            <w:r w:rsidRPr="00286DC6">
              <w:rPr>
                <w:rFonts w:ascii="Calibri" w:hAnsi="Calibri"/>
                <w:color w:val="000000"/>
                <w:sz w:val="16"/>
                <w:szCs w:val="16"/>
                <w:lang w:val="es-MX" w:eastAsia="es-MX"/>
              </w:rPr>
              <w:br/>
              <w:t>5 x PINZA HEMOSTATICA KELLY CRV.140MM</w:t>
            </w:r>
            <w:r w:rsidRPr="00286DC6">
              <w:rPr>
                <w:rFonts w:ascii="Calibri" w:hAnsi="Calibri"/>
                <w:color w:val="000000"/>
                <w:sz w:val="16"/>
                <w:szCs w:val="16"/>
                <w:lang w:val="es-MX" w:eastAsia="es-MX"/>
              </w:rPr>
              <w:br/>
              <w:t>2 x MANGO BISTURI NO.4 135MM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2E36DED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1</w:t>
            </w:r>
          </w:p>
        </w:tc>
      </w:tr>
      <w:tr w:rsidR="00286DC6" w:rsidRPr="00286DC6" w14:paraId="1D8C7F10"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728720E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17</w:t>
            </w:r>
          </w:p>
        </w:tc>
        <w:tc>
          <w:tcPr>
            <w:tcW w:w="911" w:type="dxa"/>
            <w:tcBorders>
              <w:top w:val="nil"/>
              <w:left w:val="nil"/>
              <w:bottom w:val="single" w:sz="4" w:space="0" w:color="auto"/>
              <w:right w:val="single" w:sz="4" w:space="0" w:color="auto"/>
            </w:tcBorders>
            <w:shd w:val="clear" w:color="auto" w:fill="auto"/>
            <w:noWrap/>
            <w:vAlign w:val="center"/>
            <w:hideMark/>
          </w:tcPr>
          <w:p w14:paraId="4506DB6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331B8DA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43152E7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1EA41799"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PORT.ESPON.FOERSTER BOC.ESTR.245MM</w:t>
            </w:r>
            <w:r w:rsidRPr="00286DC6">
              <w:rPr>
                <w:rFonts w:ascii="Calibri" w:hAnsi="Calibri"/>
                <w:color w:val="000000"/>
                <w:sz w:val="16"/>
                <w:szCs w:val="16"/>
                <w:lang w:val="es-MX" w:eastAsia="es-MX"/>
              </w:rPr>
              <w:br/>
              <w:t>1 x PINZA PORT.ESPON.FOERSTER BOC.ESTR.245MM</w:t>
            </w:r>
            <w:r w:rsidRPr="00286DC6">
              <w:rPr>
                <w:rFonts w:ascii="Calibri" w:hAnsi="Calibri"/>
                <w:color w:val="000000"/>
                <w:sz w:val="16"/>
                <w:szCs w:val="16"/>
                <w:lang w:val="es-MX" w:eastAsia="es-MX"/>
              </w:rPr>
              <w:br/>
              <w:t>1 x PORTAAGUJAS MAYO-HEGAR 150MM</w:t>
            </w:r>
            <w:r w:rsidRPr="00286DC6">
              <w:rPr>
                <w:rFonts w:ascii="Calibri" w:hAnsi="Calibri"/>
                <w:color w:val="000000"/>
                <w:sz w:val="16"/>
                <w:szCs w:val="16"/>
                <w:lang w:val="es-MX" w:eastAsia="es-MX"/>
              </w:rPr>
              <w:br/>
              <w:t>1 x PORTAAGUJAS HEGAR-MAYO 185MM</w:t>
            </w:r>
            <w:r w:rsidRPr="00286DC6">
              <w:rPr>
                <w:rFonts w:ascii="Calibri" w:hAnsi="Calibri"/>
                <w:color w:val="000000"/>
                <w:sz w:val="16"/>
                <w:szCs w:val="16"/>
                <w:lang w:val="es-MX" w:eastAsia="es-MX"/>
              </w:rPr>
              <w:br/>
              <w:t>1 x PINZA QUIRUR.1X2D.180MM</w:t>
            </w:r>
            <w:r w:rsidRPr="00286DC6">
              <w:rPr>
                <w:rFonts w:ascii="Calibri" w:hAnsi="Calibri"/>
                <w:color w:val="000000"/>
                <w:sz w:val="16"/>
                <w:szCs w:val="16"/>
                <w:lang w:val="es-MX" w:eastAsia="es-MX"/>
              </w:rPr>
              <w:br/>
              <w:t>1 x PINZA ANAT.180MM</w:t>
            </w:r>
            <w:r w:rsidRPr="00286DC6">
              <w:rPr>
                <w:rFonts w:ascii="Calibri" w:hAnsi="Calibri"/>
                <w:color w:val="000000"/>
                <w:sz w:val="16"/>
                <w:szCs w:val="16"/>
                <w:lang w:val="es-MX" w:eastAsia="es-MX"/>
              </w:rPr>
              <w:br/>
              <w:t>1 x SEPARAD.FARABEUF 25X10/32X12-22X10/28X12</w:t>
            </w:r>
            <w:r w:rsidRPr="00286DC6">
              <w:rPr>
                <w:rFonts w:ascii="Calibri" w:hAnsi="Calibri"/>
                <w:color w:val="000000"/>
                <w:sz w:val="16"/>
                <w:szCs w:val="16"/>
                <w:lang w:val="es-MX" w:eastAsia="es-MX"/>
              </w:rPr>
              <w:br/>
              <w:t>2 x PINZA DE BABCOCK P.SUJ.INTESTINAL 200MM</w:t>
            </w:r>
            <w:r w:rsidRPr="00286DC6">
              <w:rPr>
                <w:rFonts w:ascii="Calibri" w:hAnsi="Calibri"/>
                <w:color w:val="000000"/>
                <w:sz w:val="16"/>
                <w:szCs w:val="16"/>
                <w:lang w:val="es-MX" w:eastAsia="es-MX"/>
              </w:rPr>
              <w:br/>
              <w:t>4 x PINZA A AGARRAR INTEST.ALLIS 5X6D.190MM</w:t>
            </w:r>
            <w:r w:rsidRPr="00286DC6">
              <w:rPr>
                <w:rFonts w:ascii="Calibri" w:hAnsi="Calibri"/>
                <w:color w:val="000000"/>
                <w:sz w:val="16"/>
                <w:szCs w:val="16"/>
                <w:lang w:val="es-MX" w:eastAsia="es-MX"/>
              </w:rPr>
              <w:br/>
              <w:t>4 x PINZA CAMPO BACKHAUS 135MM</w:t>
            </w:r>
            <w:r w:rsidRPr="00286DC6">
              <w:rPr>
                <w:rFonts w:ascii="Calibri" w:hAnsi="Calibri"/>
                <w:color w:val="000000"/>
                <w:sz w:val="16"/>
                <w:szCs w:val="16"/>
                <w:lang w:val="es-MX" w:eastAsia="es-MX"/>
              </w:rPr>
              <w:br/>
              <w:t>4 x PINZA HEMOSTATICA KELLY CRV.140MM</w:t>
            </w:r>
            <w:r w:rsidRPr="00286DC6">
              <w:rPr>
                <w:rFonts w:ascii="Calibri" w:hAnsi="Calibri"/>
                <w:color w:val="000000"/>
                <w:sz w:val="16"/>
                <w:szCs w:val="16"/>
                <w:lang w:val="es-MX" w:eastAsia="es-MX"/>
              </w:rPr>
              <w:br/>
              <w:t>1 x MANGO BISTURI NO.4 135MM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829FAF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w:t>
            </w:r>
          </w:p>
        </w:tc>
      </w:tr>
      <w:tr w:rsidR="00286DC6" w:rsidRPr="00286DC6" w14:paraId="11EA3AA3"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31F3534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18</w:t>
            </w:r>
          </w:p>
        </w:tc>
        <w:tc>
          <w:tcPr>
            <w:tcW w:w="911" w:type="dxa"/>
            <w:tcBorders>
              <w:top w:val="nil"/>
              <w:left w:val="nil"/>
              <w:bottom w:val="single" w:sz="4" w:space="0" w:color="auto"/>
              <w:right w:val="single" w:sz="4" w:space="0" w:color="auto"/>
            </w:tcBorders>
            <w:shd w:val="clear" w:color="auto" w:fill="auto"/>
            <w:noWrap/>
            <w:vAlign w:val="center"/>
            <w:hideMark/>
          </w:tcPr>
          <w:p w14:paraId="5ECF2CDA"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4CF88169"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7489674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564C9364"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LIEBERMAN BLEFAROSTATO, AJUSTABLE, HOJAS ABIERTAS FENESTRADAS DE 15 MM., ANGULADAS A 45°</w:t>
            </w:r>
            <w:r w:rsidRPr="00286DC6">
              <w:rPr>
                <w:rFonts w:ascii="Calibri" w:hAnsi="Calibri"/>
                <w:color w:val="000000"/>
                <w:sz w:val="16"/>
                <w:szCs w:val="16"/>
                <w:lang w:val="es-MX" w:eastAsia="es-MX"/>
              </w:rPr>
              <w:br/>
              <w:t>1 x ESTANDAR MANGO DE BISTURI No.3, CON ESCALA</w:t>
            </w:r>
            <w:r w:rsidRPr="00286DC6">
              <w:rPr>
                <w:rFonts w:ascii="Calibri" w:hAnsi="Calibri"/>
                <w:color w:val="000000"/>
                <w:sz w:val="16"/>
                <w:szCs w:val="16"/>
                <w:lang w:val="es-MX" w:eastAsia="es-MX"/>
              </w:rPr>
              <w:br/>
              <w:t>1 x CASTROVIEJO PINZA PARA SUTURA, 1X2 DIENTES DE 0.30 MM. CON PLATAFORMA, MANGO ANCHO, 10.8 CM. DE LONGITUD</w:t>
            </w:r>
            <w:r w:rsidRPr="00286DC6">
              <w:rPr>
                <w:rFonts w:ascii="Calibri" w:hAnsi="Calibri"/>
                <w:color w:val="000000"/>
                <w:sz w:val="16"/>
                <w:szCs w:val="16"/>
                <w:lang w:val="es-MX" w:eastAsia="es-MX"/>
              </w:rPr>
              <w:br/>
              <w:t>1 x CASTROVIEJO PINZA PARA SUTURA, 1X2 DIENTES DE 0.50 MM. CON PLATAFORMA, MANGO ANCHO, 10.8 CM. DE LONGITUD</w:t>
            </w:r>
            <w:r w:rsidRPr="00286DC6">
              <w:rPr>
                <w:rFonts w:ascii="Calibri" w:hAnsi="Calibri"/>
                <w:color w:val="000000"/>
                <w:sz w:val="16"/>
                <w:szCs w:val="16"/>
                <w:lang w:val="es-MX" w:eastAsia="es-MX"/>
              </w:rPr>
              <w:br/>
              <w:t>1 x BONACCOLTO PINZA (UTILITY) PARA ESTRABISMO, QUIJADA ATRAUMATICA DE 1.2 MM. DE ANCHO, 10.9 CM. DE LONGITUD</w:t>
            </w:r>
            <w:r w:rsidRPr="00286DC6">
              <w:rPr>
                <w:rFonts w:ascii="Calibri" w:hAnsi="Calibri"/>
                <w:color w:val="000000"/>
                <w:sz w:val="16"/>
                <w:szCs w:val="16"/>
                <w:lang w:val="es-MX" w:eastAsia="es-MX"/>
              </w:rPr>
              <w:br/>
              <w:t>1 x CASTROVIEJO PORTA AGUJAS, CURVO, DELICADO, CON QUIJADAS DE 10 MM., SIN SEGURO, 14.2 CM. DE LONGITUD</w:t>
            </w:r>
            <w:r w:rsidRPr="00286DC6">
              <w:rPr>
                <w:rFonts w:ascii="Calibri" w:hAnsi="Calibri"/>
                <w:color w:val="000000"/>
                <w:sz w:val="16"/>
                <w:szCs w:val="16"/>
                <w:lang w:val="es-MX" w:eastAsia="es-MX"/>
              </w:rPr>
              <w:br/>
              <w:t>1 x SHEPARD-WESTCOTT TIJERA CURVA, HOJA REDONDA, PUNTA ROMA, HOJA SUPERIOR ASERRADA, 12.3 CM. DE LONGITUD</w:t>
            </w:r>
            <w:r w:rsidRPr="00286DC6">
              <w:rPr>
                <w:rFonts w:ascii="Calibri" w:hAnsi="Calibri"/>
                <w:color w:val="000000"/>
                <w:sz w:val="16"/>
                <w:szCs w:val="16"/>
                <w:lang w:val="es-MX" w:eastAsia="es-MX"/>
              </w:rPr>
              <w:br/>
              <w:t>1 x STEVENS TIJERA PARA TENOTOMIA, MODELO ESTANDAR, RECTA, 25 MM. DE HOJA, PUNTA ROMA, 11.2 CM. DE LONGITUD</w:t>
            </w:r>
            <w:r w:rsidRPr="00286DC6">
              <w:rPr>
                <w:rFonts w:ascii="Calibri" w:hAnsi="Calibri"/>
                <w:color w:val="000000"/>
                <w:sz w:val="16"/>
                <w:szCs w:val="16"/>
                <w:lang w:val="es-MX" w:eastAsia="es-MX"/>
              </w:rPr>
              <w:br/>
              <w:t>1 x STEVENS TIJERA PARA TENOTOMIA, MODELO ESTANDAR, CURVA, 25 MM. DE HOJA, PUNTA ROMA, 11.2 CM. DE LONGITUD</w:t>
            </w:r>
            <w:r w:rsidRPr="00286DC6">
              <w:rPr>
                <w:rFonts w:ascii="Calibri" w:hAnsi="Calibri"/>
                <w:color w:val="000000"/>
                <w:sz w:val="16"/>
                <w:szCs w:val="16"/>
                <w:lang w:val="es-MX" w:eastAsia="es-MX"/>
              </w:rPr>
              <w:br/>
              <w:t>1 x DESMARRES SEPARADOR PARA PARPADOS, No.1, HOJA DE 13 MM</w:t>
            </w:r>
            <w:r w:rsidRPr="00286DC6">
              <w:rPr>
                <w:rFonts w:ascii="Calibri" w:hAnsi="Calibri"/>
                <w:color w:val="000000"/>
                <w:sz w:val="16"/>
                <w:szCs w:val="16"/>
                <w:lang w:val="es-MX" w:eastAsia="es-MX"/>
              </w:rPr>
              <w:br/>
              <w:t>1 x DESMARRES SEPARADOR PARA PARPADOS, No.2, HOJA DE 15 MM</w:t>
            </w:r>
            <w:r w:rsidRPr="00286DC6">
              <w:rPr>
                <w:rFonts w:ascii="Calibri" w:hAnsi="Calibri"/>
                <w:color w:val="000000"/>
                <w:sz w:val="16"/>
                <w:szCs w:val="16"/>
                <w:lang w:val="es-MX" w:eastAsia="es-MX"/>
              </w:rPr>
              <w:br/>
              <w:t>2 x SENN SEPARADOR, DOBLE EXTREMO, 3 GARFIOS AGUDOS, 16.0 CM. DE LONGITUD</w:t>
            </w:r>
            <w:r w:rsidRPr="00286DC6">
              <w:rPr>
                <w:rFonts w:ascii="Calibri" w:hAnsi="Calibri"/>
                <w:color w:val="000000"/>
                <w:sz w:val="16"/>
                <w:szCs w:val="16"/>
                <w:lang w:val="es-MX" w:eastAsia="es-MX"/>
              </w:rPr>
              <w:br/>
              <w:t>2 x JAEGER SEPARADOR PARA PARPADOS, 10.7 CM. DE LONGITUD</w:t>
            </w:r>
            <w:r w:rsidRPr="00286DC6">
              <w:rPr>
                <w:rFonts w:ascii="Calibri" w:hAnsi="Calibri"/>
                <w:color w:val="000000"/>
                <w:sz w:val="16"/>
                <w:szCs w:val="16"/>
                <w:lang w:val="es-MX" w:eastAsia="es-MX"/>
              </w:rPr>
              <w:br/>
              <w:t>2 x KELLY PINZA HEMOSTATICA, CURVA, 14.0 CM. DE LONGITUD</w:t>
            </w:r>
            <w:r w:rsidRPr="00286DC6">
              <w:rPr>
                <w:rFonts w:ascii="Calibri" w:hAnsi="Calibri"/>
                <w:color w:val="000000"/>
                <w:sz w:val="16"/>
                <w:szCs w:val="16"/>
                <w:lang w:val="es-MX" w:eastAsia="es-MX"/>
              </w:rPr>
              <w:br/>
              <w:t>2 x HALSTED MOSQUITO PINZA HEMOSTATICA, RECTA, 12.8 CM. DE LONGITUD</w:t>
            </w:r>
            <w:r w:rsidRPr="00286DC6">
              <w:rPr>
                <w:rFonts w:ascii="Calibri" w:hAnsi="Calibri"/>
                <w:color w:val="000000"/>
                <w:sz w:val="16"/>
                <w:szCs w:val="16"/>
                <w:lang w:val="es-MX" w:eastAsia="es-MX"/>
              </w:rPr>
              <w:br/>
              <w:t>1 x LAMBERT PINZA PARA CHALAZION, HOJA INFERIOR SOLIDA REDONDA DE 10 MM. DE DIAMETRO Y HOJA SUPERIOR FENESTRADA DE 8.0 MM. DE DIAMETRO INTERNO</w:t>
            </w:r>
            <w:r w:rsidRPr="00286DC6">
              <w:rPr>
                <w:rFonts w:ascii="Calibri" w:hAnsi="Calibri"/>
                <w:color w:val="000000"/>
                <w:sz w:val="16"/>
                <w:szCs w:val="16"/>
                <w:lang w:val="es-MX" w:eastAsia="es-MX"/>
              </w:rPr>
              <w:br/>
              <w:t>1 x LAMBERT PINZA PARA CHALAZION, LARGA</w:t>
            </w:r>
            <w:r w:rsidRPr="00286DC6">
              <w:rPr>
                <w:rFonts w:ascii="Calibri" w:hAnsi="Calibri"/>
                <w:color w:val="000000"/>
                <w:sz w:val="16"/>
                <w:szCs w:val="16"/>
                <w:lang w:val="es-MX" w:eastAsia="es-MX"/>
              </w:rPr>
              <w:br/>
              <w:t xml:space="preserve">1 x MEYERHOFFER CUCHARILLA PARA CHALAZION, No.0 / 1.5 MM. DE COPA, 12.6 </w:t>
            </w:r>
            <w:r w:rsidRPr="00286DC6">
              <w:rPr>
                <w:rFonts w:ascii="Calibri" w:hAnsi="Calibri"/>
                <w:color w:val="000000"/>
                <w:sz w:val="16"/>
                <w:szCs w:val="16"/>
                <w:lang w:val="es-MX" w:eastAsia="es-MX"/>
              </w:rPr>
              <w:lastRenderedPageBreak/>
              <w:t>CM. DE LONGITUD</w:t>
            </w:r>
            <w:r w:rsidRPr="00286DC6">
              <w:rPr>
                <w:rFonts w:ascii="Calibri" w:hAnsi="Calibri"/>
                <w:color w:val="000000"/>
                <w:sz w:val="16"/>
                <w:szCs w:val="16"/>
                <w:lang w:val="es-MX" w:eastAsia="es-MX"/>
              </w:rPr>
              <w:br/>
              <w:t>1 x MEYERHOFFER CUCHARILLA PARA CHALAZION, No.3 / 2.5 MM. DE COPA, 12.6 CM. DE LONGITUD</w:t>
            </w:r>
            <w:r w:rsidRPr="00286DC6">
              <w:rPr>
                <w:rFonts w:ascii="Calibri" w:hAnsi="Calibri"/>
                <w:color w:val="000000"/>
                <w:sz w:val="16"/>
                <w:szCs w:val="16"/>
                <w:lang w:val="es-MX" w:eastAsia="es-MX"/>
              </w:rPr>
              <w:br/>
              <w:t>1 x REGLA FLEXIBLE, DE ACERO INOXIDABLE, GRADUADA EN PULGADAS Y MILIMETROS, 15.0 CM. DE LONGITUD</w:t>
            </w:r>
            <w:r w:rsidRPr="00286DC6">
              <w:rPr>
                <w:rFonts w:ascii="Calibri" w:hAnsi="Calibri"/>
                <w:color w:val="000000"/>
                <w:sz w:val="16"/>
                <w:szCs w:val="16"/>
                <w:lang w:val="es-MX" w:eastAsia="es-MX"/>
              </w:rPr>
              <w:br/>
              <w:t>1 x FRAZIER CANULA DE SUCCION, ANGULADA MEDIA, CON INTERRUPTOR DE DEDO Y ESTILETE, 8 FR., VASTAGO 100 MM. DE LONGITUD</w:t>
            </w:r>
            <w:r w:rsidRPr="00286DC6">
              <w:rPr>
                <w:rFonts w:ascii="Calibri" w:hAnsi="Calibri"/>
                <w:color w:val="000000"/>
                <w:sz w:val="16"/>
                <w:szCs w:val="16"/>
                <w:lang w:val="es-MX" w:eastAsia="es-MX"/>
              </w:rPr>
              <w:br/>
              <w:t>1 x KELLY PINZA HEMOSTATICA, RECTA, 14.0 CM. DE LONGITUD</w:t>
            </w:r>
            <w:r w:rsidRPr="00286DC6">
              <w:rPr>
                <w:rFonts w:ascii="Calibri" w:hAnsi="Calibri"/>
                <w:color w:val="000000"/>
                <w:sz w:val="16"/>
                <w:szCs w:val="16"/>
                <w:lang w:val="es-MX" w:eastAsia="es-MX"/>
              </w:rPr>
              <w:br/>
              <w:t>2 x VASO DE ACERO INOXIDABLE DE 140 ML</w:t>
            </w:r>
            <w:r w:rsidRPr="00286DC6">
              <w:rPr>
                <w:rFonts w:ascii="Calibri" w:hAnsi="Calibri"/>
                <w:color w:val="000000"/>
                <w:sz w:val="16"/>
                <w:szCs w:val="16"/>
                <w:lang w:val="es-MX" w:eastAsia="es-MX"/>
              </w:rPr>
              <w:br/>
              <w:t>1 x CASTROVIEJO COMPAS, CON ESCALA DE 0 A 20 MM., RECTO, 8.6 CM. DE LONGITUD</w:t>
            </w:r>
            <w:r w:rsidRPr="00286DC6">
              <w:rPr>
                <w:rFonts w:ascii="Calibri" w:hAnsi="Calibri"/>
                <w:color w:val="000000"/>
                <w:sz w:val="16"/>
                <w:szCs w:val="16"/>
                <w:lang w:val="es-MX" w:eastAsia="es-MX"/>
              </w:rPr>
              <w:br/>
              <w:t>1 x BOSS CONTENEDOR PARA GUARDA Y ESTERILIZACION, DOS NIVELES, CON TAPETES DE SILICON, 254 X 254 X 76 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2BF59F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lastRenderedPageBreak/>
              <w:t>1</w:t>
            </w:r>
          </w:p>
        </w:tc>
      </w:tr>
      <w:tr w:rsidR="00286DC6" w:rsidRPr="00286DC6" w14:paraId="5838424C" w14:textId="77777777" w:rsidTr="00286DC6">
        <w:trPr>
          <w:trHeight w:val="315"/>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61D828A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19</w:t>
            </w:r>
          </w:p>
        </w:tc>
        <w:tc>
          <w:tcPr>
            <w:tcW w:w="911" w:type="dxa"/>
            <w:tcBorders>
              <w:top w:val="nil"/>
              <w:left w:val="nil"/>
              <w:bottom w:val="single" w:sz="4" w:space="0" w:color="auto"/>
              <w:right w:val="single" w:sz="4" w:space="0" w:color="auto"/>
            </w:tcBorders>
            <w:shd w:val="clear" w:color="auto" w:fill="auto"/>
            <w:noWrap/>
            <w:vAlign w:val="center"/>
            <w:hideMark/>
          </w:tcPr>
          <w:p w14:paraId="3C9C534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I090000532</w:t>
            </w:r>
          </w:p>
        </w:tc>
        <w:tc>
          <w:tcPr>
            <w:tcW w:w="1200" w:type="dxa"/>
            <w:tcBorders>
              <w:top w:val="nil"/>
              <w:left w:val="nil"/>
              <w:bottom w:val="single" w:sz="4" w:space="0" w:color="auto"/>
              <w:right w:val="single" w:sz="4" w:space="0" w:color="auto"/>
            </w:tcBorders>
            <w:shd w:val="clear" w:color="auto" w:fill="auto"/>
            <w:noWrap/>
            <w:vAlign w:val="center"/>
            <w:hideMark/>
          </w:tcPr>
          <w:p w14:paraId="5434997F"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1410" w:type="dxa"/>
            <w:tcBorders>
              <w:top w:val="nil"/>
              <w:left w:val="nil"/>
              <w:bottom w:val="single" w:sz="4" w:space="0" w:color="auto"/>
              <w:right w:val="single" w:sz="4" w:space="0" w:color="auto"/>
            </w:tcBorders>
            <w:shd w:val="clear" w:color="auto" w:fill="auto"/>
            <w:noWrap/>
            <w:vAlign w:val="center"/>
            <w:hideMark/>
          </w:tcPr>
          <w:p w14:paraId="00F185E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CHAROLA INSTRUMENTAL CIRUGIA</w:t>
            </w:r>
          </w:p>
        </w:tc>
        <w:tc>
          <w:tcPr>
            <w:tcW w:w="5528" w:type="dxa"/>
            <w:tcBorders>
              <w:top w:val="nil"/>
              <w:left w:val="nil"/>
              <w:bottom w:val="single" w:sz="4" w:space="0" w:color="auto"/>
              <w:right w:val="single" w:sz="4" w:space="0" w:color="auto"/>
            </w:tcBorders>
            <w:shd w:val="clear" w:color="auto" w:fill="auto"/>
            <w:noWrap/>
            <w:vAlign w:val="bottom"/>
            <w:hideMark/>
          </w:tcPr>
          <w:p w14:paraId="4CAA2CC1"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RINONERA 275MM 750 ML</w:t>
            </w:r>
            <w:r w:rsidRPr="00286DC6">
              <w:rPr>
                <w:rFonts w:ascii="Calibri" w:hAnsi="Calibri"/>
                <w:color w:val="000000"/>
                <w:sz w:val="16"/>
                <w:szCs w:val="16"/>
                <w:lang w:val="es-MX" w:eastAsia="es-MX"/>
              </w:rPr>
              <w:br/>
              <w:t>1 x PINZA PORT.ESPO.FOERSTER-BALLENGER 180MM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3783D96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5D9875E4"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01543D7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20</w:t>
            </w:r>
          </w:p>
        </w:tc>
        <w:tc>
          <w:tcPr>
            <w:tcW w:w="911" w:type="dxa"/>
            <w:tcBorders>
              <w:top w:val="nil"/>
              <w:left w:val="nil"/>
              <w:bottom w:val="single" w:sz="4" w:space="0" w:color="auto"/>
              <w:right w:val="single" w:sz="4" w:space="0" w:color="auto"/>
            </w:tcBorders>
            <w:shd w:val="clear" w:color="auto" w:fill="auto"/>
            <w:noWrap/>
            <w:vAlign w:val="center"/>
            <w:hideMark/>
          </w:tcPr>
          <w:p w14:paraId="17C5FE1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I090000284</w:t>
            </w:r>
          </w:p>
        </w:tc>
        <w:tc>
          <w:tcPr>
            <w:tcW w:w="1200" w:type="dxa"/>
            <w:tcBorders>
              <w:top w:val="nil"/>
              <w:left w:val="nil"/>
              <w:bottom w:val="single" w:sz="4" w:space="0" w:color="auto"/>
              <w:right w:val="single" w:sz="4" w:space="0" w:color="auto"/>
            </w:tcBorders>
            <w:shd w:val="clear" w:color="auto" w:fill="auto"/>
            <w:noWrap/>
            <w:vAlign w:val="center"/>
            <w:hideMark/>
          </w:tcPr>
          <w:p w14:paraId="21B2146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47C64492"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LAVABO CIRUJANO</w:t>
            </w:r>
          </w:p>
        </w:tc>
        <w:tc>
          <w:tcPr>
            <w:tcW w:w="5528" w:type="dxa"/>
            <w:tcBorders>
              <w:top w:val="nil"/>
              <w:left w:val="nil"/>
              <w:bottom w:val="single" w:sz="4" w:space="0" w:color="auto"/>
              <w:right w:val="single" w:sz="4" w:space="0" w:color="auto"/>
            </w:tcBorders>
            <w:shd w:val="clear" w:color="auto" w:fill="auto"/>
            <w:noWrap/>
            <w:vAlign w:val="bottom"/>
            <w:hideMark/>
          </w:tcPr>
          <w:p w14:paraId="1C416241"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LAVAMANOS QUIRÚRGICO</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363253E"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10</w:t>
            </w:r>
          </w:p>
        </w:tc>
      </w:tr>
      <w:tr w:rsidR="00286DC6" w:rsidRPr="00286DC6" w14:paraId="799AD75E"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3CEF98C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21</w:t>
            </w:r>
          </w:p>
        </w:tc>
        <w:tc>
          <w:tcPr>
            <w:tcW w:w="911" w:type="dxa"/>
            <w:tcBorders>
              <w:top w:val="nil"/>
              <w:left w:val="nil"/>
              <w:bottom w:val="single" w:sz="4" w:space="0" w:color="auto"/>
              <w:right w:val="single" w:sz="4" w:space="0" w:color="auto"/>
            </w:tcBorders>
            <w:shd w:val="clear" w:color="auto" w:fill="auto"/>
            <w:noWrap/>
            <w:vAlign w:val="center"/>
            <w:hideMark/>
          </w:tcPr>
          <w:p w14:paraId="4EC4C1D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I090000214</w:t>
            </w:r>
          </w:p>
        </w:tc>
        <w:tc>
          <w:tcPr>
            <w:tcW w:w="1200" w:type="dxa"/>
            <w:tcBorders>
              <w:top w:val="nil"/>
              <w:left w:val="nil"/>
              <w:bottom w:val="single" w:sz="4" w:space="0" w:color="auto"/>
              <w:right w:val="single" w:sz="4" w:space="0" w:color="auto"/>
            </w:tcBorders>
            <w:shd w:val="clear" w:color="auto" w:fill="auto"/>
            <w:noWrap/>
            <w:vAlign w:val="center"/>
            <w:hideMark/>
          </w:tcPr>
          <w:p w14:paraId="6D4C3941"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53101</w:t>
            </w:r>
          </w:p>
        </w:tc>
        <w:tc>
          <w:tcPr>
            <w:tcW w:w="1410" w:type="dxa"/>
            <w:tcBorders>
              <w:top w:val="nil"/>
              <w:left w:val="nil"/>
              <w:bottom w:val="single" w:sz="4" w:space="0" w:color="auto"/>
              <w:right w:val="single" w:sz="4" w:space="0" w:color="auto"/>
            </w:tcBorders>
            <w:shd w:val="clear" w:color="auto" w:fill="auto"/>
            <w:noWrap/>
            <w:vAlign w:val="center"/>
            <w:hideMark/>
          </w:tcPr>
          <w:p w14:paraId="203D53A6"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ESTUCHE CIRUGIA (JGO. DE)</w:t>
            </w:r>
          </w:p>
        </w:tc>
        <w:tc>
          <w:tcPr>
            <w:tcW w:w="5528" w:type="dxa"/>
            <w:tcBorders>
              <w:top w:val="nil"/>
              <w:left w:val="nil"/>
              <w:bottom w:val="single" w:sz="4" w:space="0" w:color="auto"/>
              <w:right w:val="single" w:sz="4" w:space="0" w:color="auto"/>
            </w:tcBorders>
            <w:shd w:val="clear" w:color="auto" w:fill="auto"/>
            <w:noWrap/>
            <w:vAlign w:val="bottom"/>
            <w:hideMark/>
          </w:tcPr>
          <w:p w14:paraId="6BBEC378"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TIJERA MAYO RCT.140MM</w:t>
            </w:r>
            <w:r w:rsidRPr="00286DC6">
              <w:rPr>
                <w:rFonts w:ascii="Calibri" w:hAnsi="Calibri"/>
                <w:color w:val="000000"/>
                <w:sz w:val="16"/>
                <w:szCs w:val="16"/>
                <w:lang w:val="es-MX" w:eastAsia="es-MX"/>
              </w:rPr>
              <w:br/>
              <w:t>1 x TIJERA MAYO CRV.140MM</w:t>
            </w:r>
            <w:r w:rsidRPr="00286DC6">
              <w:rPr>
                <w:rFonts w:ascii="Calibri" w:hAnsi="Calibri"/>
                <w:color w:val="000000"/>
                <w:sz w:val="16"/>
                <w:szCs w:val="16"/>
                <w:lang w:val="es-MX" w:eastAsia="es-MX"/>
              </w:rPr>
              <w:br/>
              <w:t>1 x TIJERA METZENBAUM RCT.FINA 145MM</w:t>
            </w:r>
            <w:r w:rsidRPr="00286DC6">
              <w:rPr>
                <w:rFonts w:ascii="Calibri" w:hAnsi="Calibri"/>
                <w:color w:val="000000"/>
                <w:sz w:val="16"/>
                <w:szCs w:val="16"/>
                <w:lang w:val="es-MX" w:eastAsia="es-MX"/>
              </w:rPr>
              <w:br/>
              <w:t>1 x TIJERA METZENBAUM CRV.FINA 145MM</w:t>
            </w:r>
            <w:r w:rsidRPr="00286DC6">
              <w:rPr>
                <w:rFonts w:ascii="Calibri" w:hAnsi="Calibri"/>
                <w:color w:val="000000"/>
                <w:sz w:val="16"/>
                <w:szCs w:val="16"/>
                <w:lang w:val="es-MX" w:eastAsia="es-MX"/>
              </w:rPr>
              <w:br/>
              <w:t>1 x TIJERA MAYO-HARRINGTON RCT.230MM</w:t>
            </w:r>
            <w:r w:rsidRPr="00286DC6">
              <w:rPr>
                <w:rFonts w:ascii="Calibri" w:hAnsi="Calibri"/>
                <w:color w:val="000000"/>
                <w:sz w:val="16"/>
                <w:szCs w:val="16"/>
                <w:lang w:val="es-MX" w:eastAsia="es-MX"/>
              </w:rPr>
              <w:br/>
              <w:t>1 x TIJERA MAYO-HARRINGTON CRV.230MM</w:t>
            </w:r>
            <w:r w:rsidRPr="00286DC6">
              <w:rPr>
                <w:rFonts w:ascii="Calibri" w:hAnsi="Calibri"/>
                <w:color w:val="000000"/>
                <w:sz w:val="16"/>
                <w:szCs w:val="16"/>
                <w:lang w:val="es-MX" w:eastAsia="es-MX"/>
              </w:rPr>
              <w:br/>
              <w:t>1 x TIJERA DISECCION METZENBAUM RCT.200MM</w:t>
            </w:r>
            <w:r w:rsidRPr="00286DC6">
              <w:rPr>
                <w:rFonts w:ascii="Calibri" w:hAnsi="Calibri"/>
                <w:color w:val="000000"/>
                <w:sz w:val="16"/>
                <w:szCs w:val="16"/>
                <w:lang w:val="es-MX" w:eastAsia="es-MX"/>
              </w:rPr>
              <w:br/>
              <w:t>1 x TIJERA METZENBAUM CRV.200MM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105DCD54"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7</w:t>
            </w:r>
          </w:p>
        </w:tc>
      </w:tr>
      <w:tr w:rsidR="00286DC6" w:rsidRPr="00286DC6" w14:paraId="1442CF24" w14:textId="77777777" w:rsidTr="00286DC6">
        <w:trPr>
          <w:trHeight w:val="300"/>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444538C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22</w:t>
            </w:r>
          </w:p>
        </w:tc>
        <w:tc>
          <w:tcPr>
            <w:tcW w:w="911" w:type="dxa"/>
            <w:tcBorders>
              <w:top w:val="nil"/>
              <w:left w:val="nil"/>
              <w:bottom w:val="single" w:sz="4" w:space="0" w:color="auto"/>
              <w:right w:val="single" w:sz="4" w:space="0" w:color="auto"/>
            </w:tcBorders>
            <w:shd w:val="clear" w:color="auto" w:fill="auto"/>
            <w:noWrap/>
            <w:vAlign w:val="center"/>
            <w:hideMark/>
          </w:tcPr>
          <w:p w14:paraId="2E9FAEB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I090001180</w:t>
            </w:r>
          </w:p>
        </w:tc>
        <w:tc>
          <w:tcPr>
            <w:tcW w:w="1200" w:type="dxa"/>
            <w:tcBorders>
              <w:top w:val="nil"/>
              <w:left w:val="nil"/>
              <w:bottom w:val="single" w:sz="4" w:space="0" w:color="auto"/>
              <w:right w:val="single" w:sz="4" w:space="0" w:color="auto"/>
            </w:tcBorders>
            <w:shd w:val="clear" w:color="auto" w:fill="auto"/>
            <w:noWrap/>
            <w:vAlign w:val="center"/>
            <w:hideMark/>
          </w:tcPr>
          <w:p w14:paraId="3EFE7175"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1410" w:type="dxa"/>
            <w:tcBorders>
              <w:top w:val="nil"/>
              <w:left w:val="nil"/>
              <w:bottom w:val="single" w:sz="4" w:space="0" w:color="auto"/>
              <w:right w:val="single" w:sz="4" w:space="0" w:color="auto"/>
            </w:tcBorders>
            <w:shd w:val="clear" w:color="auto" w:fill="auto"/>
            <w:noWrap/>
            <w:vAlign w:val="center"/>
            <w:hideMark/>
          </w:tcPr>
          <w:p w14:paraId="42535A37"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SEPARADOR ABDOMINAL</w:t>
            </w:r>
          </w:p>
        </w:tc>
        <w:tc>
          <w:tcPr>
            <w:tcW w:w="5528" w:type="dxa"/>
            <w:tcBorders>
              <w:top w:val="nil"/>
              <w:left w:val="nil"/>
              <w:bottom w:val="single" w:sz="4" w:space="0" w:color="auto"/>
              <w:right w:val="single" w:sz="4" w:space="0" w:color="auto"/>
            </w:tcBorders>
            <w:shd w:val="clear" w:color="auto" w:fill="auto"/>
            <w:noWrap/>
            <w:vAlign w:val="bottom"/>
            <w:hideMark/>
          </w:tcPr>
          <w:p w14:paraId="12B8B91D"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SEPARADOR ABDOMINAL GOSSET 38MM PROF</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53A24BCD"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1</w:t>
            </w:r>
          </w:p>
        </w:tc>
      </w:tr>
      <w:tr w:rsidR="00286DC6" w:rsidRPr="00286DC6" w14:paraId="193C7233" w14:textId="77777777" w:rsidTr="00286DC6">
        <w:trPr>
          <w:trHeight w:val="315"/>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14:paraId="62115F7C"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23</w:t>
            </w:r>
          </w:p>
        </w:tc>
        <w:tc>
          <w:tcPr>
            <w:tcW w:w="911" w:type="dxa"/>
            <w:tcBorders>
              <w:top w:val="nil"/>
              <w:left w:val="nil"/>
              <w:bottom w:val="single" w:sz="4" w:space="0" w:color="auto"/>
              <w:right w:val="single" w:sz="4" w:space="0" w:color="auto"/>
            </w:tcBorders>
            <w:shd w:val="clear" w:color="auto" w:fill="auto"/>
            <w:noWrap/>
            <w:vAlign w:val="center"/>
            <w:hideMark/>
          </w:tcPr>
          <w:p w14:paraId="4F88F5DB"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I090000862</w:t>
            </w:r>
          </w:p>
        </w:tc>
        <w:tc>
          <w:tcPr>
            <w:tcW w:w="1200" w:type="dxa"/>
            <w:tcBorders>
              <w:top w:val="nil"/>
              <w:left w:val="nil"/>
              <w:bottom w:val="single" w:sz="4" w:space="0" w:color="auto"/>
              <w:right w:val="single" w:sz="4" w:space="0" w:color="auto"/>
            </w:tcBorders>
            <w:shd w:val="clear" w:color="auto" w:fill="auto"/>
            <w:noWrap/>
            <w:vAlign w:val="center"/>
            <w:hideMark/>
          </w:tcPr>
          <w:p w14:paraId="544CBC48"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53201</w:t>
            </w:r>
          </w:p>
        </w:tc>
        <w:tc>
          <w:tcPr>
            <w:tcW w:w="1410" w:type="dxa"/>
            <w:tcBorders>
              <w:top w:val="nil"/>
              <w:left w:val="nil"/>
              <w:bottom w:val="single" w:sz="4" w:space="0" w:color="auto"/>
              <w:right w:val="single" w:sz="4" w:space="0" w:color="auto"/>
            </w:tcBorders>
            <w:shd w:val="clear" w:color="auto" w:fill="auto"/>
            <w:noWrap/>
            <w:vAlign w:val="center"/>
            <w:hideMark/>
          </w:tcPr>
          <w:p w14:paraId="1EDFFB50"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PINZA CAMPO OPERATORIO</w:t>
            </w:r>
          </w:p>
        </w:tc>
        <w:tc>
          <w:tcPr>
            <w:tcW w:w="5528" w:type="dxa"/>
            <w:tcBorders>
              <w:top w:val="nil"/>
              <w:left w:val="nil"/>
              <w:bottom w:val="single" w:sz="4" w:space="0" w:color="auto"/>
              <w:right w:val="single" w:sz="4" w:space="0" w:color="auto"/>
            </w:tcBorders>
            <w:shd w:val="clear" w:color="auto" w:fill="auto"/>
            <w:noWrap/>
            <w:vAlign w:val="bottom"/>
            <w:hideMark/>
          </w:tcPr>
          <w:p w14:paraId="11B8E7C9" w14:textId="77777777" w:rsidR="00286DC6" w:rsidRPr="00286DC6" w:rsidRDefault="00286DC6" w:rsidP="00286DC6">
            <w:pPr>
              <w:rPr>
                <w:rFonts w:ascii="Calibri" w:hAnsi="Calibri"/>
                <w:color w:val="000000"/>
                <w:sz w:val="16"/>
                <w:szCs w:val="16"/>
                <w:lang w:val="es-MX" w:eastAsia="es-MX"/>
              </w:rPr>
            </w:pPr>
            <w:r w:rsidRPr="00286DC6">
              <w:rPr>
                <w:rFonts w:ascii="Calibri" w:hAnsi="Calibri"/>
                <w:color w:val="000000"/>
                <w:sz w:val="16"/>
                <w:szCs w:val="16"/>
                <w:lang w:val="es-MX" w:eastAsia="es-MX"/>
              </w:rPr>
              <w:t>1 x PINZA CAMPO BACKHAUS 110MM</w:t>
            </w:r>
            <w:r w:rsidRPr="00286DC6">
              <w:rPr>
                <w:rFonts w:ascii="Calibri" w:hAnsi="Calibri"/>
                <w:color w:val="000000"/>
                <w:sz w:val="16"/>
                <w:szCs w:val="16"/>
                <w:lang w:val="es-MX" w:eastAsia="es-MX"/>
              </w:rPr>
              <w:br/>
              <w:t>1 x PINZA CAMPO BACKHAUS 105MM</w:t>
            </w:r>
            <w:r w:rsidRPr="00286DC6">
              <w:rPr>
                <w:rFonts w:ascii="Calibri" w:hAnsi="Calibri"/>
                <w:color w:val="000000"/>
                <w:sz w:val="16"/>
                <w:szCs w:val="16"/>
                <w:lang w:val="es-MX" w:eastAsia="es-MX"/>
              </w:rPr>
              <w:br/>
              <w:t>1 x PINZA CAMPO BACKHAUS 135MM</w:t>
            </w:r>
            <w:r w:rsidRPr="00286DC6">
              <w:rPr>
                <w:rFonts w:ascii="Calibri" w:hAnsi="Calibri"/>
                <w:color w:val="000000"/>
                <w:sz w:val="16"/>
                <w:szCs w:val="16"/>
                <w:lang w:val="es-MX" w:eastAsia="es-MX"/>
              </w:rPr>
              <w:br/>
              <w:t>1 x PINZA CAMPO KOCHER 135MM</w:t>
            </w:r>
          </w:p>
        </w:tc>
        <w:tc>
          <w:tcPr>
            <w:tcW w:w="1200" w:type="dxa"/>
            <w:tcBorders>
              <w:top w:val="nil"/>
              <w:left w:val="single" w:sz="4" w:space="0" w:color="auto"/>
              <w:bottom w:val="single" w:sz="4" w:space="0" w:color="auto"/>
              <w:right w:val="single" w:sz="8" w:space="0" w:color="auto"/>
            </w:tcBorders>
            <w:shd w:val="clear" w:color="auto" w:fill="auto"/>
            <w:noWrap/>
            <w:vAlign w:val="center"/>
            <w:hideMark/>
          </w:tcPr>
          <w:p w14:paraId="7DA0B493" w14:textId="77777777" w:rsidR="00286DC6" w:rsidRPr="00286DC6" w:rsidRDefault="00286DC6" w:rsidP="00286DC6">
            <w:pPr>
              <w:jc w:val="center"/>
              <w:rPr>
                <w:rFonts w:ascii="Calibri" w:hAnsi="Calibri"/>
                <w:color w:val="000000"/>
                <w:sz w:val="16"/>
                <w:szCs w:val="16"/>
                <w:lang w:val="es-MX" w:eastAsia="es-MX"/>
              </w:rPr>
            </w:pPr>
            <w:r w:rsidRPr="00286DC6">
              <w:rPr>
                <w:rFonts w:ascii="Calibri" w:hAnsi="Calibri"/>
                <w:color w:val="000000"/>
                <w:sz w:val="16"/>
                <w:szCs w:val="16"/>
                <w:lang w:val="es-MX" w:eastAsia="es-MX"/>
              </w:rPr>
              <w:t>5</w:t>
            </w:r>
          </w:p>
        </w:tc>
      </w:tr>
    </w:tbl>
    <w:p w14:paraId="4A6679E8" w14:textId="77777777" w:rsidR="0049153A" w:rsidRDefault="0049153A" w:rsidP="001F7430">
      <w:pPr>
        <w:jc w:val="center"/>
        <w:rPr>
          <w:rFonts w:ascii="Calibri" w:hAnsi="Calibri"/>
          <w:b/>
        </w:rPr>
      </w:pPr>
    </w:p>
    <w:p w14:paraId="585FA015" w14:textId="77777777" w:rsidR="0049153A" w:rsidRDefault="0049153A" w:rsidP="001F7430">
      <w:pPr>
        <w:jc w:val="center"/>
        <w:rPr>
          <w:rFonts w:ascii="Calibri" w:hAnsi="Calibri"/>
          <w:b/>
        </w:rPr>
      </w:pPr>
    </w:p>
    <w:p w14:paraId="678D278F" w14:textId="77777777" w:rsidR="0049153A" w:rsidRDefault="0049153A" w:rsidP="001F7430">
      <w:pPr>
        <w:jc w:val="center"/>
        <w:rPr>
          <w:rFonts w:ascii="Calibri" w:hAnsi="Calibri"/>
          <w:b/>
        </w:rPr>
      </w:pPr>
    </w:p>
    <w:p w14:paraId="2D33824D" w14:textId="77777777" w:rsidR="0049153A" w:rsidRDefault="0049153A" w:rsidP="001F7430">
      <w:pPr>
        <w:jc w:val="center"/>
        <w:rPr>
          <w:rFonts w:ascii="Calibri" w:hAnsi="Calibri"/>
          <w:b/>
        </w:rPr>
      </w:pPr>
    </w:p>
    <w:p w14:paraId="2C1A8649" w14:textId="77777777" w:rsidR="0049153A" w:rsidRDefault="0049153A" w:rsidP="001F7430">
      <w:pPr>
        <w:jc w:val="center"/>
        <w:rPr>
          <w:rFonts w:ascii="Calibri" w:hAnsi="Calibri"/>
          <w:b/>
        </w:rPr>
      </w:pPr>
    </w:p>
    <w:p w14:paraId="109E6ED9" w14:textId="77777777" w:rsidR="0049153A" w:rsidRDefault="0049153A" w:rsidP="001F7430">
      <w:pPr>
        <w:jc w:val="center"/>
        <w:rPr>
          <w:rFonts w:ascii="Calibri" w:hAnsi="Calibri"/>
          <w:b/>
        </w:rPr>
      </w:pPr>
    </w:p>
    <w:p w14:paraId="290F2385" w14:textId="77777777" w:rsidR="0049153A" w:rsidRDefault="0049153A" w:rsidP="001F7430">
      <w:pPr>
        <w:jc w:val="center"/>
        <w:rPr>
          <w:rFonts w:ascii="Calibri" w:hAnsi="Calibri"/>
          <w:b/>
        </w:rPr>
      </w:pPr>
    </w:p>
    <w:p w14:paraId="44D270FE" w14:textId="77777777" w:rsidR="0049153A" w:rsidRDefault="0049153A" w:rsidP="001F7430">
      <w:pPr>
        <w:jc w:val="center"/>
        <w:rPr>
          <w:rFonts w:ascii="Calibri" w:hAnsi="Calibri"/>
          <w:b/>
        </w:rPr>
      </w:pPr>
    </w:p>
    <w:p w14:paraId="5845ABA5" w14:textId="77777777" w:rsidR="0049153A" w:rsidRDefault="0049153A" w:rsidP="001F7430">
      <w:pPr>
        <w:jc w:val="center"/>
        <w:rPr>
          <w:rFonts w:ascii="Calibri" w:hAnsi="Calibri"/>
          <w:b/>
        </w:rPr>
      </w:pPr>
    </w:p>
    <w:p w14:paraId="03D6BDF3" w14:textId="77777777" w:rsidR="0049153A" w:rsidRDefault="0049153A" w:rsidP="001F7430">
      <w:pPr>
        <w:jc w:val="center"/>
        <w:rPr>
          <w:rFonts w:ascii="Calibri" w:hAnsi="Calibri"/>
          <w:b/>
        </w:rPr>
      </w:pPr>
    </w:p>
    <w:p w14:paraId="6D4C54B2" w14:textId="245A2807" w:rsidR="00F43CEA" w:rsidRDefault="00F43CEA" w:rsidP="001F7430">
      <w:pPr>
        <w:jc w:val="center"/>
        <w:rPr>
          <w:rFonts w:ascii="Calibri" w:hAnsi="Calibri"/>
          <w:b/>
        </w:rPr>
      </w:pPr>
    </w:p>
    <w:p w14:paraId="31BE55A8" w14:textId="6DE8E1F3" w:rsidR="00F43CEA" w:rsidRDefault="00F43CEA" w:rsidP="001F7430">
      <w:pPr>
        <w:jc w:val="center"/>
        <w:rPr>
          <w:rFonts w:ascii="Calibri" w:hAnsi="Calibri"/>
          <w:b/>
        </w:rPr>
      </w:pPr>
    </w:p>
    <w:p w14:paraId="1A3111E7" w14:textId="678890AD" w:rsidR="00F43CEA" w:rsidRDefault="00F43CEA" w:rsidP="001F7430">
      <w:pPr>
        <w:jc w:val="center"/>
        <w:rPr>
          <w:rFonts w:ascii="Calibri" w:hAnsi="Calibri"/>
          <w:b/>
        </w:rPr>
      </w:pPr>
    </w:p>
    <w:p w14:paraId="7D231ACE" w14:textId="46C8487F" w:rsidR="00F43CEA" w:rsidRDefault="00F43CEA" w:rsidP="001F7430">
      <w:pPr>
        <w:jc w:val="center"/>
        <w:rPr>
          <w:rFonts w:ascii="Calibri" w:hAnsi="Calibri"/>
          <w:b/>
        </w:rPr>
      </w:pPr>
    </w:p>
    <w:p w14:paraId="0C920D20" w14:textId="5A0E480F" w:rsidR="00F43CEA" w:rsidRDefault="00F43CEA" w:rsidP="001F7430">
      <w:pPr>
        <w:jc w:val="center"/>
        <w:rPr>
          <w:rFonts w:ascii="Calibri" w:hAnsi="Calibri"/>
          <w:b/>
        </w:rPr>
      </w:pPr>
    </w:p>
    <w:p w14:paraId="70EF5391" w14:textId="2865E600" w:rsidR="00F43CEA" w:rsidRDefault="00F43CEA" w:rsidP="001F7430">
      <w:pPr>
        <w:jc w:val="center"/>
        <w:rPr>
          <w:rFonts w:ascii="Calibri" w:hAnsi="Calibri"/>
          <w:b/>
        </w:rPr>
      </w:pPr>
    </w:p>
    <w:p w14:paraId="68355F72" w14:textId="629B8343" w:rsidR="00F43CEA" w:rsidRDefault="00F43CEA" w:rsidP="001F7430">
      <w:pPr>
        <w:jc w:val="center"/>
        <w:rPr>
          <w:rFonts w:ascii="Calibri" w:hAnsi="Calibri"/>
          <w:b/>
        </w:rPr>
      </w:pPr>
    </w:p>
    <w:p w14:paraId="03077BEF" w14:textId="512A2417" w:rsidR="00F43CEA" w:rsidRDefault="00F43CEA" w:rsidP="001F7430">
      <w:pPr>
        <w:jc w:val="center"/>
        <w:rPr>
          <w:rFonts w:ascii="Calibri" w:hAnsi="Calibri"/>
          <w:b/>
        </w:rPr>
      </w:pPr>
    </w:p>
    <w:p w14:paraId="32CF5404" w14:textId="77777777" w:rsidR="001C74F6" w:rsidRDefault="001C74F6"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320E4472"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sidR="00286DC6">
        <w:rPr>
          <w:rFonts w:ascii="Arial" w:hAnsi="Arial" w:cs="Arial"/>
        </w:rPr>
        <w:t>Instrumental</w:t>
      </w:r>
      <w:r>
        <w:rPr>
          <w:rFonts w:ascii="Arial" w:hAnsi="Arial" w:cs="Arial"/>
        </w:rPr>
        <w:t xml:space="preserve">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76A29A7E"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w:t>
            </w:r>
            <w:r w:rsidR="00C349DF">
              <w:rPr>
                <w:rFonts w:ascii="Calibri" w:hAnsi="Calibri"/>
                <w:b/>
                <w:bCs/>
              </w:rPr>
              <w:t>I60-2021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493F077F"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w:t>
            </w:r>
            <w:r w:rsidR="00C349DF">
              <w:rPr>
                <w:rFonts w:asciiTheme="minorHAnsi" w:hAnsiTheme="minorHAnsi" w:cs="Arial"/>
                <w:bCs/>
                <w:u w:val="single"/>
              </w:rPr>
              <w:t>I60-2021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F4327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F4327E">
        <w:trPr>
          <w:trHeight w:val="60"/>
          <w:jc w:val="center"/>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F4327E">
        <w:trPr>
          <w:trHeight w:val="60"/>
          <w:jc w:val="center"/>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F4327E">
        <w:trPr>
          <w:trHeight w:val="60"/>
          <w:jc w:val="center"/>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4882630C"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F4327E">
        <w:rPr>
          <w:rFonts w:ascii="Calibri" w:hAnsi="Calibri" w:cs="Arial"/>
        </w:rPr>
        <w:t>,</w:t>
      </w:r>
      <w:r w:rsidRPr="005B113B">
        <w:rPr>
          <w:rFonts w:ascii="Calibri" w:hAnsi="Calibri" w:cs="Arial"/>
        </w:rPr>
        <w:t xml:space="preserve">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4D1EB001"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F4327E">
        <w:rPr>
          <w:rFonts w:ascii="Calibri" w:hAnsi="Calibri" w:cs="Arial"/>
        </w:rPr>
        <w:t>,</w:t>
      </w:r>
      <w:r w:rsidRPr="005B113B">
        <w:rPr>
          <w:rFonts w:ascii="Calibri" w:hAnsi="Calibri" w:cs="Arial"/>
        </w:rPr>
        <w:t xml:space="preserve">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D66BAB">
      <w:pPr>
        <w:pBdr>
          <w:top w:val="single" w:sz="4" w:space="1" w:color="auto"/>
          <w:left w:val="single" w:sz="4" w:space="4" w:color="auto"/>
          <w:bottom w:val="single" w:sz="4" w:space="2"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72704009"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w:t>
      </w:r>
      <w:r w:rsidR="00C349DF">
        <w:rPr>
          <w:rFonts w:ascii="Calibri" w:hAnsi="Calibri" w:cs="Calibri"/>
          <w:b/>
          <w:bCs/>
          <w:sz w:val="20"/>
          <w:szCs w:val="20"/>
        </w:rPr>
        <w:t>I60-2021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2D52FEBD"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4327E">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1066F8D0" w:rsidR="00F43CEA" w:rsidRPr="00F4327E" w:rsidRDefault="00F4327E" w:rsidP="00F43CEA">
      <w:pPr>
        <w:numPr>
          <w:ilvl w:val="0"/>
          <w:numId w:val="36"/>
        </w:numPr>
        <w:ind w:left="284" w:hanging="284"/>
        <w:jc w:val="both"/>
        <w:rPr>
          <w:rFonts w:ascii="Calibri" w:hAnsi="Calibri" w:cs="Arial"/>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F4327E" w:rsidRDefault="00B43BA6" w:rsidP="00B43BA6">
      <w:pPr>
        <w:pStyle w:val="NormalWeb"/>
        <w:spacing w:before="0" w:beforeAutospacing="0" w:after="0" w:afterAutospacing="0"/>
        <w:jc w:val="both"/>
        <w:rPr>
          <w:sz w:val="20"/>
          <w:szCs w:val="20"/>
          <w:lang w:val="es-MX" w:eastAsia="es-MX"/>
        </w:rPr>
      </w:pPr>
      <w:r w:rsidRPr="00F4327E">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F4327E" w:rsidRDefault="00B43BA6" w:rsidP="00B43BA6">
      <w:pPr>
        <w:pStyle w:val="NormalWeb"/>
        <w:spacing w:before="0" w:beforeAutospacing="0" w:after="0" w:afterAutospacing="0"/>
        <w:jc w:val="both"/>
        <w:rPr>
          <w:sz w:val="20"/>
          <w:szCs w:val="20"/>
        </w:rPr>
      </w:pPr>
      <w:r w:rsidRPr="00F4327E">
        <w:rPr>
          <w:rFonts w:ascii="Calibri" w:hAnsi="Calibri" w:cs="Tahoma"/>
          <w:sz w:val="20"/>
          <w:szCs w:val="20"/>
        </w:rPr>
        <w:t> </w:t>
      </w:r>
    </w:p>
    <w:p w14:paraId="5D69CE3A" w14:textId="7777777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4D344A78" w14:textId="2FEAE191"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Ante la Secretaría de Finanzas y Tesorería General del Estado de Nuevo León, la presente fianza se otorga para garantizar por (nombre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F4327E">
        <w:rPr>
          <w:rFonts w:ascii="Calibri" w:hAnsi="Calibri" w:cs="Tahoma"/>
          <w:b/>
          <w:color w:val="000000"/>
          <w:sz w:val="20"/>
          <w:szCs w:val="20"/>
        </w:rPr>
        <w:t xml:space="preserve">“S.S.N.L.”; </w:t>
      </w:r>
      <w:r w:rsidRPr="00F4327E">
        <w:rPr>
          <w:rFonts w:ascii="Calibri" w:hAnsi="Calibri" w:cs="Tahoma"/>
          <w:color w:val="000000"/>
          <w:sz w:val="20"/>
          <w:szCs w:val="20"/>
        </w:rPr>
        <w:t>relativo a</w:t>
      </w:r>
      <w:r w:rsidR="00F4327E" w:rsidRPr="00F4327E">
        <w:rPr>
          <w:rFonts w:ascii="Calibri" w:hAnsi="Calibri" w:cs="Tahoma"/>
          <w:color w:val="000000"/>
          <w:sz w:val="20"/>
          <w:szCs w:val="20"/>
        </w:rPr>
        <w:t xml:space="preserve"> </w:t>
      </w:r>
      <w:r w:rsidRPr="00F4327E">
        <w:rPr>
          <w:rFonts w:ascii="Calibri" w:hAnsi="Calibri" w:cs="Tahoma"/>
          <w:color w:val="000000"/>
          <w:sz w:val="20"/>
          <w:szCs w:val="20"/>
        </w:rPr>
        <w:t>l</w:t>
      </w:r>
      <w:r w:rsidR="00F4327E" w:rsidRPr="00F4327E">
        <w:rPr>
          <w:rFonts w:ascii="Calibri" w:hAnsi="Calibri" w:cs="Tahoma"/>
          <w:color w:val="000000"/>
          <w:sz w:val="20"/>
          <w:szCs w:val="20"/>
        </w:rPr>
        <w:t>a</w:t>
      </w:r>
      <w:r w:rsidRPr="00F4327E">
        <w:rPr>
          <w:rFonts w:ascii="Calibri" w:hAnsi="Calibri" w:cs="Tahoma"/>
          <w:color w:val="000000"/>
          <w:sz w:val="20"/>
          <w:szCs w:val="20"/>
        </w:rPr>
        <w:t xml:space="preserve"> </w:t>
      </w:r>
      <w:r w:rsidR="00F4327E" w:rsidRPr="00F4327E">
        <w:rPr>
          <w:rFonts w:ascii="Calibri" w:hAnsi="Calibri" w:cs="Tahoma"/>
          <w:color w:val="000000"/>
          <w:sz w:val="20"/>
          <w:szCs w:val="20"/>
        </w:rPr>
        <w:t>adquisición</w:t>
      </w:r>
      <w:r w:rsidRPr="00F4327E">
        <w:rPr>
          <w:rFonts w:ascii="Calibri" w:hAnsi="Calibri" w:cs="Tahoma"/>
          <w:color w:val="000000"/>
          <w:sz w:val="20"/>
          <w:szCs w:val="20"/>
        </w:rPr>
        <w:t xml:space="preserve"> de ________________________, por un importe de (monto del contrato incluyendo I.V.A).</w:t>
      </w:r>
    </w:p>
    <w:p w14:paraId="6A19BDB9" w14:textId="08138411"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06421" w14:textId="6FBE415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565E44D7" w14:textId="70DE67AC"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983D9DF" w14:textId="1F3C1810"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la Fianza estará en vigor por un año, y en el caso de defectos y/o responsabilidades imputables a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0626A8CD" w14:textId="7D07E952"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esta fianza continuará vigente en el caso de que se otorgue prórroga a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3ED0F6C" w14:textId="0EE34778"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sólo podrá ser cancelada mediante aviso por escrito de </w:t>
      </w:r>
      <w:r w:rsidRPr="00F4327E">
        <w:rPr>
          <w:rFonts w:ascii="Calibri" w:hAnsi="Calibri" w:cs="Tahoma"/>
          <w:b/>
          <w:color w:val="000000"/>
          <w:sz w:val="20"/>
          <w:szCs w:val="20"/>
        </w:rPr>
        <w:t>“S.S.N.L.”</w:t>
      </w:r>
      <w:r w:rsidRPr="00F4327E">
        <w:rPr>
          <w:rFonts w:ascii="Calibri" w:hAnsi="Calibri" w:cs="Tahoma"/>
          <w:color w:val="000000"/>
          <w:sz w:val="20"/>
          <w:szCs w:val="20"/>
        </w:rPr>
        <w:t>.</w:t>
      </w:r>
    </w:p>
    <w:p w14:paraId="58757328" w14:textId="40398A2E"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CCFA5F7" w14:textId="7A76DA6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737D7" w14:textId="3898098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w:t>
      </w:r>
      <w:r w:rsidRPr="00F4327E">
        <w:rPr>
          <w:rFonts w:ascii="Calibri" w:hAnsi="Calibri" w:cs="Tahoma"/>
          <w:b/>
          <w:color w:val="000000"/>
          <w:sz w:val="20"/>
          <w:szCs w:val="20"/>
        </w:rPr>
        <w:t xml:space="preserve">“S.S.N.L.”, </w:t>
      </w:r>
      <w:r w:rsidRPr="00F4327E">
        <w:rPr>
          <w:rFonts w:ascii="Calibri" w:hAnsi="Calibri" w:cs="Tahoma"/>
          <w:color w:val="000000"/>
          <w:sz w:val="20"/>
          <w:szCs w:val="20"/>
        </w:rPr>
        <w:t xml:space="preserve">cuenta con un término de un año contado a partir del incumplimiento de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F4327E" w:rsidRDefault="00B43BA6" w:rsidP="00B43BA6">
      <w:pPr>
        <w:pStyle w:val="NormalWeb"/>
        <w:spacing w:before="0" w:beforeAutospacing="0" w:after="0" w:afterAutospacing="0"/>
        <w:ind w:left="720"/>
        <w:jc w:val="both"/>
        <w:rPr>
          <w:color w:val="000000"/>
          <w:sz w:val="20"/>
          <w:szCs w:val="20"/>
        </w:rPr>
      </w:pPr>
      <w:r w:rsidRPr="00F4327E">
        <w:rPr>
          <w:rFonts w:ascii="Calibri" w:hAnsi="Calibri" w:cs="Tahoma"/>
          <w:color w:val="000000"/>
          <w:sz w:val="20"/>
          <w:szCs w:val="20"/>
        </w:rPr>
        <w:t> </w:t>
      </w:r>
    </w:p>
    <w:p w14:paraId="099EACBB" w14:textId="77777777" w:rsidR="00B43BA6" w:rsidRDefault="00B43BA6" w:rsidP="00B43BA6">
      <w:pPr>
        <w:pStyle w:val="NormalWeb"/>
        <w:spacing w:before="0" w:beforeAutospacing="0" w:after="0" w:afterAutospacing="0"/>
        <w:ind w:left="720"/>
        <w:jc w:val="both"/>
        <w:rPr>
          <w:rFonts w:ascii="Calibri" w:hAnsi="Calibri" w:cs="Tahoma"/>
          <w:color w:val="000000"/>
          <w:sz w:val="20"/>
          <w:szCs w:val="20"/>
        </w:rPr>
      </w:pPr>
      <w:r w:rsidRPr="00F4327E">
        <w:rPr>
          <w:rFonts w:ascii="Calibri" w:hAnsi="Calibri" w:cs="Tahoma"/>
          <w:color w:val="000000"/>
          <w:sz w:val="20"/>
          <w:szCs w:val="20"/>
        </w:rPr>
        <w:t xml:space="preserve">Una vez cumplidas las obligaciones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a satisfacción de </w:t>
      </w:r>
      <w:r w:rsidRPr="00F4327E">
        <w:rPr>
          <w:rFonts w:ascii="Calibri" w:hAnsi="Calibri" w:cs="Tahoma"/>
          <w:b/>
          <w:color w:val="000000"/>
          <w:sz w:val="20"/>
          <w:szCs w:val="20"/>
        </w:rPr>
        <w:t>“S.S.N.L.”</w:t>
      </w:r>
      <w:r w:rsidRPr="00F4327E">
        <w:rPr>
          <w:rFonts w:ascii="Calibri" w:hAnsi="Calibri" w:cs="Tahoma"/>
          <w:color w:val="000000"/>
          <w:sz w:val="20"/>
          <w:szCs w:val="20"/>
        </w:rPr>
        <w:t xml:space="preserve">, este último procederá a extender la constancia de cumplimiento de las obligaciones contractuales para que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de inicio a los trámites para la cancelación de la garantía de cumplimiento prevista en esta cláusula.</w:t>
      </w:r>
    </w:p>
    <w:p w14:paraId="384A3F90" w14:textId="77777777" w:rsidR="00F4327E" w:rsidRDefault="00F4327E" w:rsidP="00B43BA6">
      <w:pPr>
        <w:pStyle w:val="NormalWeb"/>
        <w:spacing w:before="0" w:beforeAutospacing="0" w:after="0" w:afterAutospacing="0"/>
        <w:ind w:left="720"/>
        <w:jc w:val="both"/>
        <w:rPr>
          <w:rFonts w:ascii="Calibri" w:hAnsi="Calibri" w:cs="Tahoma"/>
          <w:color w:val="000000"/>
          <w:sz w:val="20"/>
          <w:szCs w:val="20"/>
        </w:rPr>
      </w:pPr>
    </w:p>
    <w:p w14:paraId="13754BAF" w14:textId="77777777" w:rsidR="00F4327E" w:rsidRPr="00F4327E" w:rsidRDefault="00F4327E" w:rsidP="00B43BA6">
      <w:pPr>
        <w:pStyle w:val="NormalWeb"/>
        <w:spacing w:before="0" w:beforeAutospacing="0" w:after="0" w:afterAutospacing="0"/>
        <w:ind w:left="720"/>
        <w:jc w:val="both"/>
        <w:rPr>
          <w:color w:val="000000"/>
          <w:sz w:val="20"/>
          <w:szCs w:val="20"/>
        </w:rPr>
      </w:pP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092CF14C"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w:t>
      </w:r>
      <w:r w:rsidR="00C349DF">
        <w:rPr>
          <w:rFonts w:ascii="Calibri" w:hAnsi="Calibri" w:cs="Calibri"/>
          <w:b/>
          <w:bCs/>
          <w:sz w:val="20"/>
          <w:szCs w:val="20"/>
        </w:rPr>
        <w:t>I60-2021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3881C561"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w:t>
      </w:r>
      <w:r w:rsidR="00C349DF">
        <w:rPr>
          <w:rFonts w:ascii="Calibri" w:hAnsi="Calibri"/>
          <w:b/>
          <w:bCs/>
          <w:sz w:val="20"/>
          <w:szCs w:val="20"/>
        </w:rPr>
        <w:t>I60-2021</w:t>
      </w:r>
      <w:r w:rsidRPr="00AA0B61">
        <w:rPr>
          <w:rFonts w:ascii="Calibri" w:hAnsi="Calibri"/>
          <w:b/>
          <w:bCs/>
          <w:sz w:val="20"/>
          <w:szCs w:val="20"/>
        </w:rPr>
        <w:t xml:space="preserve"> </w:t>
      </w: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8"/>
        <w:gridCol w:w="1258"/>
        <w:gridCol w:w="770"/>
        <w:gridCol w:w="1268"/>
      </w:tblGrid>
      <w:tr w:rsidR="00AF7B7E" w:rsidRPr="00AF7B7E" w14:paraId="612B6FF5" w14:textId="77777777" w:rsidTr="00AF7B7E">
        <w:trPr>
          <w:trHeight w:val="300"/>
          <w:jc w:val="center"/>
        </w:trPr>
        <w:tc>
          <w:tcPr>
            <w:tcW w:w="7518" w:type="dxa"/>
            <w:shd w:val="clear" w:color="000000" w:fill="7030A0"/>
            <w:vAlign w:val="center"/>
            <w:hideMark/>
          </w:tcPr>
          <w:p w14:paraId="2B6017B7" w14:textId="77777777" w:rsidR="00AF7B7E" w:rsidRPr="00AF7B7E" w:rsidRDefault="00AF7B7E" w:rsidP="00AF7B7E">
            <w:pPr>
              <w:jc w:val="center"/>
              <w:rPr>
                <w:rFonts w:ascii="Calibri" w:hAnsi="Calibri"/>
                <w:b/>
                <w:bCs/>
                <w:color w:val="000000"/>
                <w:sz w:val="16"/>
                <w:szCs w:val="16"/>
                <w:lang w:val="es-MX" w:eastAsia="es-MX"/>
              </w:rPr>
            </w:pPr>
            <w:r w:rsidRPr="00AF7B7E">
              <w:rPr>
                <w:rFonts w:ascii="Calibri" w:hAnsi="Calibri"/>
                <w:b/>
                <w:bCs/>
                <w:color w:val="000000"/>
                <w:sz w:val="16"/>
                <w:szCs w:val="16"/>
                <w:lang w:val="es-MX" w:eastAsia="es-MX"/>
              </w:rPr>
              <w:t>DOCUMENTO</w:t>
            </w:r>
          </w:p>
        </w:tc>
        <w:tc>
          <w:tcPr>
            <w:tcW w:w="2028" w:type="dxa"/>
            <w:gridSpan w:val="2"/>
            <w:shd w:val="clear" w:color="000000" w:fill="7030A0"/>
            <w:vAlign w:val="center"/>
            <w:hideMark/>
          </w:tcPr>
          <w:p w14:paraId="207AA2E5" w14:textId="77777777" w:rsidR="00AF7B7E" w:rsidRPr="00AF7B7E" w:rsidRDefault="00AF7B7E" w:rsidP="00AF7B7E">
            <w:pPr>
              <w:jc w:val="center"/>
              <w:rPr>
                <w:rFonts w:ascii="Calibri" w:hAnsi="Calibri"/>
                <w:b/>
                <w:bCs/>
                <w:color w:val="000000"/>
                <w:sz w:val="16"/>
                <w:szCs w:val="16"/>
                <w:lang w:val="es-MX" w:eastAsia="es-MX"/>
              </w:rPr>
            </w:pPr>
            <w:r w:rsidRPr="00AF7B7E">
              <w:rPr>
                <w:rFonts w:ascii="Calibri" w:hAnsi="Calibri"/>
                <w:b/>
                <w:bCs/>
                <w:color w:val="000000"/>
                <w:sz w:val="16"/>
                <w:szCs w:val="16"/>
                <w:lang w:val="es-MX" w:eastAsia="es-MX"/>
              </w:rPr>
              <w:t>ENTREGA</w:t>
            </w:r>
          </w:p>
        </w:tc>
        <w:tc>
          <w:tcPr>
            <w:tcW w:w="1268" w:type="dxa"/>
            <w:shd w:val="clear" w:color="000000" w:fill="7030A0"/>
            <w:vAlign w:val="center"/>
            <w:hideMark/>
          </w:tcPr>
          <w:p w14:paraId="1BC7F5BF" w14:textId="77777777" w:rsidR="00AF7B7E" w:rsidRPr="00AF7B7E" w:rsidRDefault="00AF7B7E" w:rsidP="00AF7B7E">
            <w:pPr>
              <w:jc w:val="center"/>
              <w:rPr>
                <w:rFonts w:ascii="Calibri" w:hAnsi="Calibri"/>
                <w:b/>
                <w:bCs/>
                <w:color w:val="000000"/>
                <w:sz w:val="16"/>
                <w:szCs w:val="16"/>
                <w:lang w:val="es-MX" w:eastAsia="es-MX"/>
              </w:rPr>
            </w:pPr>
            <w:r w:rsidRPr="00AF7B7E">
              <w:rPr>
                <w:rFonts w:ascii="Calibri" w:hAnsi="Calibri"/>
                <w:b/>
                <w:bCs/>
                <w:color w:val="000000"/>
                <w:sz w:val="16"/>
                <w:szCs w:val="16"/>
                <w:lang w:val="es-MX" w:eastAsia="es-MX"/>
              </w:rPr>
              <w:t>OBSERVACIONES</w:t>
            </w:r>
          </w:p>
        </w:tc>
      </w:tr>
      <w:tr w:rsidR="00AF7B7E" w:rsidRPr="00AF7B7E" w14:paraId="4F10E684" w14:textId="77777777" w:rsidTr="00AF7B7E">
        <w:trPr>
          <w:trHeight w:val="300"/>
          <w:jc w:val="center"/>
        </w:trPr>
        <w:tc>
          <w:tcPr>
            <w:tcW w:w="7518" w:type="dxa"/>
            <w:shd w:val="clear" w:color="auto" w:fill="auto"/>
            <w:vAlign w:val="center"/>
            <w:hideMark/>
          </w:tcPr>
          <w:p w14:paraId="5A730675"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w:t>
            </w:r>
            <w:r w:rsidRPr="00AF7B7E">
              <w:rPr>
                <w:b/>
                <w:bCs/>
                <w:color w:val="000000"/>
                <w:sz w:val="16"/>
                <w:szCs w:val="16"/>
                <w:lang w:eastAsia="es-MX"/>
              </w:rPr>
              <w:t xml:space="preserve">       </w:t>
            </w:r>
            <w:r w:rsidRPr="00AF7B7E">
              <w:rPr>
                <w:rFonts w:ascii="Calibri" w:hAnsi="Calibri"/>
                <w:b/>
                <w:bCs/>
                <w:color w:val="000000"/>
                <w:sz w:val="16"/>
                <w:szCs w:val="16"/>
                <w:lang w:eastAsia="es-MX"/>
              </w:rPr>
              <w:t>ANEXO 13.</w:t>
            </w:r>
            <w:r w:rsidRPr="00AF7B7E">
              <w:rPr>
                <w:rFonts w:ascii="Calibri" w:hAnsi="Calibri"/>
                <w:color w:val="000000"/>
                <w:sz w:val="16"/>
                <w:szCs w:val="16"/>
                <w:lang w:eastAsia="es-MX"/>
              </w:rPr>
              <w:t xml:space="preserve"> Cédula de entrega de documentos.</w:t>
            </w:r>
          </w:p>
        </w:tc>
        <w:tc>
          <w:tcPr>
            <w:tcW w:w="1258" w:type="dxa"/>
            <w:shd w:val="clear" w:color="auto" w:fill="auto"/>
            <w:vAlign w:val="center"/>
            <w:hideMark/>
          </w:tcPr>
          <w:p w14:paraId="09CBAB65"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657B02F4"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3B2D2C7F"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0A789887" w14:textId="77777777" w:rsidTr="00AF7B7E">
        <w:trPr>
          <w:trHeight w:val="300"/>
          <w:jc w:val="center"/>
        </w:trPr>
        <w:tc>
          <w:tcPr>
            <w:tcW w:w="7518" w:type="dxa"/>
            <w:shd w:val="clear" w:color="auto" w:fill="auto"/>
            <w:vAlign w:val="center"/>
            <w:hideMark/>
          </w:tcPr>
          <w:p w14:paraId="566842BF"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2.</w:t>
            </w:r>
            <w:r w:rsidRPr="00AF7B7E">
              <w:rPr>
                <w:b/>
                <w:bCs/>
                <w:color w:val="000000"/>
                <w:sz w:val="16"/>
                <w:szCs w:val="16"/>
                <w:lang w:eastAsia="es-MX"/>
              </w:rPr>
              <w:t xml:space="preserve">       </w:t>
            </w:r>
            <w:r w:rsidRPr="00AF7B7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258" w:type="dxa"/>
            <w:shd w:val="clear" w:color="auto" w:fill="auto"/>
            <w:vAlign w:val="center"/>
            <w:hideMark/>
          </w:tcPr>
          <w:p w14:paraId="78D58FB2"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33F69899"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16490605"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3AB9C763" w14:textId="77777777" w:rsidTr="00AF7B7E">
        <w:trPr>
          <w:trHeight w:val="300"/>
          <w:jc w:val="center"/>
        </w:trPr>
        <w:tc>
          <w:tcPr>
            <w:tcW w:w="7518" w:type="dxa"/>
            <w:shd w:val="clear" w:color="auto" w:fill="auto"/>
            <w:vAlign w:val="center"/>
            <w:hideMark/>
          </w:tcPr>
          <w:p w14:paraId="4F803B0C"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3.</w:t>
            </w:r>
            <w:r w:rsidRPr="00AF7B7E">
              <w:rPr>
                <w:b/>
                <w:bCs/>
                <w:color w:val="000000"/>
                <w:sz w:val="16"/>
                <w:szCs w:val="16"/>
                <w:lang w:eastAsia="es-MX"/>
              </w:rPr>
              <w:t xml:space="preserve">       </w:t>
            </w:r>
            <w:r w:rsidRPr="00AF7B7E">
              <w:rPr>
                <w:rFonts w:ascii="Calibri" w:hAnsi="Calibri"/>
                <w:color w:val="000000"/>
                <w:sz w:val="16"/>
                <w:szCs w:val="16"/>
                <w:lang w:eastAsia="es-MX"/>
              </w:rPr>
              <w:t>Currículum de la empresa como proveedor de INSTRUMENTAL QUIRÚRGICO,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INSTRUMENTAL QUIRÚRGICO con experiencia en el Sector Salud.</w:t>
            </w:r>
          </w:p>
        </w:tc>
        <w:tc>
          <w:tcPr>
            <w:tcW w:w="1258" w:type="dxa"/>
            <w:shd w:val="clear" w:color="auto" w:fill="auto"/>
            <w:vAlign w:val="center"/>
            <w:hideMark/>
          </w:tcPr>
          <w:p w14:paraId="05662A8F"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3B7B5258"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0512BBC2"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2047F5E2" w14:textId="77777777" w:rsidTr="00AF7B7E">
        <w:trPr>
          <w:trHeight w:val="300"/>
          <w:jc w:val="center"/>
        </w:trPr>
        <w:tc>
          <w:tcPr>
            <w:tcW w:w="7518" w:type="dxa"/>
            <w:shd w:val="clear" w:color="auto" w:fill="auto"/>
            <w:vAlign w:val="center"/>
            <w:hideMark/>
          </w:tcPr>
          <w:p w14:paraId="0422E681"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4.</w:t>
            </w:r>
            <w:r w:rsidRPr="00AF7B7E">
              <w:rPr>
                <w:b/>
                <w:bCs/>
                <w:color w:val="000000"/>
                <w:sz w:val="16"/>
                <w:szCs w:val="16"/>
                <w:lang w:eastAsia="es-MX"/>
              </w:rPr>
              <w:t xml:space="preserve">       </w:t>
            </w:r>
            <w:r w:rsidRPr="00AF7B7E">
              <w:rPr>
                <w:rFonts w:ascii="Calibri" w:hAnsi="Calibri"/>
                <w:b/>
                <w:bCs/>
                <w:color w:val="000000"/>
                <w:sz w:val="16"/>
                <w:szCs w:val="16"/>
                <w:lang w:eastAsia="es-MX"/>
              </w:rPr>
              <w:t>ANEXO 2</w:t>
            </w:r>
            <w:r w:rsidRPr="00AF7B7E">
              <w:rPr>
                <w:rFonts w:ascii="Calibri" w:hAnsi="Calibri"/>
                <w:color w:val="000000"/>
                <w:sz w:val="16"/>
                <w:szCs w:val="16"/>
                <w:lang w:eastAsia="es-MX"/>
              </w:rPr>
              <w:t>. Propuesta Técnica conforme al formato del anexo 2 de las presentes bases.</w:t>
            </w:r>
          </w:p>
        </w:tc>
        <w:tc>
          <w:tcPr>
            <w:tcW w:w="1258" w:type="dxa"/>
            <w:shd w:val="clear" w:color="auto" w:fill="auto"/>
            <w:vAlign w:val="center"/>
            <w:hideMark/>
          </w:tcPr>
          <w:p w14:paraId="49F1858E"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519D763F"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20CE2AAD"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41C9A66D" w14:textId="77777777" w:rsidTr="00AF7B7E">
        <w:trPr>
          <w:trHeight w:val="300"/>
          <w:jc w:val="center"/>
        </w:trPr>
        <w:tc>
          <w:tcPr>
            <w:tcW w:w="7518" w:type="dxa"/>
            <w:shd w:val="clear" w:color="auto" w:fill="auto"/>
            <w:vAlign w:val="center"/>
            <w:hideMark/>
          </w:tcPr>
          <w:p w14:paraId="03B09A13" w14:textId="0FDFDAA1" w:rsidR="00AF7B7E" w:rsidRPr="000C0EF4" w:rsidRDefault="00AF7B7E" w:rsidP="001C74F6">
            <w:pPr>
              <w:tabs>
                <w:tab w:val="left" w:pos="1134"/>
              </w:tabs>
              <w:ind w:right="49"/>
              <w:jc w:val="both"/>
              <w:rPr>
                <w:rFonts w:ascii="Calibri" w:hAnsi="Calibri"/>
                <w:color w:val="000000"/>
                <w:sz w:val="16"/>
                <w:szCs w:val="16"/>
                <w:lang w:eastAsia="es-MX"/>
              </w:rPr>
            </w:pPr>
            <w:r w:rsidRPr="00AF7B7E">
              <w:rPr>
                <w:rFonts w:ascii="Calibri" w:hAnsi="Calibri"/>
                <w:color w:val="000000"/>
                <w:sz w:val="16"/>
                <w:szCs w:val="16"/>
                <w:lang w:eastAsia="es-MX"/>
              </w:rPr>
              <w:t>5</w:t>
            </w:r>
            <w:r w:rsidR="00A04B7C">
              <w:rPr>
                <w:rFonts w:ascii="Calibri" w:hAnsi="Calibri"/>
                <w:color w:val="000000"/>
                <w:sz w:val="16"/>
                <w:szCs w:val="16"/>
                <w:lang w:eastAsia="es-MX"/>
              </w:rPr>
              <w:t>.</w:t>
            </w:r>
            <w:r w:rsidR="000C0EF4" w:rsidRPr="00DD19CD">
              <w:rPr>
                <w:rFonts w:asciiTheme="minorHAnsi" w:hAnsiTheme="minorHAnsi" w:cstheme="minorHAnsi"/>
                <w:bCs/>
              </w:rPr>
              <w:t xml:space="preserve"> </w:t>
            </w:r>
            <w:r w:rsidR="000C0EF4" w:rsidRPr="000C0EF4">
              <w:rPr>
                <w:rFonts w:ascii="Calibri" w:hAnsi="Calibri"/>
                <w:color w:val="000000"/>
                <w:sz w:val="16"/>
                <w:szCs w:val="16"/>
                <w:lang w:eastAsia="es-MX"/>
              </w:rPr>
              <w:t>Carta de manifiesto bajo protesta de decir verdad que el instrumental que oferta, cumple y reúne todos los requisitos de la legislación sanitaria vigente y tendrán grabadas las siglas “S.S.N.L. / H.G.G.” ó “S.S.N.L. / H.P.”, según corresponda a la unidad aplicativa.</w:t>
            </w:r>
          </w:p>
        </w:tc>
        <w:tc>
          <w:tcPr>
            <w:tcW w:w="1258" w:type="dxa"/>
            <w:shd w:val="clear" w:color="auto" w:fill="auto"/>
            <w:vAlign w:val="center"/>
            <w:hideMark/>
          </w:tcPr>
          <w:p w14:paraId="29137C82"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6B9C4424"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64EF0CC4"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71DC105F" w14:textId="77777777" w:rsidTr="00AF7B7E">
        <w:trPr>
          <w:trHeight w:val="300"/>
          <w:jc w:val="center"/>
        </w:trPr>
        <w:tc>
          <w:tcPr>
            <w:tcW w:w="7518" w:type="dxa"/>
            <w:shd w:val="clear" w:color="auto" w:fill="auto"/>
            <w:vAlign w:val="center"/>
            <w:hideMark/>
          </w:tcPr>
          <w:p w14:paraId="70027AA9"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6.</w:t>
            </w:r>
            <w:r w:rsidRPr="00AF7B7E">
              <w:rPr>
                <w:b/>
                <w:bCs/>
                <w:sz w:val="16"/>
                <w:szCs w:val="16"/>
                <w:lang w:eastAsia="es-MX"/>
              </w:rPr>
              <w:t xml:space="preserve">       </w:t>
            </w:r>
            <w:r w:rsidRPr="00AF7B7E">
              <w:rPr>
                <w:rFonts w:ascii="Calibri" w:hAnsi="Calibri"/>
                <w:sz w:val="16"/>
                <w:szCs w:val="16"/>
                <w:lang w:eastAsia="es-MX"/>
              </w:rPr>
              <w:t xml:space="preserve">Para todas las partidas: Catálogos del instrumental a ofertar en idioma español o en inglés siempre y cuando se acompañe de su traducción simple al español en la cual se referencie el cumplimiento de las especificaciones técnicas solicitadas. </w:t>
            </w:r>
          </w:p>
        </w:tc>
        <w:tc>
          <w:tcPr>
            <w:tcW w:w="1258" w:type="dxa"/>
            <w:shd w:val="clear" w:color="auto" w:fill="auto"/>
            <w:vAlign w:val="center"/>
            <w:hideMark/>
          </w:tcPr>
          <w:p w14:paraId="2A28A825"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4C76BEE"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21847728"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6483D41A" w14:textId="77777777" w:rsidTr="00AF7B7E">
        <w:trPr>
          <w:trHeight w:val="300"/>
          <w:jc w:val="center"/>
        </w:trPr>
        <w:tc>
          <w:tcPr>
            <w:tcW w:w="7518" w:type="dxa"/>
            <w:shd w:val="clear" w:color="auto" w:fill="auto"/>
            <w:vAlign w:val="center"/>
            <w:hideMark/>
          </w:tcPr>
          <w:p w14:paraId="226CFA5C"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7.</w:t>
            </w:r>
            <w:r w:rsidRPr="00AF7B7E">
              <w:rPr>
                <w:b/>
                <w:bCs/>
                <w:sz w:val="16"/>
                <w:szCs w:val="16"/>
                <w:lang w:eastAsia="es-MX"/>
              </w:rPr>
              <w:t xml:space="preserve">       </w:t>
            </w:r>
            <w:r w:rsidRPr="00AF7B7E">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LP-919044992-I60-2021, que es fabricante y garantiza el abasto suficiente para cumplir con las adjudicaciones que se deriven de esta licitación debiendo contener las partidas que oferta, así como la marca de las mismas, según modelo propuesto en el </w:t>
            </w:r>
            <w:r w:rsidRPr="00AF7B7E">
              <w:rPr>
                <w:rFonts w:ascii="Calibri" w:hAnsi="Calibri"/>
                <w:b/>
                <w:bCs/>
                <w:sz w:val="16"/>
                <w:szCs w:val="16"/>
                <w:lang w:eastAsia="es-MX"/>
              </w:rPr>
              <w:t>Anexo 15</w:t>
            </w:r>
            <w:r w:rsidRPr="00AF7B7E">
              <w:rPr>
                <w:rFonts w:ascii="Calibri" w:hAnsi="Calibri"/>
                <w:sz w:val="16"/>
                <w:szCs w:val="16"/>
                <w:lang w:eastAsia="es-MX"/>
              </w:rPr>
              <w:t xml:space="preserve"> de esta convocatoria. (De no aplicar este documento, por que aplique el del número siguiente), no afecta la solvencia de la proposición). </w:t>
            </w:r>
          </w:p>
        </w:tc>
        <w:tc>
          <w:tcPr>
            <w:tcW w:w="1258" w:type="dxa"/>
            <w:shd w:val="clear" w:color="auto" w:fill="auto"/>
            <w:vAlign w:val="center"/>
            <w:hideMark/>
          </w:tcPr>
          <w:p w14:paraId="49CD59FD"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66020C1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77968546"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70664D26" w14:textId="77777777" w:rsidTr="00AF7B7E">
        <w:trPr>
          <w:trHeight w:val="300"/>
          <w:jc w:val="center"/>
        </w:trPr>
        <w:tc>
          <w:tcPr>
            <w:tcW w:w="7518" w:type="dxa"/>
            <w:shd w:val="clear" w:color="auto" w:fill="auto"/>
            <w:vAlign w:val="center"/>
            <w:hideMark/>
          </w:tcPr>
          <w:p w14:paraId="306CC515"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8.</w:t>
            </w:r>
            <w:r w:rsidRPr="00AF7B7E">
              <w:rPr>
                <w:b/>
                <w:bCs/>
                <w:sz w:val="16"/>
                <w:szCs w:val="16"/>
                <w:lang w:eastAsia="es-MX"/>
              </w:rPr>
              <w:t xml:space="preserve">       </w:t>
            </w:r>
            <w:r w:rsidRPr="00AF7B7E">
              <w:rPr>
                <w:rFonts w:ascii="Calibri" w:hAnsi="Calibri"/>
                <w:sz w:val="16"/>
                <w:szCs w:val="16"/>
                <w:lang w:eastAsia="es-MX"/>
              </w:rPr>
              <w:t xml:space="preserve">En caso de que el licitante no sea el Fabricante, deberá presentar para esta Licitación Pública Internacional Bajo la Cobertura de Tratados Presencial No. LP-919044992-I60-2021, carta de respaldo emitida por cada fabricante o distribuidor primario en la que manifieste que garantiza el abasto suficiente para cumplir con las adjudicaciones que se deriven de esta licitación, según modelo propuesto en el </w:t>
            </w:r>
            <w:r w:rsidRPr="00AF7B7E">
              <w:rPr>
                <w:rFonts w:ascii="Calibri" w:hAnsi="Calibri"/>
                <w:b/>
                <w:bCs/>
                <w:sz w:val="16"/>
                <w:szCs w:val="16"/>
                <w:lang w:eastAsia="es-MX"/>
              </w:rPr>
              <w:t>Anexo 16</w:t>
            </w:r>
            <w:r w:rsidRPr="00AF7B7E">
              <w:rPr>
                <w:rFonts w:ascii="Calibri" w:hAnsi="Calibri"/>
                <w:sz w:val="16"/>
                <w:szCs w:val="16"/>
                <w:lang w:eastAsia="es-MX"/>
              </w:rPr>
              <w:t xml:space="preserve"> de esta convocatoria. (De no aplicar este documento, por que aplique el del número anterior), no afecta la solvencia de la proposición). </w:t>
            </w:r>
          </w:p>
        </w:tc>
        <w:tc>
          <w:tcPr>
            <w:tcW w:w="1258" w:type="dxa"/>
            <w:shd w:val="clear" w:color="auto" w:fill="auto"/>
            <w:vAlign w:val="center"/>
            <w:hideMark/>
          </w:tcPr>
          <w:p w14:paraId="57D1961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1E77B392"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713098E4"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699E1A0B" w14:textId="77777777" w:rsidTr="00AF7B7E">
        <w:trPr>
          <w:trHeight w:val="300"/>
          <w:jc w:val="center"/>
        </w:trPr>
        <w:tc>
          <w:tcPr>
            <w:tcW w:w="7518" w:type="dxa"/>
            <w:shd w:val="clear" w:color="auto" w:fill="auto"/>
            <w:vAlign w:val="center"/>
            <w:hideMark/>
          </w:tcPr>
          <w:p w14:paraId="1FAAA16B"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9.</w:t>
            </w:r>
            <w:r w:rsidRPr="00AF7B7E">
              <w:rPr>
                <w:b/>
                <w:bCs/>
                <w:sz w:val="16"/>
                <w:szCs w:val="16"/>
                <w:lang w:eastAsia="es-MX"/>
              </w:rPr>
              <w:t xml:space="preserve">       </w:t>
            </w:r>
            <w:r w:rsidRPr="00AF7B7E">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instrumental fabricado en el extranjero: Certificado de la FDA o CE, certificado de libre venta del país de origen, donde haga constar las buenas prácticas de manufactura y registro sanitario expedido por la COFEPRIS en México.</w:t>
            </w:r>
          </w:p>
        </w:tc>
        <w:tc>
          <w:tcPr>
            <w:tcW w:w="1258" w:type="dxa"/>
            <w:shd w:val="clear" w:color="auto" w:fill="auto"/>
            <w:vAlign w:val="center"/>
            <w:hideMark/>
          </w:tcPr>
          <w:p w14:paraId="6FFF4E0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30613950"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1CE072BA"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27332E0F" w14:textId="77777777" w:rsidTr="00AF7B7E">
        <w:trPr>
          <w:trHeight w:val="300"/>
          <w:jc w:val="center"/>
        </w:trPr>
        <w:tc>
          <w:tcPr>
            <w:tcW w:w="7518" w:type="dxa"/>
            <w:shd w:val="clear" w:color="auto" w:fill="auto"/>
            <w:vAlign w:val="center"/>
            <w:hideMark/>
          </w:tcPr>
          <w:p w14:paraId="7159F4FB"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10.</w:t>
            </w:r>
            <w:r w:rsidRPr="00AF7B7E">
              <w:rPr>
                <w:b/>
                <w:bCs/>
                <w:color w:val="000000"/>
                <w:sz w:val="16"/>
                <w:szCs w:val="16"/>
                <w:lang w:eastAsia="es-MX"/>
              </w:rPr>
              <w:t xml:space="preserve">   </w:t>
            </w:r>
            <w:r w:rsidRPr="00AF7B7E">
              <w:rPr>
                <w:rFonts w:ascii="Calibri" w:hAnsi="Calibri"/>
                <w:color w:val="000000"/>
                <w:sz w:val="16"/>
                <w:szCs w:val="16"/>
                <w:lang w:eastAsia="es-MX"/>
              </w:rPr>
              <w:t>Cd o USB que contenga el total de los documentos incluidos en el sobre técnico en formato pdf, word o excel.</w:t>
            </w:r>
          </w:p>
        </w:tc>
        <w:tc>
          <w:tcPr>
            <w:tcW w:w="1258" w:type="dxa"/>
            <w:shd w:val="clear" w:color="auto" w:fill="auto"/>
            <w:vAlign w:val="center"/>
            <w:hideMark/>
          </w:tcPr>
          <w:p w14:paraId="23182AFC"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135CB4D"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37C54D4C"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3A74F5D7" w14:textId="77777777" w:rsidTr="00AF7B7E">
        <w:trPr>
          <w:trHeight w:val="300"/>
          <w:jc w:val="center"/>
        </w:trPr>
        <w:tc>
          <w:tcPr>
            <w:tcW w:w="7518" w:type="dxa"/>
            <w:shd w:val="clear" w:color="auto" w:fill="auto"/>
            <w:vAlign w:val="center"/>
            <w:hideMark/>
          </w:tcPr>
          <w:p w14:paraId="717AB9EE"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11.</w:t>
            </w:r>
            <w:r w:rsidRPr="00AF7B7E">
              <w:rPr>
                <w:b/>
                <w:bCs/>
                <w:color w:val="000000"/>
                <w:sz w:val="16"/>
                <w:szCs w:val="16"/>
                <w:lang w:eastAsia="es-MX"/>
              </w:rPr>
              <w:t xml:space="preserve">   </w:t>
            </w:r>
            <w:r w:rsidRPr="00AF7B7E">
              <w:rPr>
                <w:rFonts w:ascii="Calibri" w:hAnsi="Calibri"/>
                <w:b/>
                <w:bCs/>
                <w:color w:val="000000"/>
                <w:sz w:val="16"/>
                <w:szCs w:val="16"/>
                <w:lang w:eastAsia="es-MX"/>
              </w:rPr>
              <w:t>ANEXO 5</w:t>
            </w:r>
            <w:r w:rsidRPr="00AF7B7E">
              <w:rPr>
                <w:rFonts w:ascii="Calibri" w:hAnsi="Calibri"/>
                <w:color w:val="000000"/>
                <w:sz w:val="16"/>
                <w:szCs w:val="16"/>
                <w:lang w:eastAsia="es-MX"/>
              </w:rPr>
              <w:t>. Carta de presentación de proposiciones.</w:t>
            </w:r>
          </w:p>
        </w:tc>
        <w:tc>
          <w:tcPr>
            <w:tcW w:w="1258" w:type="dxa"/>
            <w:shd w:val="clear" w:color="auto" w:fill="auto"/>
            <w:vAlign w:val="center"/>
            <w:hideMark/>
          </w:tcPr>
          <w:p w14:paraId="0C3BE06B"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01D0D35"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2590AE21"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3B34853E" w14:textId="77777777" w:rsidTr="00AF7B7E">
        <w:trPr>
          <w:trHeight w:val="300"/>
          <w:jc w:val="center"/>
        </w:trPr>
        <w:tc>
          <w:tcPr>
            <w:tcW w:w="7518" w:type="dxa"/>
            <w:shd w:val="clear" w:color="auto" w:fill="auto"/>
            <w:vAlign w:val="center"/>
            <w:hideMark/>
          </w:tcPr>
          <w:p w14:paraId="34080861"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12.</w:t>
            </w:r>
            <w:r w:rsidRPr="00AF7B7E">
              <w:rPr>
                <w:b/>
                <w:bCs/>
                <w:color w:val="000000"/>
                <w:sz w:val="16"/>
                <w:szCs w:val="16"/>
                <w:lang w:eastAsia="es-MX"/>
              </w:rPr>
              <w:t xml:space="preserve">   </w:t>
            </w:r>
            <w:r w:rsidRPr="00AF7B7E">
              <w:rPr>
                <w:rFonts w:ascii="Calibri" w:hAnsi="Calibri"/>
                <w:b/>
                <w:bCs/>
                <w:color w:val="000000"/>
                <w:sz w:val="16"/>
                <w:szCs w:val="16"/>
                <w:lang w:eastAsia="es-MX"/>
              </w:rPr>
              <w:t>ANEXO 6</w:t>
            </w:r>
            <w:r w:rsidRPr="00AF7B7E">
              <w:rPr>
                <w:rFonts w:ascii="Calibri" w:hAnsi="Calibri"/>
                <w:color w:val="000000"/>
                <w:sz w:val="16"/>
                <w:szCs w:val="16"/>
                <w:lang w:eastAsia="es-MX"/>
              </w:rPr>
              <w:t>. Recibo de proposiciones.</w:t>
            </w:r>
          </w:p>
        </w:tc>
        <w:tc>
          <w:tcPr>
            <w:tcW w:w="1258" w:type="dxa"/>
            <w:shd w:val="clear" w:color="auto" w:fill="auto"/>
            <w:vAlign w:val="center"/>
            <w:hideMark/>
          </w:tcPr>
          <w:p w14:paraId="333651D2"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45EDC44C"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4D907DBC"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0925A5F6" w14:textId="77777777" w:rsidTr="00AF7B7E">
        <w:trPr>
          <w:trHeight w:val="300"/>
          <w:jc w:val="center"/>
        </w:trPr>
        <w:tc>
          <w:tcPr>
            <w:tcW w:w="7518" w:type="dxa"/>
            <w:shd w:val="clear" w:color="auto" w:fill="auto"/>
            <w:vAlign w:val="center"/>
            <w:hideMark/>
          </w:tcPr>
          <w:p w14:paraId="68E85D3C"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13.</w:t>
            </w:r>
            <w:r w:rsidRPr="00AF7B7E">
              <w:rPr>
                <w:b/>
                <w:bCs/>
                <w:color w:val="000000"/>
                <w:sz w:val="16"/>
                <w:szCs w:val="16"/>
                <w:lang w:eastAsia="es-MX"/>
              </w:rPr>
              <w:t xml:space="preserve">   </w:t>
            </w:r>
            <w:r w:rsidRPr="00AF7B7E">
              <w:rPr>
                <w:rFonts w:ascii="Calibri" w:hAnsi="Calibri"/>
                <w:b/>
                <w:bCs/>
                <w:color w:val="000000"/>
                <w:sz w:val="16"/>
                <w:szCs w:val="16"/>
                <w:lang w:eastAsia="es-MX"/>
              </w:rPr>
              <w:t>ANEXO 7</w:t>
            </w:r>
            <w:r w:rsidRPr="00AF7B7E">
              <w:rPr>
                <w:rFonts w:ascii="Calibri" w:hAnsi="Calibri"/>
                <w:color w:val="000000"/>
                <w:sz w:val="16"/>
                <w:szCs w:val="16"/>
                <w:lang w:eastAsia="es-MX"/>
              </w:rPr>
              <w:t xml:space="preserve">. Declaración de no encontrarse en alguno de los supuestos establecidos en los </w:t>
            </w:r>
            <w:r w:rsidRPr="00AF7B7E">
              <w:rPr>
                <w:rFonts w:ascii="Calibri" w:hAnsi="Calibri"/>
                <w:i/>
                <w:iCs/>
                <w:color w:val="000000"/>
                <w:sz w:val="16"/>
                <w:szCs w:val="16"/>
                <w:lang w:eastAsia="es-MX"/>
              </w:rPr>
              <w:t>Artículos 37 y 95</w:t>
            </w:r>
            <w:r w:rsidRPr="00AF7B7E">
              <w:rPr>
                <w:rFonts w:ascii="Calibri" w:hAnsi="Calibri"/>
                <w:color w:val="000000"/>
                <w:sz w:val="16"/>
                <w:szCs w:val="16"/>
                <w:lang w:eastAsia="es-MX"/>
              </w:rPr>
              <w:t xml:space="preserve"> de la Ley y </w:t>
            </w:r>
            <w:r w:rsidRPr="00AF7B7E">
              <w:rPr>
                <w:rFonts w:ascii="Calibri" w:hAnsi="Calibri"/>
                <w:i/>
                <w:iCs/>
                <w:color w:val="000000"/>
                <w:sz w:val="16"/>
                <w:szCs w:val="16"/>
                <w:lang w:eastAsia="es-MX"/>
              </w:rPr>
              <w:t>Artículo 38</w:t>
            </w:r>
            <w:r w:rsidRPr="00AF7B7E">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1258" w:type="dxa"/>
            <w:shd w:val="clear" w:color="auto" w:fill="auto"/>
            <w:vAlign w:val="center"/>
            <w:hideMark/>
          </w:tcPr>
          <w:p w14:paraId="354DAC1A"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FD02B19"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70124D20"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3006E70F" w14:textId="77777777" w:rsidTr="00AF7B7E">
        <w:trPr>
          <w:trHeight w:val="300"/>
          <w:jc w:val="center"/>
        </w:trPr>
        <w:tc>
          <w:tcPr>
            <w:tcW w:w="7518" w:type="dxa"/>
            <w:shd w:val="clear" w:color="auto" w:fill="auto"/>
            <w:vAlign w:val="center"/>
            <w:hideMark/>
          </w:tcPr>
          <w:p w14:paraId="045C800C"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14.</w:t>
            </w:r>
            <w:r w:rsidRPr="00AF7B7E">
              <w:rPr>
                <w:b/>
                <w:bCs/>
                <w:color w:val="000000"/>
                <w:sz w:val="16"/>
                <w:szCs w:val="16"/>
                <w:lang w:eastAsia="es-MX"/>
              </w:rPr>
              <w:t xml:space="preserve">   </w:t>
            </w:r>
            <w:r w:rsidRPr="00AF7B7E">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F7B7E">
              <w:rPr>
                <w:rFonts w:ascii="Calibri" w:hAnsi="Calibri"/>
                <w:b/>
                <w:bCs/>
                <w:color w:val="000000"/>
                <w:sz w:val="16"/>
                <w:szCs w:val="16"/>
                <w:lang w:eastAsia="es-MX"/>
              </w:rPr>
              <w:t>Anexo 9”</w:t>
            </w:r>
            <w:r w:rsidRPr="00AF7B7E">
              <w:rPr>
                <w:rFonts w:ascii="Calibri" w:hAnsi="Calibri"/>
                <w:color w:val="000000"/>
                <w:sz w:val="16"/>
                <w:szCs w:val="16"/>
                <w:lang w:eastAsia="es-MX"/>
              </w:rPr>
              <w:t xml:space="preserve">; o con las reglas de origen </w:t>
            </w:r>
            <w:r w:rsidRPr="00AF7B7E">
              <w:rPr>
                <w:rFonts w:ascii="Calibri" w:hAnsi="Calibri"/>
                <w:color w:val="000000"/>
                <w:sz w:val="16"/>
                <w:szCs w:val="16"/>
                <w:lang w:eastAsia="es-MX"/>
              </w:rPr>
              <w:lastRenderedPageBreak/>
              <w:t xml:space="preserve">correspondientes a los capítulos de compras del sector público de los tratados de libre comercio, citados en las presentes bases, utilizando el formato del </w:t>
            </w:r>
            <w:r w:rsidRPr="00AF7B7E">
              <w:rPr>
                <w:rFonts w:ascii="Calibri" w:hAnsi="Calibri"/>
                <w:b/>
                <w:bCs/>
                <w:color w:val="000000"/>
                <w:sz w:val="16"/>
                <w:szCs w:val="16"/>
                <w:lang w:eastAsia="es-MX"/>
              </w:rPr>
              <w:t>Anexo “9-A”</w:t>
            </w:r>
            <w:r w:rsidRPr="00AF7B7E">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AF7B7E">
              <w:rPr>
                <w:rFonts w:ascii="Calibri" w:hAnsi="Calibri"/>
                <w:b/>
                <w:bCs/>
                <w:color w:val="000000"/>
                <w:sz w:val="16"/>
                <w:szCs w:val="16"/>
                <w:lang w:eastAsia="es-MX"/>
              </w:rPr>
              <w:t>Anexo “9-B”.</w:t>
            </w:r>
          </w:p>
        </w:tc>
        <w:tc>
          <w:tcPr>
            <w:tcW w:w="1258" w:type="dxa"/>
            <w:shd w:val="clear" w:color="auto" w:fill="auto"/>
            <w:vAlign w:val="center"/>
            <w:hideMark/>
          </w:tcPr>
          <w:p w14:paraId="6BA9103E"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lastRenderedPageBreak/>
              <w:t>Si ( )</w:t>
            </w:r>
          </w:p>
        </w:tc>
        <w:tc>
          <w:tcPr>
            <w:tcW w:w="770" w:type="dxa"/>
            <w:shd w:val="clear" w:color="auto" w:fill="auto"/>
            <w:vAlign w:val="center"/>
            <w:hideMark/>
          </w:tcPr>
          <w:p w14:paraId="4FE10A17"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074D0008"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69238FE3" w14:textId="77777777" w:rsidTr="00AF7B7E">
        <w:trPr>
          <w:trHeight w:val="300"/>
          <w:jc w:val="center"/>
        </w:trPr>
        <w:tc>
          <w:tcPr>
            <w:tcW w:w="7518" w:type="dxa"/>
            <w:shd w:val="clear" w:color="auto" w:fill="auto"/>
            <w:vAlign w:val="center"/>
            <w:hideMark/>
          </w:tcPr>
          <w:p w14:paraId="13DAEE1D"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15.</w:t>
            </w:r>
            <w:r w:rsidRPr="00AF7B7E">
              <w:rPr>
                <w:b/>
                <w:bCs/>
                <w:color w:val="000000"/>
                <w:sz w:val="16"/>
                <w:szCs w:val="16"/>
                <w:lang w:eastAsia="es-MX"/>
              </w:rPr>
              <w:t xml:space="preserve">   </w:t>
            </w:r>
            <w:r w:rsidRPr="00AF7B7E">
              <w:rPr>
                <w:rFonts w:ascii="Calibri" w:hAnsi="Calibri"/>
                <w:b/>
                <w:bCs/>
                <w:color w:val="000000"/>
                <w:sz w:val="16"/>
                <w:szCs w:val="16"/>
                <w:lang w:eastAsia="es-MX"/>
              </w:rPr>
              <w:t>ANEXO 11</w:t>
            </w:r>
            <w:r w:rsidRPr="00AF7B7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58" w:type="dxa"/>
            <w:shd w:val="clear" w:color="auto" w:fill="auto"/>
            <w:vAlign w:val="center"/>
            <w:hideMark/>
          </w:tcPr>
          <w:p w14:paraId="50ED82D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42C11D57"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058F6508"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5524F016" w14:textId="77777777" w:rsidTr="00AF7B7E">
        <w:trPr>
          <w:trHeight w:val="300"/>
          <w:jc w:val="center"/>
        </w:trPr>
        <w:tc>
          <w:tcPr>
            <w:tcW w:w="7518" w:type="dxa"/>
            <w:shd w:val="clear" w:color="auto" w:fill="auto"/>
            <w:vAlign w:val="center"/>
            <w:hideMark/>
          </w:tcPr>
          <w:p w14:paraId="1453E935"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16.</w:t>
            </w:r>
            <w:r w:rsidRPr="00AF7B7E">
              <w:rPr>
                <w:b/>
                <w:bCs/>
                <w:color w:val="000000"/>
                <w:sz w:val="16"/>
                <w:szCs w:val="16"/>
                <w:lang w:eastAsia="es-MX"/>
              </w:rPr>
              <w:t xml:space="preserve">   </w:t>
            </w:r>
            <w:r w:rsidRPr="00AF7B7E">
              <w:rPr>
                <w:rFonts w:ascii="Calibri" w:hAnsi="Calibri"/>
                <w:b/>
                <w:bCs/>
                <w:color w:val="000000"/>
                <w:sz w:val="16"/>
                <w:szCs w:val="16"/>
                <w:lang w:eastAsia="es-MX"/>
              </w:rPr>
              <w:t>ANEXO 12</w:t>
            </w:r>
            <w:r w:rsidRPr="00AF7B7E">
              <w:rPr>
                <w:rFonts w:ascii="Calibri" w:hAnsi="Calibri"/>
                <w:color w:val="000000"/>
                <w:sz w:val="16"/>
                <w:szCs w:val="16"/>
                <w:lang w:eastAsia="es-MX"/>
              </w:rPr>
              <w:t>. Escrito a que hace referencia a la Estratificación de Micro, Pequeña o Mediana empresa.</w:t>
            </w:r>
          </w:p>
        </w:tc>
        <w:tc>
          <w:tcPr>
            <w:tcW w:w="1258" w:type="dxa"/>
            <w:shd w:val="clear" w:color="auto" w:fill="auto"/>
            <w:vAlign w:val="center"/>
            <w:hideMark/>
          </w:tcPr>
          <w:p w14:paraId="722665C0"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461A6C3D"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7EB732CD"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72515227" w14:textId="77777777" w:rsidTr="00AF7B7E">
        <w:trPr>
          <w:trHeight w:val="300"/>
          <w:jc w:val="center"/>
        </w:trPr>
        <w:tc>
          <w:tcPr>
            <w:tcW w:w="7518" w:type="dxa"/>
            <w:shd w:val="clear" w:color="auto" w:fill="auto"/>
            <w:vAlign w:val="center"/>
            <w:hideMark/>
          </w:tcPr>
          <w:p w14:paraId="051B6186"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17.</w:t>
            </w:r>
            <w:r w:rsidRPr="00AF7B7E">
              <w:rPr>
                <w:b/>
                <w:bCs/>
                <w:color w:val="000000"/>
                <w:sz w:val="16"/>
                <w:szCs w:val="16"/>
                <w:lang w:eastAsia="es-MX"/>
              </w:rPr>
              <w:t xml:space="preserve">   </w:t>
            </w:r>
            <w:r w:rsidRPr="00AF7B7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58" w:type="dxa"/>
            <w:shd w:val="clear" w:color="auto" w:fill="auto"/>
            <w:vAlign w:val="center"/>
            <w:hideMark/>
          </w:tcPr>
          <w:p w14:paraId="067909E1"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6C7CB90E"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07D43065"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44DDF053" w14:textId="77777777" w:rsidTr="00AF7B7E">
        <w:trPr>
          <w:trHeight w:val="300"/>
          <w:jc w:val="center"/>
        </w:trPr>
        <w:tc>
          <w:tcPr>
            <w:tcW w:w="7518" w:type="dxa"/>
            <w:shd w:val="clear" w:color="auto" w:fill="auto"/>
            <w:vAlign w:val="center"/>
            <w:hideMark/>
          </w:tcPr>
          <w:p w14:paraId="34C99C9A"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18.</w:t>
            </w:r>
            <w:r w:rsidRPr="00AF7B7E">
              <w:rPr>
                <w:b/>
                <w:bCs/>
                <w:color w:val="000000"/>
                <w:sz w:val="16"/>
                <w:szCs w:val="16"/>
                <w:lang w:eastAsia="es-MX"/>
              </w:rPr>
              <w:t xml:space="preserve">   </w:t>
            </w:r>
            <w:r w:rsidRPr="00AF7B7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258" w:type="dxa"/>
            <w:shd w:val="clear" w:color="auto" w:fill="auto"/>
            <w:vAlign w:val="center"/>
            <w:hideMark/>
          </w:tcPr>
          <w:p w14:paraId="3589924B"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9BE129F"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0BDD53A1"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455392F5" w14:textId="77777777" w:rsidTr="00AF7B7E">
        <w:trPr>
          <w:trHeight w:val="300"/>
          <w:jc w:val="center"/>
        </w:trPr>
        <w:tc>
          <w:tcPr>
            <w:tcW w:w="7518" w:type="dxa"/>
            <w:shd w:val="clear" w:color="auto" w:fill="auto"/>
            <w:vAlign w:val="center"/>
            <w:hideMark/>
          </w:tcPr>
          <w:p w14:paraId="115979C5"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19.</w:t>
            </w:r>
            <w:r w:rsidRPr="00AF7B7E">
              <w:rPr>
                <w:b/>
                <w:bCs/>
                <w:color w:val="000000"/>
                <w:sz w:val="16"/>
                <w:szCs w:val="16"/>
                <w:lang w:eastAsia="es-MX"/>
              </w:rPr>
              <w:t xml:space="preserve">   </w:t>
            </w:r>
            <w:r w:rsidRPr="00AF7B7E">
              <w:rPr>
                <w:rFonts w:ascii="Calibri" w:hAnsi="Calibri"/>
                <w:color w:val="000000"/>
                <w:sz w:val="16"/>
                <w:szCs w:val="16"/>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en caso de ser propietario, de  lo contrario, contrato de arrendamiento o figura legal con la que se sustente la propiedad del domicilio fiscal.</w:t>
            </w:r>
          </w:p>
        </w:tc>
        <w:tc>
          <w:tcPr>
            <w:tcW w:w="1258" w:type="dxa"/>
            <w:shd w:val="clear" w:color="auto" w:fill="auto"/>
            <w:vAlign w:val="center"/>
            <w:hideMark/>
          </w:tcPr>
          <w:p w14:paraId="30A1375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33D49DA2"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7EB01CF3"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26145046" w14:textId="77777777" w:rsidTr="00AF7B7E">
        <w:trPr>
          <w:trHeight w:val="300"/>
          <w:jc w:val="center"/>
        </w:trPr>
        <w:tc>
          <w:tcPr>
            <w:tcW w:w="7518" w:type="dxa"/>
            <w:shd w:val="clear" w:color="auto" w:fill="auto"/>
            <w:vAlign w:val="center"/>
            <w:hideMark/>
          </w:tcPr>
          <w:p w14:paraId="3239A46F"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20.</w:t>
            </w:r>
            <w:r w:rsidRPr="00AF7B7E">
              <w:rPr>
                <w:b/>
                <w:bCs/>
                <w:color w:val="000000"/>
                <w:sz w:val="16"/>
                <w:szCs w:val="16"/>
                <w:lang w:eastAsia="es-MX"/>
              </w:rPr>
              <w:t xml:space="preserve">   </w:t>
            </w:r>
            <w:r w:rsidRPr="00AF7B7E">
              <w:rPr>
                <w:rFonts w:ascii="Calibri" w:hAnsi="Calibri"/>
                <w:color w:val="000000"/>
                <w:sz w:val="16"/>
                <w:szCs w:val="16"/>
                <w:lang w:eastAsia="es-MX"/>
              </w:rPr>
              <w:t>Carta mediante la cual manifieste que su giro comercial comprende la venta de los bienes a que se refiere el anexo 1 de esta convocatoria.</w:t>
            </w:r>
          </w:p>
        </w:tc>
        <w:tc>
          <w:tcPr>
            <w:tcW w:w="1258" w:type="dxa"/>
            <w:shd w:val="clear" w:color="auto" w:fill="auto"/>
            <w:vAlign w:val="center"/>
            <w:hideMark/>
          </w:tcPr>
          <w:p w14:paraId="68661196"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2EBD8A79"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38761BC6"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25A6B6C3" w14:textId="77777777" w:rsidTr="00AF7B7E">
        <w:trPr>
          <w:trHeight w:val="300"/>
          <w:jc w:val="center"/>
        </w:trPr>
        <w:tc>
          <w:tcPr>
            <w:tcW w:w="7518" w:type="dxa"/>
            <w:shd w:val="clear" w:color="auto" w:fill="auto"/>
            <w:vAlign w:val="center"/>
            <w:hideMark/>
          </w:tcPr>
          <w:p w14:paraId="745862FF" w14:textId="77777777"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21.</w:t>
            </w:r>
            <w:r w:rsidRPr="00AF7B7E">
              <w:rPr>
                <w:b/>
                <w:bCs/>
                <w:color w:val="000000"/>
                <w:sz w:val="16"/>
                <w:szCs w:val="16"/>
                <w:lang w:eastAsia="es-MX"/>
              </w:rPr>
              <w:t xml:space="preserve">   </w:t>
            </w:r>
            <w:r w:rsidRPr="00AF7B7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58" w:type="dxa"/>
            <w:shd w:val="clear" w:color="auto" w:fill="auto"/>
            <w:vAlign w:val="center"/>
            <w:hideMark/>
          </w:tcPr>
          <w:p w14:paraId="7DDABB1B"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4B48FF5B"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4A792C56"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r w:rsidR="00AF7B7E" w:rsidRPr="00AF7B7E" w14:paraId="05849F5A" w14:textId="77777777" w:rsidTr="00AF7B7E">
        <w:trPr>
          <w:trHeight w:val="300"/>
          <w:jc w:val="center"/>
        </w:trPr>
        <w:tc>
          <w:tcPr>
            <w:tcW w:w="7518" w:type="dxa"/>
            <w:shd w:val="clear" w:color="auto" w:fill="auto"/>
            <w:vAlign w:val="center"/>
            <w:hideMark/>
          </w:tcPr>
          <w:p w14:paraId="07BE1050" w14:textId="110A7C36" w:rsidR="00AF7B7E" w:rsidRPr="00AF7B7E" w:rsidRDefault="00AF7B7E" w:rsidP="001C74F6">
            <w:pPr>
              <w:jc w:val="both"/>
              <w:rPr>
                <w:rFonts w:ascii="Calibri" w:hAnsi="Calibri"/>
                <w:color w:val="000000"/>
                <w:sz w:val="16"/>
                <w:szCs w:val="16"/>
                <w:lang w:val="es-MX" w:eastAsia="es-MX"/>
              </w:rPr>
            </w:pPr>
            <w:r w:rsidRPr="00AF7B7E">
              <w:rPr>
                <w:rFonts w:ascii="Calibri" w:hAnsi="Calibri"/>
                <w:color w:val="000000"/>
                <w:sz w:val="16"/>
                <w:szCs w:val="16"/>
                <w:lang w:eastAsia="es-MX"/>
              </w:rPr>
              <w:t>22.</w:t>
            </w:r>
            <w:r w:rsidRPr="00AF7B7E">
              <w:rPr>
                <w:b/>
                <w:bCs/>
                <w:color w:val="000000"/>
                <w:sz w:val="16"/>
                <w:szCs w:val="16"/>
                <w:lang w:eastAsia="es-MX"/>
              </w:rPr>
              <w:t xml:space="preserve">   </w:t>
            </w:r>
            <w:r w:rsidRPr="00AF7B7E">
              <w:rPr>
                <w:rFonts w:ascii="Calibri" w:hAnsi="Calibri"/>
                <w:color w:val="000000"/>
                <w:sz w:val="16"/>
                <w:szCs w:val="16"/>
                <w:lang w:eastAsia="es-MX"/>
              </w:rPr>
              <w:t xml:space="preserve">Para el caso del(los) PARTICIPANTE(s) que opte(n) por la presentación conjunta de propuestas, de conformidad con los </w:t>
            </w:r>
            <w:r w:rsidRPr="00AF7B7E">
              <w:rPr>
                <w:rFonts w:ascii="Calibri" w:hAnsi="Calibri"/>
                <w:i/>
                <w:iCs/>
                <w:color w:val="000000"/>
                <w:sz w:val="16"/>
                <w:szCs w:val="16"/>
                <w:lang w:eastAsia="es-MX"/>
              </w:rPr>
              <w:t>Artículos 36</w:t>
            </w:r>
            <w:r w:rsidRPr="00AF7B7E">
              <w:rPr>
                <w:rFonts w:ascii="Calibri" w:hAnsi="Calibri"/>
                <w:color w:val="000000"/>
                <w:sz w:val="16"/>
                <w:szCs w:val="16"/>
                <w:lang w:eastAsia="es-MX"/>
              </w:rPr>
              <w:t xml:space="preserve"> de la Ley de Adquisiciones, Arrendamientos y Contratación de Servicios del Estado de Nuevo León y </w:t>
            </w:r>
            <w:r w:rsidRPr="00AF7B7E">
              <w:rPr>
                <w:rFonts w:ascii="Calibri" w:hAnsi="Calibri"/>
                <w:i/>
                <w:iCs/>
                <w:color w:val="000000"/>
                <w:sz w:val="16"/>
                <w:szCs w:val="16"/>
                <w:lang w:eastAsia="es-MX"/>
              </w:rPr>
              <w:t>76</w:t>
            </w:r>
            <w:r w:rsidRPr="00AF7B7E">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1C74F6">
              <w:rPr>
                <w:rFonts w:ascii="Calibri" w:hAnsi="Calibri"/>
                <w:color w:val="000000"/>
                <w:sz w:val="16"/>
                <w:szCs w:val="16"/>
                <w:lang w:eastAsia="es-MX"/>
              </w:rPr>
              <w:t xml:space="preserve"> </w:t>
            </w:r>
            <w:r w:rsidRPr="00AF7B7E">
              <w:rPr>
                <w:rFonts w:ascii="Calibri" w:hAnsi="Calibri"/>
                <w:color w:val="000000"/>
                <w:sz w:val="16"/>
                <w:szCs w:val="16"/>
                <w:lang w:eastAsia="es-MX"/>
              </w:rPr>
              <w:t>En caso de que no participen en propuestas conjuntas deberá manifestarlo por escrito bajo protesta de decir verdad.</w:t>
            </w:r>
          </w:p>
        </w:tc>
        <w:tc>
          <w:tcPr>
            <w:tcW w:w="1258" w:type="dxa"/>
            <w:shd w:val="clear" w:color="auto" w:fill="auto"/>
            <w:vAlign w:val="center"/>
            <w:hideMark/>
          </w:tcPr>
          <w:p w14:paraId="21848CC1"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Si ( )</w:t>
            </w:r>
          </w:p>
        </w:tc>
        <w:tc>
          <w:tcPr>
            <w:tcW w:w="770" w:type="dxa"/>
            <w:shd w:val="clear" w:color="auto" w:fill="auto"/>
            <w:vAlign w:val="center"/>
            <w:hideMark/>
          </w:tcPr>
          <w:p w14:paraId="75188AB9" w14:textId="77777777" w:rsidR="00AF7B7E" w:rsidRPr="00AF7B7E" w:rsidRDefault="00AF7B7E" w:rsidP="00AF7B7E">
            <w:pPr>
              <w:jc w:val="center"/>
              <w:rPr>
                <w:rFonts w:ascii="Calibri" w:hAnsi="Calibri"/>
                <w:color w:val="000000"/>
                <w:sz w:val="16"/>
                <w:szCs w:val="16"/>
                <w:lang w:val="es-MX" w:eastAsia="es-MX"/>
              </w:rPr>
            </w:pPr>
            <w:r w:rsidRPr="00AF7B7E">
              <w:rPr>
                <w:rFonts w:ascii="Calibri" w:hAnsi="Calibri"/>
                <w:color w:val="000000"/>
                <w:sz w:val="16"/>
                <w:szCs w:val="16"/>
                <w:lang w:val="es-MX" w:eastAsia="es-MX"/>
              </w:rPr>
              <w:t>No ( )</w:t>
            </w:r>
          </w:p>
        </w:tc>
        <w:tc>
          <w:tcPr>
            <w:tcW w:w="1268" w:type="dxa"/>
            <w:shd w:val="clear" w:color="auto" w:fill="auto"/>
            <w:vAlign w:val="center"/>
            <w:hideMark/>
          </w:tcPr>
          <w:p w14:paraId="498EC767" w14:textId="77777777" w:rsidR="00AF7B7E" w:rsidRPr="00AF7B7E" w:rsidRDefault="00AF7B7E" w:rsidP="00AF7B7E">
            <w:pPr>
              <w:rPr>
                <w:rFonts w:ascii="Calibri" w:hAnsi="Calibri"/>
                <w:color w:val="000000"/>
                <w:sz w:val="16"/>
                <w:szCs w:val="16"/>
                <w:lang w:val="es-MX" w:eastAsia="es-MX"/>
              </w:rPr>
            </w:pPr>
            <w:r w:rsidRPr="00AF7B7E">
              <w:rPr>
                <w:rFonts w:ascii="Calibri" w:hAnsi="Calibri"/>
                <w:color w:val="000000"/>
                <w:sz w:val="16"/>
                <w:szCs w:val="16"/>
                <w:lang w:val="es-MX" w:eastAsia="es-MX"/>
              </w:rPr>
              <w:t> </w:t>
            </w:r>
          </w:p>
        </w:tc>
      </w:tr>
    </w:tbl>
    <w:p w14:paraId="18064C67" w14:textId="77777777" w:rsidR="004F60CB" w:rsidRDefault="004F60CB" w:rsidP="00BA09CD">
      <w:pPr>
        <w:pStyle w:val="Default"/>
        <w:rPr>
          <w:rFonts w:ascii="Calibri" w:hAnsi="Calibri"/>
          <w:b/>
          <w:bCs/>
          <w:sz w:val="20"/>
          <w:szCs w:val="20"/>
        </w:rPr>
      </w:pPr>
    </w:p>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lastRenderedPageBreak/>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8CC8D0A" w14:textId="77777777" w:rsidR="001C74F6" w:rsidRDefault="001C74F6" w:rsidP="00BA09CD">
      <w:pPr>
        <w:tabs>
          <w:tab w:val="left" w:pos="4253"/>
          <w:tab w:val="left" w:pos="8080"/>
        </w:tabs>
        <w:ind w:right="1"/>
        <w:jc w:val="center"/>
        <w:rPr>
          <w:rFonts w:ascii="Calibri" w:hAnsi="Calibri" w:cs="Arial"/>
          <w:b/>
          <w:bCs/>
        </w:rPr>
      </w:pPr>
    </w:p>
    <w:p w14:paraId="3A4BAD86" w14:textId="77777777" w:rsidR="001C74F6" w:rsidRDefault="001C74F6" w:rsidP="00BA09CD">
      <w:pPr>
        <w:tabs>
          <w:tab w:val="left" w:pos="4253"/>
          <w:tab w:val="left" w:pos="8080"/>
        </w:tabs>
        <w:ind w:right="1"/>
        <w:jc w:val="center"/>
        <w:rPr>
          <w:rFonts w:ascii="Calibri" w:hAnsi="Calibri" w:cs="Arial"/>
          <w:b/>
          <w:bCs/>
        </w:rPr>
      </w:pPr>
    </w:p>
    <w:p w14:paraId="044CAEF2" w14:textId="77777777" w:rsidR="001C74F6" w:rsidRDefault="001C74F6" w:rsidP="00BA09CD">
      <w:pPr>
        <w:tabs>
          <w:tab w:val="left" w:pos="4253"/>
          <w:tab w:val="left" w:pos="8080"/>
        </w:tabs>
        <w:ind w:right="1"/>
        <w:jc w:val="center"/>
        <w:rPr>
          <w:rFonts w:ascii="Calibri" w:hAnsi="Calibri" w:cs="Arial"/>
          <w:b/>
          <w:bCs/>
        </w:rPr>
      </w:pPr>
    </w:p>
    <w:p w14:paraId="0CE03569" w14:textId="77777777" w:rsidR="001C74F6" w:rsidRDefault="001C74F6" w:rsidP="00BA09CD">
      <w:pPr>
        <w:tabs>
          <w:tab w:val="left" w:pos="4253"/>
          <w:tab w:val="left" w:pos="8080"/>
        </w:tabs>
        <w:ind w:right="1"/>
        <w:jc w:val="center"/>
        <w:rPr>
          <w:rFonts w:ascii="Calibri" w:hAnsi="Calibri" w:cs="Arial"/>
          <w:b/>
          <w:bCs/>
        </w:rPr>
      </w:pPr>
    </w:p>
    <w:p w14:paraId="106DB92A" w14:textId="77777777" w:rsidR="001C74F6" w:rsidRDefault="001C74F6" w:rsidP="00BA09CD">
      <w:pPr>
        <w:tabs>
          <w:tab w:val="left" w:pos="4253"/>
          <w:tab w:val="left" w:pos="8080"/>
        </w:tabs>
        <w:ind w:right="1"/>
        <w:jc w:val="center"/>
        <w:rPr>
          <w:rFonts w:ascii="Calibri" w:hAnsi="Calibri" w:cs="Arial"/>
          <w:b/>
          <w:bCs/>
        </w:rPr>
      </w:pPr>
    </w:p>
    <w:p w14:paraId="5C6546B0" w14:textId="77777777" w:rsidR="001C74F6" w:rsidRDefault="001C74F6" w:rsidP="00BA09CD">
      <w:pPr>
        <w:tabs>
          <w:tab w:val="left" w:pos="4253"/>
          <w:tab w:val="left" w:pos="8080"/>
        </w:tabs>
        <w:ind w:right="1"/>
        <w:jc w:val="center"/>
        <w:rPr>
          <w:rFonts w:ascii="Calibri" w:hAnsi="Calibri" w:cs="Arial"/>
          <w:b/>
          <w:bCs/>
        </w:rPr>
      </w:pPr>
    </w:p>
    <w:p w14:paraId="3455C440" w14:textId="77777777" w:rsidR="001C74F6" w:rsidRDefault="001C74F6" w:rsidP="00BA09CD">
      <w:pPr>
        <w:tabs>
          <w:tab w:val="left" w:pos="4253"/>
          <w:tab w:val="left" w:pos="8080"/>
        </w:tabs>
        <w:ind w:right="1"/>
        <w:jc w:val="center"/>
        <w:rPr>
          <w:rFonts w:ascii="Calibri" w:hAnsi="Calibri" w:cs="Arial"/>
          <w:b/>
          <w:bCs/>
        </w:rPr>
      </w:pPr>
    </w:p>
    <w:p w14:paraId="59569DD2" w14:textId="77777777" w:rsidR="001C74F6" w:rsidRDefault="001C74F6" w:rsidP="00BA09CD">
      <w:pPr>
        <w:tabs>
          <w:tab w:val="left" w:pos="4253"/>
          <w:tab w:val="left" w:pos="8080"/>
        </w:tabs>
        <w:ind w:right="1"/>
        <w:jc w:val="center"/>
        <w:rPr>
          <w:rFonts w:ascii="Calibri" w:hAnsi="Calibri" w:cs="Arial"/>
          <w:b/>
          <w:bCs/>
        </w:rPr>
      </w:pPr>
    </w:p>
    <w:p w14:paraId="6AF16192" w14:textId="77777777" w:rsidR="001C74F6" w:rsidRDefault="001C74F6" w:rsidP="00BA09CD">
      <w:pPr>
        <w:tabs>
          <w:tab w:val="left" w:pos="4253"/>
          <w:tab w:val="left" w:pos="8080"/>
        </w:tabs>
        <w:ind w:right="1"/>
        <w:jc w:val="center"/>
        <w:rPr>
          <w:rFonts w:ascii="Calibri" w:hAnsi="Calibri" w:cs="Arial"/>
          <w:b/>
          <w:bCs/>
        </w:rPr>
      </w:pPr>
    </w:p>
    <w:p w14:paraId="4939078A" w14:textId="77777777" w:rsidR="001C74F6" w:rsidRDefault="001C74F6" w:rsidP="00BA09CD">
      <w:pPr>
        <w:tabs>
          <w:tab w:val="left" w:pos="4253"/>
          <w:tab w:val="left" w:pos="8080"/>
        </w:tabs>
        <w:ind w:right="1"/>
        <w:jc w:val="center"/>
        <w:rPr>
          <w:rFonts w:ascii="Calibri" w:hAnsi="Calibri" w:cs="Arial"/>
          <w:b/>
          <w:bCs/>
        </w:rPr>
      </w:pPr>
    </w:p>
    <w:p w14:paraId="2BE30962" w14:textId="77777777" w:rsidR="001C74F6" w:rsidRDefault="001C74F6" w:rsidP="00BA09CD">
      <w:pPr>
        <w:tabs>
          <w:tab w:val="left" w:pos="4253"/>
          <w:tab w:val="left" w:pos="8080"/>
        </w:tabs>
        <w:ind w:right="1"/>
        <w:jc w:val="center"/>
        <w:rPr>
          <w:rFonts w:ascii="Calibri" w:hAnsi="Calibri" w:cs="Arial"/>
          <w:b/>
          <w:bCs/>
        </w:rPr>
      </w:pPr>
    </w:p>
    <w:p w14:paraId="3FEBBCAF" w14:textId="77777777" w:rsidR="001C74F6" w:rsidRDefault="001C74F6" w:rsidP="00BA09CD">
      <w:pPr>
        <w:tabs>
          <w:tab w:val="left" w:pos="4253"/>
          <w:tab w:val="left" w:pos="8080"/>
        </w:tabs>
        <w:ind w:right="1"/>
        <w:jc w:val="center"/>
        <w:rPr>
          <w:rFonts w:ascii="Calibri" w:hAnsi="Calibri" w:cs="Arial"/>
          <w:b/>
          <w:bCs/>
        </w:rPr>
      </w:pPr>
    </w:p>
    <w:p w14:paraId="51B2555F" w14:textId="77777777" w:rsidR="001C74F6" w:rsidRDefault="001C74F6" w:rsidP="00BA09CD">
      <w:pPr>
        <w:tabs>
          <w:tab w:val="left" w:pos="4253"/>
          <w:tab w:val="left" w:pos="8080"/>
        </w:tabs>
        <w:ind w:right="1"/>
        <w:jc w:val="center"/>
        <w:rPr>
          <w:rFonts w:ascii="Calibri" w:hAnsi="Calibri" w:cs="Arial"/>
          <w:b/>
          <w:bCs/>
        </w:rPr>
      </w:pPr>
    </w:p>
    <w:p w14:paraId="41820882" w14:textId="77777777" w:rsidR="001C74F6" w:rsidRDefault="001C74F6" w:rsidP="00BA09CD">
      <w:pPr>
        <w:tabs>
          <w:tab w:val="left" w:pos="4253"/>
          <w:tab w:val="left" w:pos="8080"/>
        </w:tabs>
        <w:ind w:right="1"/>
        <w:jc w:val="center"/>
        <w:rPr>
          <w:rFonts w:ascii="Calibri" w:hAnsi="Calibri" w:cs="Arial"/>
          <w:b/>
          <w:bCs/>
        </w:rPr>
      </w:pPr>
    </w:p>
    <w:p w14:paraId="348D4BC1" w14:textId="77777777" w:rsidR="001C74F6" w:rsidRDefault="001C74F6" w:rsidP="00BA09CD">
      <w:pPr>
        <w:tabs>
          <w:tab w:val="left" w:pos="4253"/>
          <w:tab w:val="left" w:pos="8080"/>
        </w:tabs>
        <w:ind w:right="1"/>
        <w:jc w:val="center"/>
        <w:rPr>
          <w:rFonts w:ascii="Calibri" w:hAnsi="Calibri" w:cs="Arial"/>
          <w:b/>
          <w:bCs/>
        </w:rPr>
      </w:pPr>
    </w:p>
    <w:p w14:paraId="2B9FED80" w14:textId="77777777" w:rsidR="001C74F6" w:rsidRDefault="001C74F6" w:rsidP="00BA09CD">
      <w:pPr>
        <w:tabs>
          <w:tab w:val="left" w:pos="4253"/>
          <w:tab w:val="left" w:pos="8080"/>
        </w:tabs>
        <w:ind w:right="1"/>
        <w:jc w:val="center"/>
        <w:rPr>
          <w:rFonts w:ascii="Calibri" w:hAnsi="Calibri" w:cs="Arial"/>
          <w:b/>
          <w:bCs/>
        </w:rPr>
      </w:pPr>
    </w:p>
    <w:p w14:paraId="31671ECB" w14:textId="77777777" w:rsidR="001C74F6" w:rsidRDefault="001C74F6" w:rsidP="00BA09CD">
      <w:pPr>
        <w:tabs>
          <w:tab w:val="left" w:pos="4253"/>
          <w:tab w:val="left" w:pos="8080"/>
        </w:tabs>
        <w:ind w:right="1"/>
        <w:jc w:val="center"/>
        <w:rPr>
          <w:rFonts w:ascii="Calibri" w:hAnsi="Calibri" w:cs="Arial"/>
          <w:b/>
          <w:bCs/>
        </w:rPr>
      </w:pPr>
    </w:p>
    <w:p w14:paraId="5C151CAC" w14:textId="77777777" w:rsidR="001C74F6" w:rsidRDefault="001C74F6" w:rsidP="00BA09CD">
      <w:pPr>
        <w:tabs>
          <w:tab w:val="left" w:pos="4253"/>
          <w:tab w:val="left" w:pos="8080"/>
        </w:tabs>
        <w:ind w:right="1"/>
        <w:jc w:val="center"/>
        <w:rPr>
          <w:rFonts w:ascii="Calibri" w:hAnsi="Calibri" w:cs="Arial"/>
          <w:b/>
          <w:bCs/>
        </w:rPr>
      </w:pPr>
    </w:p>
    <w:p w14:paraId="30F9E4E7" w14:textId="77777777" w:rsidR="001C74F6" w:rsidRDefault="001C74F6" w:rsidP="00BA09CD">
      <w:pPr>
        <w:tabs>
          <w:tab w:val="left" w:pos="4253"/>
          <w:tab w:val="left" w:pos="8080"/>
        </w:tabs>
        <w:ind w:right="1"/>
        <w:jc w:val="center"/>
        <w:rPr>
          <w:rFonts w:ascii="Calibri" w:hAnsi="Calibri" w:cs="Arial"/>
          <w:b/>
          <w:bCs/>
        </w:rPr>
      </w:pPr>
    </w:p>
    <w:p w14:paraId="7DCF3367" w14:textId="77777777" w:rsidR="001C74F6" w:rsidRDefault="001C74F6" w:rsidP="00BA09CD">
      <w:pPr>
        <w:tabs>
          <w:tab w:val="left" w:pos="4253"/>
          <w:tab w:val="left" w:pos="8080"/>
        </w:tabs>
        <w:ind w:right="1"/>
        <w:jc w:val="center"/>
        <w:rPr>
          <w:rFonts w:ascii="Calibri" w:hAnsi="Calibri" w:cs="Arial"/>
          <w:b/>
          <w:bCs/>
        </w:rPr>
      </w:pPr>
    </w:p>
    <w:p w14:paraId="10F3ED2F" w14:textId="77777777" w:rsidR="001C74F6" w:rsidRDefault="001C74F6"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78DED3CD" w14:textId="77777777" w:rsidR="001C74F6" w:rsidRDefault="001C74F6" w:rsidP="00BA09CD">
      <w:pPr>
        <w:tabs>
          <w:tab w:val="left" w:pos="4253"/>
          <w:tab w:val="left" w:pos="8080"/>
        </w:tabs>
        <w:ind w:right="1"/>
        <w:jc w:val="center"/>
        <w:rPr>
          <w:rFonts w:ascii="Calibri" w:hAnsi="Calibri" w:cs="Arial"/>
          <w:b/>
          <w:bCs/>
        </w:rPr>
      </w:pPr>
    </w:p>
    <w:p w14:paraId="1770545D" w14:textId="77777777" w:rsidR="001C74F6" w:rsidRDefault="001C74F6" w:rsidP="00BA09CD">
      <w:pPr>
        <w:tabs>
          <w:tab w:val="left" w:pos="4253"/>
          <w:tab w:val="left" w:pos="8080"/>
        </w:tabs>
        <w:ind w:right="1"/>
        <w:jc w:val="center"/>
        <w:rPr>
          <w:rFonts w:ascii="Calibri" w:hAnsi="Calibri" w:cs="Arial"/>
          <w:b/>
          <w:bCs/>
        </w:rPr>
      </w:pPr>
    </w:p>
    <w:p w14:paraId="4B61350C" w14:textId="77777777" w:rsidR="001C74F6" w:rsidRDefault="001C74F6"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677698E7"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C349DF">
        <w:rPr>
          <w:rFonts w:asciiTheme="minorHAnsi" w:hAnsiTheme="minorHAnsi"/>
          <w:b/>
          <w:color w:val="auto"/>
          <w:sz w:val="18"/>
          <w:szCs w:val="16"/>
        </w:rPr>
        <w:t>I60-2021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3DCB6495"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C349DF">
        <w:rPr>
          <w:rFonts w:asciiTheme="minorHAnsi" w:hAnsiTheme="minorHAnsi"/>
          <w:b/>
          <w:color w:val="auto"/>
          <w:sz w:val="18"/>
          <w:szCs w:val="16"/>
        </w:rPr>
        <w:t>I60-2021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3E08C317" w14:textId="77777777" w:rsidR="00A1093D" w:rsidRDefault="00A1093D"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381C17"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Verdana" w:hAnsi="Verdana" w:cs="Verdana"/>
          <w:b/>
          <w:bCs/>
          <w:color w:val="000000"/>
          <w:lang w:val="es-MX" w:eastAsia="es-MX"/>
        </w:rPr>
      </w:pPr>
      <w:r w:rsidRPr="00381C17">
        <w:rPr>
          <w:rFonts w:ascii="Verdana" w:hAnsi="Verdana" w:cs="Verdana"/>
          <w:b/>
          <w:bCs/>
          <w:color w:val="000000"/>
          <w:lang w:val="es-MX" w:eastAsia="es-MX"/>
        </w:rPr>
        <w:lastRenderedPageBreak/>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7918B9AB"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w:t>
      </w:r>
      <w:r w:rsidR="00C349DF">
        <w:rPr>
          <w:rFonts w:asciiTheme="minorHAnsi" w:hAnsiTheme="minorHAnsi"/>
          <w:sz w:val="18"/>
          <w:szCs w:val="16"/>
        </w:rPr>
        <w:t>I60-2021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0E61542D"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C349DF">
        <w:rPr>
          <w:rFonts w:asciiTheme="minorHAnsi" w:hAnsiTheme="minorHAnsi"/>
          <w:sz w:val="18"/>
          <w:szCs w:val="16"/>
        </w:rPr>
        <w:t>I60-2021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3EBB2CC9"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w:t>
      </w:r>
      <w:r w:rsidR="00286DC6">
        <w:rPr>
          <w:rFonts w:asciiTheme="minorHAnsi" w:hAnsiTheme="minorHAnsi"/>
          <w:sz w:val="18"/>
          <w:szCs w:val="16"/>
        </w:rPr>
        <w:t>instrumental</w:t>
      </w:r>
      <w:r w:rsidRPr="00860D24">
        <w:rPr>
          <w:rFonts w:asciiTheme="minorHAnsi" w:hAnsiTheme="minorHAnsi"/>
          <w:sz w:val="18"/>
          <w:szCs w:val="16"/>
        </w:rPr>
        <w:t xml:space="preserve">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097DE10"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Así mismo garantizamos el abasto suficiente para cumplir con las adjudicaciones que se deriven de esta licitación así como la disponibilidad de </w:t>
      </w:r>
      <w:r w:rsidR="00286DC6">
        <w:rPr>
          <w:rFonts w:asciiTheme="minorHAnsi" w:hAnsiTheme="minorHAnsi"/>
          <w:sz w:val="18"/>
          <w:szCs w:val="16"/>
        </w:rPr>
        <w:t>instrumental.</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291D6709"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C349DF">
        <w:rPr>
          <w:rFonts w:asciiTheme="minorHAnsi" w:hAnsiTheme="minorHAnsi"/>
          <w:sz w:val="18"/>
          <w:szCs w:val="16"/>
        </w:rPr>
        <w:t>I60-2021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60205306"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C349DF">
        <w:rPr>
          <w:rFonts w:asciiTheme="minorHAnsi" w:hAnsiTheme="minorHAnsi"/>
          <w:sz w:val="18"/>
          <w:szCs w:val="16"/>
        </w:rPr>
        <w:t>I60-2021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20AFB5B1"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______________________ del </w:t>
      </w:r>
      <w:r w:rsidR="00286DC6">
        <w:rPr>
          <w:rFonts w:asciiTheme="minorHAnsi" w:hAnsiTheme="minorHAnsi"/>
          <w:sz w:val="18"/>
          <w:szCs w:val="16"/>
        </w:rPr>
        <w:t>instrumental</w:t>
      </w:r>
      <w:r w:rsidRPr="00860D24">
        <w:rPr>
          <w:rFonts w:asciiTheme="minorHAnsi" w:hAnsiTheme="minorHAnsi"/>
          <w:sz w:val="18"/>
          <w:szCs w:val="16"/>
        </w:rPr>
        <w:t xml:space="preserve"> ofertado, y que respaldamos la proposición presentada por el licitante _______________________ para la presente licitación y garantizamos el abasto suficiente para que a su vez pueda cumplir con las adjudicaciones que se deriven de esta licitación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53A19B42"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C349DF">
        <w:rPr>
          <w:rFonts w:asciiTheme="minorHAnsi" w:hAnsiTheme="minorHAnsi"/>
          <w:b/>
          <w:sz w:val="14"/>
          <w:szCs w:val="14"/>
        </w:rPr>
        <w:t>INSTRUMENTAL QUIRÚRGICO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70EE1E2C"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w:t>
      </w:r>
      <w:r w:rsidR="00C349DF">
        <w:rPr>
          <w:rFonts w:asciiTheme="minorHAnsi" w:hAnsiTheme="minorHAnsi" w:cs="Arial"/>
          <w:sz w:val="14"/>
          <w:szCs w:val="14"/>
        </w:rPr>
        <w:t>I60-2021</w:t>
      </w:r>
      <w:r w:rsidRPr="00192B2D">
        <w:rPr>
          <w:rFonts w:asciiTheme="minorHAnsi" w:hAnsiTheme="minorHAnsi" w:cs="Arial"/>
          <w:sz w:val="14"/>
          <w:szCs w:val="14"/>
        </w:rPr>
        <w:t xml:space="preserve"> para la adquisición de “</w:t>
      </w:r>
      <w:r w:rsidR="00C349DF">
        <w:rPr>
          <w:rFonts w:asciiTheme="minorHAnsi" w:hAnsiTheme="minorHAnsi" w:cs="Arial"/>
          <w:sz w:val="14"/>
          <w:szCs w:val="14"/>
        </w:rPr>
        <w:t>INSTRUMENTAL QUIRÚRGICO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31C415DC"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349DF">
        <w:rPr>
          <w:rFonts w:ascii="Calibri" w:hAnsi="Calibri" w:cs="Tahoma"/>
          <w:sz w:val="14"/>
          <w:szCs w:val="14"/>
        </w:rPr>
        <w:t>INSTRUMENTAL QUIRÚRGICO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w:t>
      </w:r>
      <w:r w:rsidR="00C349DF">
        <w:rPr>
          <w:rFonts w:ascii="Calibri" w:hAnsi="Calibri" w:cs="Tahoma"/>
          <w:sz w:val="14"/>
          <w:szCs w:val="14"/>
        </w:rPr>
        <w:t>I60-2021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478FC86D"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349DF">
        <w:rPr>
          <w:rFonts w:ascii="Calibri" w:hAnsi="Calibri" w:cs="Tahoma"/>
          <w:sz w:val="14"/>
          <w:szCs w:val="14"/>
        </w:rPr>
        <w:t>INSTRUMENTAL QUIRÚRGICO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5B4B922E"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349DF">
        <w:rPr>
          <w:rFonts w:ascii="Calibri" w:hAnsi="Calibri" w:cs="Tahoma"/>
          <w:sz w:val="14"/>
          <w:szCs w:val="14"/>
        </w:rPr>
        <w:t>INSTRUMENTAL QUIRÚRGICO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A855856" w14:textId="2EDDB70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w:t>
      </w:r>
      <w:r w:rsidR="00286DC6">
        <w:rPr>
          <w:rFonts w:ascii="Calibri" w:hAnsi="Calibri" w:cs="Tahoma"/>
          <w:color w:val="auto"/>
          <w:sz w:val="14"/>
          <w:szCs w:val="14"/>
          <w:lang w:val="es-ES_tradnl" w:eastAsia="es-ES"/>
        </w:rPr>
        <w:t>instrumental</w:t>
      </w:r>
      <w:r w:rsidRPr="00A665B8">
        <w:rPr>
          <w:rFonts w:ascii="Calibri" w:hAnsi="Calibri" w:cs="Tahoma"/>
          <w:color w:val="auto"/>
          <w:sz w:val="14"/>
          <w:szCs w:val="14"/>
          <w:lang w:val="es-ES_tradnl" w:eastAsia="es-ES"/>
        </w:rPr>
        <w:t xml:space="preserve"> se comprueban vicios ocultos o defectos de fabricación por causas imputables al licitante ganador y dentro del periodo de garantía, que se computará a partir de la entrega del </w:t>
      </w:r>
      <w:r w:rsidR="00286DC6">
        <w:rPr>
          <w:rFonts w:ascii="Calibri" w:hAnsi="Calibri" w:cs="Tahoma"/>
          <w:color w:val="auto"/>
          <w:sz w:val="14"/>
          <w:szCs w:val="14"/>
          <w:lang w:val="es-ES_tradnl" w:eastAsia="es-ES"/>
        </w:rPr>
        <w:t>instrumental</w:t>
      </w:r>
      <w:r w:rsidRPr="00A665B8">
        <w:rPr>
          <w:rFonts w:ascii="Calibri" w:hAnsi="Calibri" w:cs="Tahoma"/>
          <w:color w:val="auto"/>
          <w:sz w:val="14"/>
          <w:szCs w:val="14"/>
          <w:lang w:val="es-ES_tradnl" w:eastAsia="es-ES"/>
        </w:rPr>
        <w:t xml:space="preserve">, la convocante hará la devolución de los mismos; en estos casos el licitante ganador se obliga a reponer a la </w:t>
      </w:r>
      <w:r w:rsidRPr="00A665B8">
        <w:rPr>
          <w:rFonts w:ascii="Calibri" w:hAnsi="Calibri" w:cs="Tahoma"/>
          <w:color w:val="auto"/>
          <w:sz w:val="14"/>
          <w:szCs w:val="14"/>
          <w:lang w:val="es-ES_tradnl" w:eastAsia="es-ES"/>
        </w:rPr>
        <w:lastRenderedPageBreak/>
        <w:t xml:space="preserve">Convocante sin condición alguna, el 100% del volumen devuelto originalmente, en un plazo que no excederá de 10 días naturales contados a partir de la notificación de dicha devolución. </w:t>
      </w:r>
    </w:p>
    <w:p w14:paraId="689ADF0A" w14:textId="02EF1020"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286DC6">
        <w:rPr>
          <w:rFonts w:ascii="Calibri" w:hAnsi="Calibri" w:cs="Tahoma"/>
          <w:color w:val="auto"/>
          <w:sz w:val="14"/>
          <w:szCs w:val="14"/>
          <w:lang w:val="es-ES_tradnl" w:eastAsia="es-ES"/>
        </w:rPr>
        <w:t>instrumental</w:t>
      </w:r>
      <w:r w:rsidRPr="00A665B8">
        <w:rPr>
          <w:rFonts w:ascii="Calibri" w:hAnsi="Calibri" w:cs="Tahoma"/>
          <w:color w:val="auto"/>
          <w:sz w:val="14"/>
          <w:szCs w:val="14"/>
          <w:lang w:val="es-ES_tradnl" w:eastAsia="es-ES"/>
        </w:rPr>
        <w:t xml:space="preserve">, hasta aquella en que se pongan efectivamente las cantidades a disposición de la Convocante y en su caso podrá hacerse efectiva la garantía de cumplimiento del contrato. </w:t>
      </w:r>
    </w:p>
    <w:p w14:paraId="186B6FF5" w14:textId="44B57689"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C349DF">
        <w:rPr>
          <w:rFonts w:ascii="Calibri" w:hAnsi="Calibri" w:cs="Tahoma"/>
          <w:color w:val="auto"/>
          <w:sz w:val="14"/>
          <w:szCs w:val="14"/>
          <w:lang w:val="es-ES_tradnl" w:eastAsia="es-ES"/>
        </w:rPr>
        <w:t>INSTRUMENTAL QUIRÚRGICO</w:t>
      </w:r>
      <w:r w:rsidRPr="00A665B8">
        <w:rPr>
          <w:rFonts w:ascii="Calibri" w:hAnsi="Calibri" w:cs="Tahoma"/>
          <w:color w:val="auto"/>
          <w:sz w:val="14"/>
          <w:szCs w:val="14"/>
          <w:lang w:val="es-ES_tradnl" w:eastAsia="es-ES"/>
        </w:rPr>
        <w:t xml:space="preserve">,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w:t>
      </w:r>
      <w:r w:rsidR="00286DC6">
        <w:rPr>
          <w:rFonts w:ascii="Calibri" w:hAnsi="Calibri" w:cs="Tahoma"/>
          <w:color w:val="auto"/>
          <w:sz w:val="14"/>
          <w:szCs w:val="14"/>
          <w:lang w:val="es-ES_tradnl" w:eastAsia="es-ES"/>
        </w:rPr>
        <w:t>instrumental</w:t>
      </w:r>
      <w:r w:rsidRPr="00A665B8">
        <w:rPr>
          <w:rFonts w:ascii="Calibri" w:hAnsi="Calibri" w:cs="Tahoma"/>
          <w:color w:val="auto"/>
          <w:sz w:val="14"/>
          <w:szCs w:val="14"/>
          <w:lang w:val="es-ES_tradnl" w:eastAsia="es-ES"/>
        </w:rPr>
        <w:t xml:space="preserve">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A1093D" w:rsidRDefault="00E73AB6" w:rsidP="00E73AB6">
      <w:pPr>
        <w:jc w:val="both"/>
        <w:rPr>
          <w:rFonts w:ascii="Calibri" w:hAnsi="Calibri" w:cs="Tahoma"/>
          <w:sz w:val="14"/>
          <w:szCs w:val="14"/>
        </w:rPr>
      </w:pPr>
      <w:r w:rsidRPr="00192B2D">
        <w:rPr>
          <w:rFonts w:ascii="Calibri" w:hAnsi="Calibri" w:cs="Tahoma"/>
          <w:sz w:val="14"/>
          <w:szCs w:val="14"/>
        </w:rPr>
        <w:t xml:space="preserve">La Fianza se otorgará por Institución Mexicana, debidamente autorizada por la Secretaría de Hacienda y Crédito Público a favor de la Secretaría de Finanzas y Tesorería General del Estado de Nuevo León y </w:t>
      </w:r>
      <w:r w:rsidRPr="00A1093D">
        <w:rPr>
          <w:rFonts w:ascii="Calibri" w:hAnsi="Calibri" w:cs="Tahoma"/>
          <w:sz w:val="14"/>
          <w:szCs w:val="14"/>
        </w:rPr>
        <w:t>deberá contener las siguientes declaraciones expresas:</w:t>
      </w:r>
    </w:p>
    <w:p w14:paraId="15F3D154" w14:textId="77777777" w:rsidR="00E73AB6" w:rsidRPr="00A1093D" w:rsidRDefault="00E73AB6" w:rsidP="00E73AB6">
      <w:pPr>
        <w:jc w:val="both"/>
        <w:rPr>
          <w:rFonts w:ascii="Calibri" w:hAnsi="Calibri" w:cs="Tahoma"/>
          <w:sz w:val="14"/>
          <w:szCs w:val="14"/>
          <w:u w:val="single"/>
        </w:rPr>
      </w:pPr>
    </w:p>
    <w:p w14:paraId="2064E59C" w14:textId="3ADAEEC9" w:rsidR="00A1093D" w:rsidRPr="00A1093D" w:rsidRDefault="00E73AB6"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sz w:val="14"/>
          <w:szCs w:val="14"/>
        </w:rPr>
        <w:t>a</w:t>
      </w:r>
      <w:r w:rsidR="00A1093D" w:rsidRPr="00A1093D">
        <w:rPr>
          <w:rFonts w:ascii="Calibri" w:hAnsi="Calibri" w:cs="Tahoma"/>
          <w:color w:val="000000"/>
          <w:sz w:val="14"/>
          <w:szCs w:val="14"/>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D3D08A3"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Ante la Secretaría de Finanzas y Tesorería General del Estado de Nuevo León, la presente fianza se otorga para garantizar por (nombre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1093D">
        <w:rPr>
          <w:rFonts w:ascii="Calibri" w:hAnsi="Calibri" w:cs="Tahoma"/>
          <w:b/>
          <w:color w:val="000000"/>
          <w:sz w:val="14"/>
          <w:szCs w:val="14"/>
        </w:rPr>
        <w:t xml:space="preserve">“S.S.N.L.”; </w:t>
      </w:r>
      <w:r w:rsidRPr="00A1093D">
        <w:rPr>
          <w:rFonts w:ascii="Calibri" w:hAnsi="Calibri" w:cs="Tahoma"/>
          <w:color w:val="000000"/>
          <w:sz w:val="14"/>
          <w:szCs w:val="14"/>
        </w:rPr>
        <w:t>relativo a la adquisición de ________________________, por un importe de (monto del contrato incluyendo I.V.A).</w:t>
      </w:r>
    </w:p>
    <w:p w14:paraId="79817A14"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Fianza se otorga en los términos del presente contrato, para garantizar todas y cada una de las obligaciones derivadas de la Licitación Pública ___________________ Presencial No. ______________.</w:t>
      </w:r>
    </w:p>
    <w:p w14:paraId="50B77A9E"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la Fianza estará en vigor por un año, y en el caso de defectos y/o responsabilidades imputables a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F1B441C"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esta fianza continuará vigente en el caso de que se otorgue prórroga a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el cumplimiento de las obligaciones que se afianzan, aun cuando haya sido solicitada y autorizada extemporáneamente. </w:t>
      </w:r>
    </w:p>
    <w:p w14:paraId="5E336C55"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sólo podrá ser cancelada mediante aviso por escrito de </w:t>
      </w:r>
      <w:r w:rsidRPr="00A1093D">
        <w:rPr>
          <w:rFonts w:ascii="Calibri" w:hAnsi="Calibri" w:cs="Tahoma"/>
          <w:b/>
          <w:color w:val="000000"/>
          <w:sz w:val="14"/>
          <w:szCs w:val="14"/>
        </w:rPr>
        <w:t>“S.S.N.L.”</w:t>
      </w:r>
      <w:r w:rsidRPr="00A1093D">
        <w:rPr>
          <w:rFonts w:ascii="Calibri" w:hAnsi="Calibri" w:cs="Tahoma"/>
          <w:color w:val="000000"/>
          <w:sz w:val="14"/>
          <w:szCs w:val="14"/>
        </w:rPr>
        <w:t>.</w:t>
      </w:r>
    </w:p>
    <w:p w14:paraId="45C4759D"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Institución Afianzadora acepta lo preceptuado por los artículos 174, 178, 179, 282, 283 y 289 de la Ley de Instituciones de Seguros y de Fianzas en vigor.</w:t>
      </w:r>
    </w:p>
    <w:p w14:paraId="78B3B226"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w:t>
      </w:r>
      <w:r w:rsidRPr="00A1093D">
        <w:rPr>
          <w:rFonts w:ascii="Calibri" w:hAnsi="Calibri" w:cs="Tahoma"/>
          <w:b/>
          <w:color w:val="000000"/>
          <w:sz w:val="14"/>
          <w:szCs w:val="14"/>
        </w:rPr>
        <w:t xml:space="preserve">“S.S.N.L.”, </w:t>
      </w:r>
      <w:r w:rsidRPr="00A1093D">
        <w:rPr>
          <w:rFonts w:ascii="Calibri" w:hAnsi="Calibri" w:cs="Tahoma"/>
          <w:color w:val="000000"/>
          <w:sz w:val="14"/>
          <w:szCs w:val="14"/>
        </w:rPr>
        <w:t xml:space="preserve">cuenta con un término de un año contado a partir del incumplimiento de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C65D0F" w14:textId="77777777" w:rsidR="00A1093D" w:rsidRPr="00A1093D" w:rsidRDefault="00A1093D" w:rsidP="00A1093D">
      <w:pPr>
        <w:pStyle w:val="NormalWeb"/>
        <w:spacing w:before="0" w:beforeAutospacing="0" w:after="0" w:afterAutospacing="0"/>
        <w:ind w:left="720"/>
        <w:jc w:val="both"/>
        <w:rPr>
          <w:color w:val="000000"/>
          <w:sz w:val="14"/>
          <w:szCs w:val="14"/>
        </w:rPr>
      </w:pPr>
      <w:r w:rsidRPr="00A1093D">
        <w:rPr>
          <w:rFonts w:ascii="Calibri" w:hAnsi="Calibri" w:cs="Tahoma"/>
          <w:color w:val="000000"/>
          <w:sz w:val="14"/>
          <w:szCs w:val="14"/>
        </w:rPr>
        <w:t> </w:t>
      </w:r>
    </w:p>
    <w:p w14:paraId="7A577AFE" w14:textId="74ECC8A9" w:rsidR="00E73AB6" w:rsidRPr="00A1093D" w:rsidRDefault="00A1093D" w:rsidP="00A1093D">
      <w:pPr>
        <w:ind w:left="426" w:hanging="426"/>
        <w:jc w:val="both"/>
        <w:rPr>
          <w:rFonts w:ascii="Calibri" w:hAnsi="Calibri" w:cs="Tahoma"/>
          <w:sz w:val="14"/>
          <w:szCs w:val="14"/>
        </w:rPr>
      </w:pPr>
      <w:r w:rsidRPr="00A1093D">
        <w:rPr>
          <w:rFonts w:ascii="Calibri" w:hAnsi="Calibri" w:cs="Tahoma"/>
          <w:color w:val="000000"/>
          <w:sz w:val="14"/>
          <w:szCs w:val="14"/>
        </w:rPr>
        <w:t xml:space="preserve">Una vez cumplidas las obligaciones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a satisfacción de </w:t>
      </w:r>
      <w:r w:rsidRPr="00A1093D">
        <w:rPr>
          <w:rFonts w:ascii="Calibri" w:hAnsi="Calibri" w:cs="Tahoma"/>
          <w:b/>
          <w:color w:val="000000"/>
          <w:sz w:val="14"/>
          <w:szCs w:val="14"/>
        </w:rPr>
        <w:t>“S.S.N.L.”</w:t>
      </w:r>
      <w:r w:rsidRPr="00A1093D">
        <w:rPr>
          <w:rFonts w:ascii="Calibri" w:hAnsi="Calibri" w:cs="Tahoma"/>
          <w:color w:val="000000"/>
          <w:sz w:val="14"/>
          <w:szCs w:val="14"/>
        </w:rPr>
        <w:t xml:space="preserve">, este último procederá a extender la constancia de cumplimiento de las obligaciones contractuales para que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de inicio a los trámites para la cancelación de la garantía de cumplimiento prevista en esta cláusula.</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5A01" w14:textId="77777777" w:rsidR="00E00280" w:rsidRDefault="00E00280" w:rsidP="007F0B73">
      <w:r>
        <w:separator/>
      </w:r>
    </w:p>
  </w:endnote>
  <w:endnote w:type="continuationSeparator" w:id="0">
    <w:p w14:paraId="181A3F44" w14:textId="77777777" w:rsidR="00E00280" w:rsidRDefault="00E0028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637106" w:rsidRDefault="00637106" w:rsidP="00A215A8">
        <w:pPr>
          <w:pStyle w:val="Piedepgina"/>
          <w:jc w:val="center"/>
          <w:rPr>
            <w:rFonts w:ascii="Century Gothic" w:hAnsi="Century Gothic"/>
            <w:b/>
            <w:color w:val="009999"/>
            <w:sz w:val="18"/>
            <w:szCs w:val="14"/>
          </w:rPr>
        </w:pPr>
      </w:p>
      <w:p w14:paraId="5DDA9009" w14:textId="12926F55" w:rsidR="00637106" w:rsidRPr="006249CF" w:rsidRDefault="00637106"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4C1D07EC" w:rsidR="00637106" w:rsidRPr="00A215A8" w:rsidRDefault="00637106"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LP-919044992-I60-2021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18227A">
                  <w:rPr>
                    <w:rFonts w:ascii="Century Gothic" w:hAnsi="Century Gothic"/>
                    <w:b/>
                    <w:noProof/>
                    <w:color w:val="7030A0"/>
                    <w:sz w:val="18"/>
                    <w:szCs w:val="16"/>
                  </w:rPr>
                  <w:t>12</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18227A">
                  <w:rPr>
                    <w:rFonts w:ascii="Century Gothic" w:hAnsi="Century Gothic"/>
                    <w:b/>
                    <w:noProof/>
                    <w:color w:val="7030A0"/>
                    <w:sz w:val="18"/>
                    <w:szCs w:val="16"/>
                  </w:rPr>
                  <w:t>54</w:t>
                </w:r>
                <w:r w:rsidRPr="00A215A8">
                  <w:rPr>
                    <w:rFonts w:ascii="Century Gothic" w:hAnsi="Century Gothic"/>
                    <w:b/>
                    <w:color w:val="7030A0"/>
                    <w:sz w:val="18"/>
                    <w:szCs w:val="16"/>
                  </w:rPr>
                  <w:fldChar w:fldCharType="end"/>
                </w:r>
              </w:sdtContent>
            </w:sdt>
          </w:sdtContent>
        </w:sdt>
      </w:p>
      <w:p w14:paraId="07F5D801" w14:textId="77777777" w:rsidR="00637106" w:rsidRDefault="00637106" w:rsidP="004C675C">
        <w:pPr>
          <w:pStyle w:val="Piedepgina"/>
          <w:rPr>
            <w:b/>
            <w:color w:val="009999"/>
          </w:rPr>
        </w:pPr>
      </w:p>
    </w:sdtContent>
  </w:sdt>
  <w:p w14:paraId="7D6C4373" w14:textId="77777777" w:rsidR="00637106" w:rsidRPr="004C675C" w:rsidRDefault="00637106" w:rsidP="004C675C">
    <w:pPr>
      <w:pStyle w:val="Piedepgina"/>
    </w:pPr>
  </w:p>
  <w:p w14:paraId="3D648F9C" w14:textId="7A3E65A3" w:rsidR="00637106" w:rsidRDefault="00637106" w:rsidP="006249CF">
    <w:pPr>
      <w:tabs>
        <w:tab w:val="left" w:pos="6810"/>
      </w:tabs>
    </w:pPr>
    <w:r>
      <w:tab/>
    </w:r>
  </w:p>
  <w:p w14:paraId="55E61ED3" w14:textId="77777777" w:rsidR="00637106" w:rsidRDefault="00637106"/>
  <w:p w14:paraId="7839659B" w14:textId="77777777" w:rsidR="00637106" w:rsidRDefault="00637106"/>
  <w:p w14:paraId="4CFBED29" w14:textId="77777777" w:rsidR="00637106" w:rsidRDefault="00637106"/>
  <w:p w14:paraId="77C60F7D" w14:textId="77777777" w:rsidR="00637106" w:rsidRDefault="006371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C310C" w14:textId="77777777" w:rsidR="00E00280" w:rsidRDefault="00E00280" w:rsidP="007F0B73">
      <w:r>
        <w:separator/>
      </w:r>
    </w:p>
  </w:footnote>
  <w:footnote w:type="continuationSeparator" w:id="0">
    <w:p w14:paraId="7B678B08" w14:textId="77777777" w:rsidR="00E00280" w:rsidRDefault="00E0028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637106" w:rsidRPr="00C765F1" w:rsidRDefault="00637106"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637106" w:rsidRPr="00C765F1" w:rsidRDefault="00637106" w:rsidP="00313C66">
    <w:pPr>
      <w:jc w:val="center"/>
      <w:rPr>
        <w:rFonts w:ascii="Corbel" w:hAnsi="Corbel"/>
        <w:b/>
        <w:szCs w:val="16"/>
      </w:rPr>
    </w:pPr>
    <w:r w:rsidRPr="00C765F1">
      <w:rPr>
        <w:rFonts w:ascii="Corbel" w:hAnsi="Corbel"/>
        <w:b/>
        <w:szCs w:val="16"/>
      </w:rPr>
      <w:t>SERVICIOS DE SALUD DE NUEVO LEÓN</w:t>
    </w:r>
  </w:p>
  <w:p w14:paraId="45C24739" w14:textId="77777777" w:rsidR="00637106" w:rsidRPr="00180FA7" w:rsidRDefault="00637106"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637106" w:rsidRDefault="00637106" w:rsidP="00E7019E">
    <w:pPr>
      <w:tabs>
        <w:tab w:val="left" w:pos="9795"/>
      </w:tabs>
    </w:pPr>
    <w:r>
      <w:tab/>
    </w:r>
  </w:p>
  <w:p w14:paraId="4E713FFA" w14:textId="77777777" w:rsidR="00637106" w:rsidRDefault="00637106"/>
  <w:p w14:paraId="69B02B1E" w14:textId="77777777" w:rsidR="00637106" w:rsidRDefault="00637106"/>
  <w:p w14:paraId="2672FAD0" w14:textId="77777777" w:rsidR="00637106" w:rsidRDefault="00637106"/>
  <w:p w14:paraId="240CBA08" w14:textId="77777777" w:rsidR="00637106" w:rsidRDefault="006371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0D94A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F54D5E"/>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8"/>
  </w:num>
  <w:num w:numId="3">
    <w:abstractNumId w:val="24"/>
  </w:num>
  <w:num w:numId="4">
    <w:abstractNumId w:val="40"/>
  </w:num>
  <w:num w:numId="5">
    <w:abstractNumId w:val="6"/>
  </w:num>
  <w:num w:numId="6">
    <w:abstractNumId w:val="0"/>
  </w:num>
  <w:num w:numId="7">
    <w:abstractNumId w:val="17"/>
  </w:num>
  <w:num w:numId="8">
    <w:abstractNumId w:val="15"/>
  </w:num>
  <w:num w:numId="9">
    <w:abstractNumId w:val="36"/>
  </w:num>
  <w:num w:numId="10">
    <w:abstractNumId w:val="18"/>
  </w:num>
  <w:num w:numId="11">
    <w:abstractNumId w:val="11"/>
  </w:num>
  <w:num w:numId="12">
    <w:abstractNumId w:val="12"/>
  </w:num>
  <w:num w:numId="13">
    <w:abstractNumId w:val="13"/>
  </w:num>
  <w:num w:numId="14">
    <w:abstractNumId w:val="19"/>
  </w:num>
  <w:num w:numId="15">
    <w:abstractNumId w:val="22"/>
  </w:num>
  <w:num w:numId="16">
    <w:abstractNumId w:val="33"/>
  </w:num>
  <w:num w:numId="17">
    <w:abstractNumId w:val="30"/>
  </w:num>
  <w:num w:numId="18">
    <w:abstractNumId w:val="28"/>
  </w:num>
  <w:num w:numId="19">
    <w:abstractNumId w:val="25"/>
  </w:num>
  <w:num w:numId="20">
    <w:abstractNumId w:val="50"/>
  </w:num>
  <w:num w:numId="21">
    <w:abstractNumId w:val="10"/>
  </w:num>
  <w:num w:numId="22">
    <w:abstractNumId w:val="31"/>
  </w:num>
  <w:num w:numId="23">
    <w:abstractNumId w:val="47"/>
  </w:num>
  <w:num w:numId="24">
    <w:abstractNumId w:val="29"/>
  </w:num>
  <w:num w:numId="25">
    <w:abstractNumId w:val="23"/>
  </w:num>
  <w:num w:numId="26">
    <w:abstractNumId w:val="27"/>
  </w:num>
  <w:num w:numId="27">
    <w:abstractNumId w:val="37"/>
  </w:num>
  <w:num w:numId="28">
    <w:abstractNumId w:val="42"/>
  </w:num>
  <w:num w:numId="29">
    <w:abstractNumId w:val="4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5"/>
  </w:num>
  <w:num w:numId="33">
    <w:abstractNumId w:val="21"/>
  </w:num>
  <w:num w:numId="34">
    <w:abstractNumId w:val="9"/>
  </w:num>
  <w:num w:numId="35">
    <w:abstractNumId w:val="51"/>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6"/>
  </w:num>
  <w:num w:numId="40">
    <w:abstractNumId w:val="34"/>
  </w:num>
  <w:num w:numId="41">
    <w:abstractNumId w:val="48"/>
  </w:num>
  <w:num w:numId="42">
    <w:abstractNumId w:val="26"/>
  </w:num>
  <w:num w:numId="43">
    <w:abstractNumId w:val="44"/>
  </w:num>
  <w:num w:numId="44">
    <w:abstractNumId w:val="38"/>
  </w:num>
  <w:num w:numId="45">
    <w:abstractNumId w:val="41"/>
  </w:num>
  <w:num w:numId="46">
    <w:abstractNumId w:val="16"/>
  </w:num>
  <w:num w:numId="4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1F4F"/>
    <w:rsid w:val="0003435F"/>
    <w:rsid w:val="000348C5"/>
    <w:rsid w:val="00037DE1"/>
    <w:rsid w:val="00043532"/>
    <w:rsid w:val="00043AC2"/>
    <w:rsid w:val="0004563D"/>
    <w:rsid w:val="000469C3"/>
    <w:rsid w:val="00063437"/>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0EF4"/>
    <w:rsid w:val="000C48DF"/>
    <w:rsid w:val="000C5771"/>
    <w:rsid w:val="000D23BF"/>
    <w:rsid w:val="000D2D92"/>
    <w:rsid w:val="000D34A8"/>
    <w:rsid w:val="000D40B5"/>
    <w:rsid w:val="000D5CC3"/>
    <w:rsid w:val="000D7D14"/>
    <w:rsid w:val="000E0520"/>
    <w:rsid w:val="000E1551"/>
    <w:rsid w:val="000E2867"/>
    <w:rsid w:val="000E2A16"/>
    <w:rsid w:val="000E322D"/>
    <w:rsid w:val="000E4283"/>
    <w:rsid w:val="000E4467"/>
    <w:rsid w:val="000E640F"/>
    <w:rsid w:val="000E71BD"/>
    <w:rsid w:val="000F0761"/>
    <w:rsid w:val="000F10D2"/>
    <w:rsid w:val="000F1356"/>
    <w:rsid w:val="000F1FE2"/>
    <w:rsid w:val="000F3955"/>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5A99"/>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227A"/>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C74F6"/>
    <w:rsid w:val="001D05DE"/>
    <w:rsid w:val="001D0F79"/>
    <w:rsid w:val="001D1468"/>
    <w:rsid w:val="001D2899"/>
    <w:rsid w:val="001D3564"/>
    <w:rsid w:val="001D468E"/>
    <w:rsid w:val="001E3673"/>
    <w:rsid w:val="001E4087"/>
    <w:rsid w:val="001E52DD"/>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37075"/>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3BDE"/>
    <w:rsid w:val="0028407E"/>
    <w:rsid w:val="00284F3E"/>
    <w:rsid w:val="002859A0"/>
    <w:rsid w:val="00286133"/>
    <w:rsid w:val="00286D6C"/>
    <w:rsid w:val="00286DC6"/>
    <w:rsid w:val="00287A34"/>
    <w:rsid w:val="00292409"/>
    <w:rsid w:val="00293382"/>
    <w:rsid w:val="00296CA2"/>
    <w:rsid w:val="00297643"/>
    <w:rsid w:val="002A290C"/>
    <w:rsid w:val="002A355A"/>
    <w:rsid w:val="002A45E0"/>
    <w:rsid w:val="002B068C"/>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2F65"/>
    <w:rsid w:val="00344C04"/>
    <w:rsid w:val="0034525E"/>
    <w:rsid w:val="0035281D"/>
    <w:rsid w:val="0035431A"/>
    <w:rsid w:val="003561D9"/>
    <w:rsid w:val="0035685B"/>
    <w:rsid w:val="0035694B"/>
    <w:rsid w:val="003601BE"/>
    <w:rsid w:val="003632F9"/>
    <w:rsid w:val="00364DB0"/>
    <w:rsid w:val="00365484"/>
    <w:rsid w:val="00367E7C"/>
    <w:rsid w:val="00367F8B"/>
    <w:rsid w:val="00370C2E"/>
    <w:rsid w:val="00374189"/>
    <w:rsid w:val="0037679F"/>
    <w:rsid w:val="003768E7"/>
    <w:rsid w:val="00381C1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2843"/>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153A"/>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0AA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22D"/>
    <w:rsid w:val="0052146E"/>
    <w:rsid w:val="005222C5"/>
    <w:rsid w:val="00522392"/>
    <w:rsid w:val="005255EA"/>
    <w:rsid w:val="00526791"/>
    <w:rsid w:val="005307B1"/>
    <w:rsid w:val="005323AE"/>
    <w:rsid w:val="00534C07"/>
    <w:rsid w:val="0053574B"/>
    <w:rsid w:val="00540A9C"/>
    <w:rsid w:val="00544481"/>
    <w:rsid w:val="00546324"/>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37106"/>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C6F5A"/>
    <w:rsid w:val="006D61E7"/>
    <w:rsid w:val="006E0108"/>
    <w:rsid w:val="006E031A"/>
    <w:rsid w:val="006E2D38"/>
    <w:rsid w:val="006E5452"/>
    <w:rsid w:val="006E5523"/>
    <w:rsid w:val="006E68F6"/>
    <w:rsid w:val="006E6D30"/>
    <w:rsid w:val="006E6DB1"/>
    <w:rsid w:val="006E77EB"/>
    <w:rsid w:val="006F112C"/>
    <w:rsid w:val="006F624B"/>
    <w:rsid w:val="006F697A"/>
    <w:rsid w:val="0070099E"/>
    <w:rsid w:val="007032AA"/>
    <w:rsid w:val="00710117"/>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4893"/>
    <w:rsid w:val="007A7FCC"/>
    <w:rsid w:val="007B0542"/>
    <w:rsid w:val="007B0AAA"/>
    <w:rsid w:val="007B3013"/>
    <w:rsid w:val="007B5284"/>
    <w:rsid w:val="007B5D8C"/>
    <w:rsid w:val="007B6782"/>
    <w:rsid w:val="007B740C"/>
    <w:rsid w:val="007C0BB7"/>
    <w:rsid w:val="007C2F3C"/>
    <w:rsid w:val="007C39F8"/>
    <w:rsid w:val="007C48A2"/>
    <w:rsid w:val="007C4C2D"/>
    <w:rsid w:val="007C68EE"/>
    <w:rsid w:val="007C6F47"/>
    <w:rsid w:val="007C76BD"/>
    <w:rsid w:val="007C78BC"/>
    <w:rsid w:val="007C79D4"/>
    <w:rsid w:val="007D241B"/>
    <w:rsid w:val="007D2839"/>
    <w:rsid w:val="007D6FC1"/>
    <w:rsid w:val="007D73B5"/>
    <w:rsid w:val="007D7573"/>
    <w:rsid w:val="007E1FE0"/>
    <w:rsid w:val="007E205F"/>
    <w:rsid w:val="007E2352"/>
    <w:rsid w:val="007E2CF0"/>
    <w:rsid w:val="007E3074"/>
    <w:rsid w:val="007E38A4"/>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3C16"/>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57101"/>
    <w:rsid w:val="009600E7"/>
    <w:rsid w:val="00965EEA"/>
    <w:rsid w:val="00970B27"/>
    <w:rsid w:val="0097549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2465"/>
    <w:rsid w:val="00A0351D"/>
    <w:rsid w:val="00A0483B"/>
    <w:rsid w:val="00A04B7C"/>
    <w:rsid w:val="00A1093D"/>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32979"/>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AF7B7E"/>
    <w:rsid w:val="00B03EC4"/>
    <w:rsid w:val="00B06A98"/>
    <w:rsid w:val="00B06D4A"/>
    <w:rsid w:val="00B11BEA"/>
    <w:rsid w:val="00B121BF"/>
    <w:rsid w:val="00B126C8"/>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0EBF"/>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1787"/>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B5CBD"/>
    <w:rsid w:val="00BC17FB"/>
    <w:rsid w:val="00BC22F3"/>
    <w:rsid w:val="00BC2F13"/>
    <w:rsid w:val="00BC5687"/>
    <w:rsid w:val="00BC6754"/>
    <w:rsid w:val="00BD038A"/>
    <w:rsid w:val="00BD3DB0"/>
    <w:rsid w:val="00BD6DDA"/>
    <w:rsid w:val="00BD708B"/>
    <w:rsid w:val="00BE3219"/>
    <w:rsid w:val="00BE4287"/>
    <w:rsid w:val="00BE62A5"/>
    <w:rsid w:val="00BE74E6"/>
    <w:rsid w:val="00BE7546"/>
    <w:rsid w:val="00BE7C07"/>
    <w:rsid w:val="00BF1C38"/>
    <w:rsid w:val="00BF24B1"/>
    <w:rsid w:val="00BF2EBF"/>
    <w:rsid w:val="00BF4944"/>
    <w:rsid w:val="00BF6189"/>
    <w:rsid w:val="00C02600"/>
    <w:rsid w:val="00C05A66"/>
    <w:rsid w:val="00C1246A"/>
    <w:rsid w:val="00C12D3D"/>
    <w:rsid w:val="00C23289"/>
    <w:rsid w:val="00C239F4"/>
    <w:rsid w:val="00C25168"/>
    <w:rsid w:val="00C336A0"/>
    <w:rsid w:val="00C349DF"/>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3A8"/>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0B5D"/>
    <w:rsid w:val="00CD34F3"/>
    <w:rsid w:val="00CD58F7"/>
    <w:rsid w:val="00CD7E44"/>
    <w:rsid w:val="00CE28F7"/>
    <w:rsid w:val="00CE2E1F"/>
    <w:rsid w:val="00CE2F46"/>
    <w:rsid w:val="00CE42C8"/>
    <w:rsid w:val="00CE6525"/>
    <w:rsid w:val="00CF1725"/>
    <w:rsid w:val="00CF1E88"/>
    <w:rsid w:val="00CF45BB"/>
    <w:rsid w:val="00CF5B2A"/>
    <w:rsid w:val="00D00DD5"/>
    <w:rsid w:val="00D03AF8"/>
    <w:rsid w:val="00D0738B"/>
    <w:rsid w:val="00D13ACE"/>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66BAB"/>
    <w:rsid w:val="00D75A71"/>
    <w:rsid w:val="00D773BF"/>
    <w:rsid w:val="00D8509B"/>
    <w:rsid w:val="00D8666B"/>
    <w:rsid w:val="00D94CE2"/>
    <w:rsid w:val="00D97E2C"/>
    <w:rsid w:val="00DA6342"/>
    <w:rsid w:val="00DA690C"/>
    <w:rsid w:val="00DA7B05"/>
    <w:rsid w:val="00DB69DA"/>
    <w:rsid w:val="00DB77E2"/>
    <w:rsid w:val="00DB78C7"/>
    <w:rsid w:val="00DB7B88"/>
    <w:rsid w:val="00DB7CA5"/>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280"/>
    <w:rsid w:val="00E00C96"/>
    <w:rsid w:val="00E00D80"/>
    <w:rsid w:val="00E032ED"/>
    <w:rsid w:val="00E03B1D"/>
    <w:rsid w:val="00E101E9"/>
    <w:rsid w:val="00E1428C"/>
    <w:rsid w:val="00E1651D"/>
    <w:rsid w:val="00E17F10"/>
    <w:rsid w:val="00E20131"/>
    <w:rsid w:val="00E20A39"/>
    <w:rsid w:val="00E219E4"/>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27E"/>
    <w:rsid w:val="00F43CE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A3F"/>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4496036">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193857722">
      <w:bodyDiv w:val="1"/>
      <w:marLeft w:val="0"/>
      <w:marRight w:val="0"/>
      <w:marTop w:val="0"/>
      <w:marBottom w:val="0"/>
      <w:divBdr>
        <w:top w:val="none" w:sz="0" w:space="0" w:color="auto"/>
        <w:left w:val="none" w:sz="0" w:space="0" w:color="auto"/>
        <w:bottom w:val="none" w:sz="0" w:space="0" w:color="auto"/>
        <w:right w:val="none" w:sz="0" w:space="0" w:color="auto"/>
      </w:divBdr>
    </w:div>
    <w:div w:id="225726797">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49332633">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454399">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479887357">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667370674">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8717338">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6645626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38604547">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62361427">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4216-B907-480D-A31D-FF321BCE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24196</Words>
  <Characters>133084</Characters>
  <Application>Microsoft Office Word</Application>
  <DocSecurity>0</DocSecurity>
  <Lines>1109</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3</cp:revision>
  <cp:lastPrinted>2019-10-03T21:43:00Z</cp:lastPrinted>
  <dcterms:created xsi:type="dcterms:W3CDTF">2021-08-27T18:58:00Z</dcterms:created>
  <dcterms:modified xsi:type="dcterms:W3CDTF">2021-08-27T20:45:00Z</dcterms:modified>
</cp:coreProperties>
</file>